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385B9">
      <w:pPr>
        <w:pStyle w:val="6"/>
        <w:ind w:left="1"/>
        <w:rPr>
          <w:sz w:val="20"/>
        </w:rPr>
      </w:pPr>
      <w:r>
        <w:rPr>
          <w:sz w:val="20"/>
        </w:rPr>
        <w:drawing>
          <wp:inline distT="0" distB="0" distL="0" distR="0">
            <wp:extent cx="6184900" cy="8720455"/>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6185323" cy="8720708"/>
                    </a:xfrm>
                    <a:prstGeom prst="rect">
                      <a:avLst/>
                    </a:prstGeom>
                  </pic:spPr>
                </pic:pic>
              </a:graphicData>
            </a:graphic>
          </wp:inline>
        </w:drawing>
      </w:r>
    </w:p>
    <w:p w14:paraId="13A234D0">
      <w:pPr>
        <w:pStyle w:val="6"/>
        <w:spacing w:after="0"/>
        <w:rPr>
          <w:sz w:val="20"/>
        </w:rPr>
        <w:sectPr>
          <w:type w:val="continuous"/>
          <w:pgSz w:w="11910" w:h="16840"/>
          <w:pgMar w:top="1400" w:right="141" w:bottom="280" w:left="1700" w:header="720" w:footer="720" w:gutter="0"/>
          <w:cols w:space="720" w:num="1"/>
        </w:sectPr>
      </w:pPr>
    </w:p>
    <w:p w14:paraId="746B05A6">
      <w:pPr>
        <w:spacing w:before="66" w:line="362" w:lineRule="auto"/>
        <w:ind w:left="140" w:right="134" w:firstLine="0"/>
        <w:jc w:val="left"/>
        <w:rPr>
          <w:sz w:val="28"/>
        </w:rPr>
      </w:pPr>
      <w:r>
        <w:rPr>
          <w:sz w:val="28"/>
        </w:rPr>
        <w:t>Програму</w:t>
      </w:r>
      <w:r>
        <w:rPr>
          <w:spacing w:val="-11"/>
          <w:sz w:val="28"/>
        </w:rPr>
        <w:t xml:space="preserve"> </w:t>
      </w:r>
      <w:r>
        <w:rPr>
          <w:sz w:val="28"/>
        </w:rPr>
        <w:t>рекомендовано</w:t>
      </w:r>
      <w:r>
        <w:rPr>
          <w:spacing w:val="-8"/>
          <w:sz w:val="28"/>
        </w:rPr>
        <w:t xml:space="preserve"> </w:t>
      </w:r>
      <w:r>
        <w:rPr>
          <w:sz w:val="28"/>
        </w:rPr>
        <w:t>до</w:t>
      </w:r>
      <w:r>
        <w:rPr>
          <w:spacing w:val="-8"/>
          <w:sz w:val="28"/>
        </w:rPr>
        <w:t xml:space="preserve"> </w:t>
      </w:r>
      <w:r>
        <w:rPr>
          <w:sz w:val="28"/>
        </w:rPr>
        <w:t>затвердження</w:t>
      </w:r>
      <w:r>
        <w:rPr>
          <w:spacing w:val="-7"/>
          <w:sz w:val="28"/>
        </w:rPr>
        <w:t xml:space="preserve"> </w:t>
      </w:r>
      <w:r>
        <w:rPr>
          <w:sz w:val="28"/>
        </w:rPr>
        <w:t>Вченою</w:t>
      </w:r>
      <w:r>
        <w:rPr>
          <w:spacing w:val="-9"/>
          <w:sz w:val="28"/>
        </w:rPr>
        <w:t xml:space="preserve"> </w:t>
      </w:r>
      <w:r>
        <w:rPr>
          <w:sz w:val="28"/>
        </w:rPr>
        <w:t>радою</w:t>
      </w:r>
      <w:r>
        <w:rPr>
          <w:spacing w:val="-9"/>
          <w:sz w:val="28"/>
        </w:rPr>
        <w:t xml:space="preserve"> </w:t>
      </w:r>
      <w:r>
        <w:rPr>
          <w:sz w:val="28"/>
        </w:rPr>
        <w:t>факультету іноземних мов</w:t>
      </w:r>
    </w:p>
    <w:p w14:paraId="44DF5F36">
      <w:pPr>
        <w:spacing w:before="0" w:line="314" w:lineRule="exact"/>
        <w:ind w:left="140" w:right="0" w:firstLine="0"/>
        <w:jc w:val="left"/>
        <w:rPr>
          <w:sz w:val="28"/>
        </w:rPr>
      </w:pPr>
      <w:r>
        <w:rPr>
          <w:sz w:val="28"/>
        </w:rPr>
        <w:t>“30”</w:t>
      </w:r>
      <w:r>
        <w:rPr>
          <w:spacing w:val="-6"/>
          <w:sz w:val="28"/>
        </w:rPr>
        <w:t xml:space="preserve"> </w:t>
      </w:r>
      <w:r>
        <w:rPr>
          <w:sz w:val="28"/>
        </w:rPr>
        <w:t>червня</w:t>
      </w:r>
      <w:r>
        <w:rPr>
          <w:spacing w:val="-5"/>
          <w:sz w:val="28"/>
        </w:rPr>
        <w:t xml:space="preserve"> </w:t>
      </w:r>
      <w:r>
        <w:rPr>
          <w:sz w:val="28"/>
        </w:rPr>
        <w:t>2025</w:t>
      </w:r>
      <w:r>
        <w:rPr>
          <w:spacing w:val="-6"/>
          <w:sz w:val="28"/>
        </w:rPr>
        <w:t xml:space="preserve"> </w:t>
      </w:r>
      <w:r>
        <w:rPr>
          <w:sz w:val="28"/>
        </w:rPr>
        <w:t>року,</w:t>
      </w:r>
      <w:r>
        <w:rPr>
          <w:spacing w:val="-3"/>
          <w:sz w:val="28"/>
        </w:rPr>
        <w:t xml:space="preserve"> </w:t>
      </w:r>
      <w:r>
        <w:rPr>
          <w:sz w:val="28"/>
        </w:rPr>
        <w:t>протокол</w:t>
      </w:r>
      <w:r>
        <w:rPr>
          <w:spacing w:val="-6"/>
          <w:sz w:val="28"/>
        </w:rPr>
        <w:t xml:space="preserve"> </w:t>
      </w:r>
      <w:r>
        <w:rPr>
          <w:sz w:val="28"/>
        </w:rPr>
        <w:t>№</w:t>
      </w:r>
      <w:r>
        <w:rPr>
          <w:spacing w:val="-7"/>
          <w:sz w:val="28"/>
        </w:rPr>
        <w:t xml:space="preserve"> </w:t>
      </w:r>
      <w:r>
        <w:rPr>
          <w:spacing w:val="-10"/>
          <w:sz w:val="28"/>
        </w:rPr>
        <w:t>8</w:t>
      </w:r>
    </w:p>
    <w:p w14:paraId="4A38577D">
      <w:pPr>
        <w:pStyle w:val="6"/>
        <w:ind w:left="0"/>
        <w:rPr>
          <w:sz w:val="28"/>
        </w:rPr>
      </w:pPr>
    </w:p>
    <w:p w14:paraId="32F1C66D">
      <w:pPr>
        <w:pStyle w:val="6"/>
        <w:spacing w:before="4"/>
        <w:ind w:left="0"/>
        <w:rPr>
          <w:sz w:val="28"/>
        </w:rPr>
      </w:pPr>
    </w:p>
    <w:p w14:paraId="0D68C79D">
      <w:pPr>
        <w:spacing w:before="0"/>
        <w:ind w:left="140" w:right="0" w:firstLine="0"/>
        <w:jc w:val="left"/>
        <w:rPr>
          <w:sz w:val="28"/>
        </w:rPr>
      </w:pPr>
      <w:r>
        <w:rPr>
          <w:sz w:val="28"/>
        </w:rPr>
        <w:t>РОЗРОБНИКИ</w:t>
      </w:r>
      <w:r>
        <w:rPr>
          <w:spacing w:val="-14"/>
          <w:sz w:val="28"/>
        </w:rPr>
        <w:t xml:space="preserve"> </w:t>
      </w:r>
      <w:r>
        <w:rPr>
          <w:spacing w:val="-2"/>
          <w:sz w:val="28"/>
        </w:rPr>
        <w:t>ПРОГРАМИ:</w:t>
      </w:r>
    </w:p>
    <w:p w14:paraId="3899071D">
      <w:pPr>
        <w:spacing w:before="158" w:line="362" w:lineRule="auto"/>
        <w:ind w:left="140" w:right="134" w:firstLine="0"/>
        <w:jc w:val="left"/>
        <w:rPr>
          <w:sz w:val="28"/>
        </w:rPr>
      </w:pPr>
      <w:r>
        <w:rPr>
          <w:sz w:val="28"/>
        </w:rPr>
        <w:t>Ірина</w:t>
      </w:r>
      <w:r>
        <w:rPr>
          <w:spacing w:val="40"/>
          <w:sz w:val="28"/>
        </w:rPr>
        <w:t xml:space="preserve"> </w:t>
      </w:r>
      <w:r>
        <w:rPr>
          <w:sz w:val="28"/>
        </w:rPr>
        <w:t>ТКАЛЯ,</w:t>
      </w:r>
      <w:r>
        <w:rPr>
          <w:spacing w:val="40"/>
          <w:sz w:val="28"/>
        </w:rPr>
        <w:t xml:space="preserve"> </w:t>
      </w:r>
      <w:r>
        <w:rPr>
          <w:sz w:val="28"/>
        </w:rPr>
        <w:t>кандидат</w:t>
      </w:r>
      <w:r>
        <w:rPr>
          <w:spacing w:val="40"/>
          <w:sz w:val="28"/>
        </w:rPr>
        <w:t xml:space="preserve"> </w:t>
      </w:r>
      <w:r>
        <w:rPr>
          <w:sz w:val="28"/>
        </w:rPr>
        <w:t>філологічних</w:t>
      </w:r>
      <w:r>
        <w:rPr>
          <w:spacing w:val="40"/>
          <w:sz w:val="28"/>
        </w:rPr>
        <w:t xml:space="preserve"> </w:t>
      </w:r>
      <w:r>
        <w:rPr>
          <w:sz w:val="28"/>
        </w:rPr>
        <w:t>наук,</w:t>
      </w:r>
      <w:r>
        <w:rPr>
          <w:spacing w:val="40"/>
          <w:sz w:val="28"/>
        </w:rPr>
        <w:t xml:space="preserve"> </w:t>
      </w:r>
      <w:r>
        <w:rPr>
          <w:sz w:val="28"/>
        </w:rPr>
        <w:t>доцент</w:t>
      </w:r>
      <w:r>
        <w:rPr>
          <w:spacing w:val="40"/>
          <w:sz w:val="28"/>
        </w:rPr>
        <w:t xml:space="preserve"> </w:t>
      </w:r>
      <w:r>
        <w:rPr>
          <w:sz w:val="28"/>
        </w:rPr>
        <w:t>кафедри</w:t>
      </w:r>
      <w:r>
        <w:rPr>
          <w:spacing w:val="40"/>
          <w:sz w:val="28"/>
        </w:rPr>
        <w:t xml:space="preserve"> </w:t>
      </w:r>
      <w:r>
        <w:rPr>
          <w:sz w:val="28"/>
        </w:rPr>
        <w:t>іноземних</w:t>
      </w:r>
      <w:r>
        <w:rPr>
          <w:spacing w:val="40"/>
          <w:sz w:val="28"/>
        </w:rPr>
        <w:t xml:space="preserve"> </w:t>
      </w:r>
      <w:r>
        <w:rPr>
          <w:sz w:val="28"/>
        </w:rPr>
        <w:t>мов</w:t>
      </w:r>
      <w:r>
        <w:rPr>
          <w:spacing w:val="80"/>
          <w:sz w:val="28"/>
        </w:rPr>
        <w:t xml:space="preserve"> </w:t>
      </w:r>
      <w:r>
        <w:rPr>
          <w:sz w:val="28"/>
        </w:rPr>
        <w:t>професійного спрямування</w:t>
      </w:r>
    </w:p>
    <w:p w14:paraId="120B0B8A">
      <w:pPr>
        <w:pStyle w:val="6"/>
        <w:spacing w:before="156"/>
        <w:ind w:left="0"/>
        <w:rPr>
          <w:sz w:val="28"/>
        </w:rPr>
      </w:pPr>
    </w:p>
    <w:p w14:paraId="79DA2EBF">
      <w:pPr>
        <w:tabs>
          <w:tab w:val="left" w:pos="1565"/>
          <w:tab w:val="left" w:pos="2898"/>
          <w:tab w:val="left" w:pos="3430"/>
          <w:tab w:val="left" w:pos="4762"/>
          <w:tab w:val="left" w:pos="6018"/>
          <w:tab w:val="left" w:pos="7486"/>
          <w:tab w:val="left" w:pos="8191"/>
        </w:tabs>
        <w:spacing w:before="0" w:line="362" w:lineRule="auto"/>
        <w:ind w:left="140" w:right="5" w:firstLine="0"/>
        <w:jc w:val="left"/>
        <w:rPr>
          <w:sz w:val="28"/>
        </w:rPr>
      </w:pPr>
      <w:r>
        <w:rPr>
          <w:spacing w:val="-2"/>
          <w:sz w:val="28"/>
        </w:rPr>
        <w:t>Програму</w:t>
      </w:r>
      <w:r>
        <w:rPr>
          <w:sz w:val="28"/>
        </w:rPr>
        <w:tab/>
      </w:r>
      <w:r>
        <w:rPr>
          <w:spacing w:val="-2"/>
          <w:sz w:val="28"/>
        </w:rPr>
        <w:t>схвалено</w:t>
      </w:r>
      <w:r>
        <w:rPr>
          <w:sz w:val="28"/>
        </w:rPr>
        <w:tab/>
      </w:r>
      <w:r>
        <w:rPr>
          <w:spacing w:val="-6"/>
          <w:sz w:val="28"/>
        </w:rPr>
        <w:t>на</w:t>
      </w:r>
      <w:r>
        <w:rPr>
          <w:sz w:val="28"/>
        </w:rPr>
        <w:tab/>
      </w:r>
      <w:r>
        <w:rPr>
          <w:spacing w:val="-2"/>
          <w:sz w:val="28"/>
        </w:rPr>
        <w:t>засіданні</w:t>
      </w:r>
      <w:r>
        <w:rPr>
          <w:sz w:val="28"/>
        </w:rPr>
        <w:tab/>
      </w:r>
      <w:r>
        <w:rPr>
          <w:spacing w:val="-2"/>
          <w:sz w:val="28"/>
        </w:rPr>
        <w:t>кафедри</w:t>
      </w:r>
      <w:r>
        <w:rPr>
          <w:sz w:val="28"/>
        </w:rPr>
        <w:tab/>
      </w:r>
      <w:r>
        <w:rPr>
          <w:spacing w:val="-2"/>
          <w:sz w:val="28"/>
        </w:rPr>
        <w:t>іноземних</w:t>
      </w:r>
      <w:r>
        <w:rPr>
          <w:sz w:val="28"/>
        </w:rPr>
        <w:tab/>
      </w:r>
      <w:r>
        <w:rPr>
          <w:spacing w:val="-4"/>
          <w:sz w:val="28"/>
        </w:rPr>
        <w:t>мов</w:t>
      </w:r>
      <w:r>
        <w:rPr>
          <w:sz w:val="28"/>
        </w:rPr>
        <w:tab/>
      </w:r>
      <w:r>
        <w:rPr>
          <w:spacing w:val="-2"/>
          <w:sz w:val="28"/>
        </w:rPr>
        <w:t>професійного спрямування</w:t>
      </w:r>
    </w:p>
    <w:p w14:paraId="6B60733F">
      <w:pPr>
        <w:spacing w:before="0" w:line="315" w:lineRule="exact"/>
        <w:ind w:left="140" w:right="0" w:firstLine="0"/>
        <w:jc w:val="left"/>
        <w:rPr>
          <w:sz w:val="28"/>
        </w:rPr>
      </w:pPr>
      <w:r>
        <w:rPr>
          <w:sz w:val="28"/>
        </w:rPr>
        <w:t>“15”</w:t>
      </w:r>
      <w:r>
        <w:rPr>
          <w:spacing w:val="-6"/>
          <w:sz w:val="28"/>
        </w:rPr>
        <w:t xml:space="preserve"> </w:t>
      </w:r>
      <w:r>
        <w:rPr>
          <w:sz w:val="28"/>
        </w:rPr>
        <w:t>травня</w:t>
      </w:r>
      <w:r>
        <w:rPr>
          <w:spacing w:val="-5"/>
          <w:sz w:val="28"/>
        </w:rPr>
        <w:t xml:space="preserve"> </w:t>
      </w:r>
      <w:r>
        <w:rPr>
          <w:sz w:val="28"/>
        </w:rPr>
        <w:t>2025</w:t>
      </w:r>
      <w:r>
        <w:rPr>
          <w:spacing w:val="-6"/>
          <w:sz w:val="28"/>
        </w:rPr>
        <w:t xml:space="preserve"> </w:t>
      </w:r>
      <w:r>
        <w:rPr>
          <w:sz w:val="28"/>
        </w:rPr>
        <w:t>року,</w:t>
      </w:r>
      <w:r>
        <w:rPr>
          <w:spacing w:val="-3"/>
          <w:sz w:val="28"/>
        </w:rPr>
        <w:t xml:space="preserve"> </w:t>
      </w:r>
      <w:r>
        <w:rPr>
          <w:sz w:val="28"/>
        </w:rPr>
        <w:t>протокол</w:t>
      </w:r>
      <w:r>
        <w:rPr>
          <w:spacing w:val="-1"/>
          <w:sz w:val="28"/>
        </w:rPr>
        <w:t xml:space="preserve"> </w:t>
      </w:r>
      <w:r>
        <w:rPr>
          <w:sz w:val="28"/>
        </w:rPr>
        <w:t>№</w:t>
      </w:r>
      <w:r>
        <w:rPr>
          <w:spacing w:val="-7"/>
          <w:sz w:val="28"/>
        </w:rPr>
        <w:t xml:space="preserve"> </w:t>
      </w:r>
      <w:r>
        <w:rPr>
          <w:spacing w:val="-5"/>
          <w:sz w:val="28"/>
        </w:rPr>
        <w:t>11</w:t>
      </w:r>
    </w:p>
    <w:p w14:paraId="1E7DAFC3">
      <w:pPr>
        <w:pStyle w:val="6"/>
        <w:ind w:left="0"/>
        <w:rPr>
          <w:sz w:val="28"/>
        </w:rPr>
      </w:pPr>
    </w:p>
    <w:p w14:paraId="62D4DA89">
      <w:pPr>
        <w:pStyle w:val="6"/>
        <w:spacing w:before="3"/>
        <w:ind w:left="0"/>
        <w:rPr>
          <w:sz w:val="28"/>
        </w:rPr>
      </w:pPr>
    </w:p>
    <w:p w14:paraId="73860152">
      <w:pPr>
        <w:spacing w:before="1"/>
        <w:ind w:left="140" w:right="0" w:firstLine="0"/>
        <w:jc w:val="left"/>
        <w:rPr>
          <w:sz w:val="28"/>
        </w:rPr>
      </w:pPr>
      <w:r>
        <w:rPr>
          <w:sz w:val="28"/>
        </w:rPr>
        <w:drawing>
          <wp:anchor distT="0" distB="0" distL="0" distR="0" simplePos="0" relativeHeight="251662336" behindDoc="1" locked="0" layoutInCell="1" allowOverlap="1">
            <wp:simplePos x="0" y="0"/>
            <wp:positionH relativeFrom="page">
              <wp:posOffset>3916045</wp:posOffset>
            </wp:positionH>
            <wp:positionV relativeFrom="paragraph">
              <wp:posOffset>196850</wp:posOffset>
            </wp:positionV>
            <wp:extent cx="1090930" cy="69342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090929" cy="693420"/>
                    </a:xfrm>
                    <a:prstGeom prst="rect">
                      <a:avLst/>
                    </a:prstGeom>
                  </pic:spPr>
                </pic:pic>
              </a:graphicData>
            </a:graphic>
          </wp:anchor>
        </w:drawing>
      </w:r>
      <w:r>
        <w:rPr>
          <w:sz w:val="28"/>
        </w:rPr>
        <w:t>Завідувачка</w:t>
      </w:r>
      <w:r>
        <w:rPr>
          <w:spacing w:val="-12"/>
          <w:sz w:val="28"/>
        </w:rPr>
        <w:t xml:space="preserve"> </w:t>
      </w:r>
      <w:r>
        <w:rPr>
          <w:sz w:val="28"/>
        </w:rPr>
        <w:t>кафедри</w:t>
      </w:r>
      <w:r>
        <w:rPr>
          <w:spacing w:val="-12"/>
          <w:sz w:val="28"/>
        </w:rPr>
        <w:t xml:space="preserve"> </w:t>
      </w:r>
      <w:r>
        <w:rPr>
          <w:sz w:val="28"/>
        </w:rPr>
        <w:t>іноземних</w:t>
      </w:r>
      <w:r>
        <w:rPr>
          <w:spacing w:val="-16"/>
          <w:sz w:val="28"/>
        </w:rPr>
        <w:t xml:space="preserve"> </w:t>
      </w:r>
      <w:r>
        <w:rPr>
          <w:spacing w:val="-5"/>
          <w:sz w:val="28"/>
        </w:rPr>
        <w:t>мов</w:t>
      </w:r>
    </w:p>
    <w:p w14:paraId="09EDCD46">
      <w:pPr>
        <w:tabs>
          <w:tab w:val="left" w:pos="2880"/>
          <w:tab w:val="left" w:pos="6507"/>
        </w:tabs>
        <w:spacing w:before="158"/>
        <w:ind w:left="140" w:right="0" w:firstLine="0"/>
        <w:jc w:val="left"/>
        <w:rPr>
          <w:sz w:val="28"/>
        </w:rPr>
      </w:pPr>
      <w:r>
        <w:rPr>
          <w:spacing w:val="-2"/>
          <w:sz w:val="28"/>
        </w:rPr>
        <w:t>професійного</w:t>
      </w:r>
      <w:r>
        <w:rPr>
          <w:sz w:val="28"/>
        </w:rPr>
        <w:tab/>
      </w:r>
      <w:r>
        <w:rPr>
          <w:spacing w:val="-2"/>
          <w:sz w:val="28"/>
        </w:rPr>
        <w:t>спрямування</w:t>
      </w:r>
      <w:r>
        <w:rPr>
          <w:sz w:val="28"/>
        </w:rPr>
        <w:tab/>
      </w:r>
      <w:r>
        <w:rPr>
          <w:sz w:val="28"/>
        </w:rPr>
        <w:t>к.ф.н.,</w:t>
      </w:r>
      <w:r>
        <w:rPr>
          <w:spacing w:val="-5"/>
          <w:sz w:val="28"/>
        </w:rPr>
        <w:t xml:space="preserve"> </w:t>
      </w:r>
      <w:r>
        <w:rPr>
          <w:sz w:val="28"/>
        </w:rPr>
        <w:t>доц.</w:t>
      </w:r>
      <w:r>
        <w:rPr>
          <w:spacing w:val="-5"/>
          <w:sz w:val="28"/>
        </w:rPr>
        <w:t xml:space="preserve"> </w:t>
      </w:r>
      <w:r>
        <w:rPr>
          <w:sz w:val="28"/>
        </w:rPr>
        <w:t>Ганна</w:t>
      </w:r>
      <w:r>
        <w:rPr>
          <w:spacing w:val="-2"/>
          <w:sz w:val="28"/>
        </w:rPr>
        <w:t xml:space="preserve"> ГУСЄВА</w:t>
      </w:r>
    </w:p>
    <w:p w14:paraId="6390FDF3">
      <w:pPr>
        <w:pStyle w:val="6"/>
        <w:spacing w:before="321"/>
        <w:ind w:left="0"/>
        <w:rPr>
          <w:sz w:val="28"/>
        </w:rPr>
      </w:pPr>
    </w:p>
    <w:p w14:paraId="6E75061C">
      <w:pPr>
        <w:tabs>
          <w:tab w:val="left" w:pos="1531"/>
          <w:tab w:val="left" w:pos="3042"/>
          <w:tab w:val="left" w:pos="3373"/>
          <w:tab w:val="left" w:pos="4682"/>
          <w:tab w:val="left" w:pos="7044"/>
          <w:tab w:val="left" w:pos="8396"/>
          <w:tab w:val="left" w:pos="9576"/>
        </w:tabs>
        <w:spacing w:before="0" w:line="362" w:lineRule="auto"/>
        <w:ind w:left="140" w:right="8" w:firstLine="0"/>
        <w:jc w:val="left"/>
        <w:rPr>
          <w:sz w:val="28"/>
        </w:rPr>
      </w:pPr>
      <w:r>
        <w:rPr>
          <w:spacing w:val="-2"/>
          <w:sz w:val="28"/>
        </w:rPr>
        <w:t>Програму</w:t>
      </w:r>
      <w:r>
        <w:rPr>
          <w:sz w:val="28"/>
        </w:rPr>
        <w:tab/>
      </w:r>
      <w:r>
        <w:rPr>
          <w:spacing w:val="-2"/>
          <w:sz w:val="28"/>
        </w:rPr>
        <w:t>погоджено</w:t>
      </w:r>
      <w:r>
        <w:rPr>
          <w:sz w:val="28"/>
        </w:rPr>
        <w:tab/>
      </w:r>
      <w:r>
        <w:rPr>
          <w:spacing w:val="-10"/>
          <w:sz w:val="28"/>
        </w:rPr>
        <w:t>з</w:t>
      </w:r>
      <w:r>
        <w:rPr>
          <w:sz w:val="28"/>
        </w:rPr>
        <w:tab/>
      </w:r>
      <w:r>
        <w:rPr>
          <w:spacing w:val="-2"/>
          <w:sz w:val="28"/>
        </w:rPr>
        <w:t>гарантом</w:t>
      </w:r>
      <w:r>
        <w:rPr>
          <w:sz w:val="28"/>
        </w:rPr>
        <w:tab/>
      </w:r>
      <w:r>
        <w:rPr>
          <w:spacing w:val="-2"/>
          <w:sz w:val="28"/>
        </w:rPr>
        <w:t>освітньо-наукової</w:t>
      </w:r>
      <w:r>
        <w:rPr>
          <w:sz w:val="28"/>
        </w:rPr>
        <w:tab/>
      </w:r>
      <w:r>
        <w:rPr>
          <w:spacing w:val="-2"/>
          <w:sz w:val="28"/>
        </w:rPr>
        <w:t>програми</w:t>
      </w:r>
      <w:r>
        <w:rPr>
          <w:sz w:val="28"/>
        </w:rPr>
        <w:tab/>
      </w:r>
      <w:r>
        <w:rPr>
          <w:spacing w:val="-2"/>
          <w:sz w:val="28"/>
        </w:rPr>
        <w:t>«Історія</w:t>
      </w:r>
      <w:r>
        <w:rPr>
          <w:sz w:val="28"/>
        </w:rPr>
        <w:tab/>
      </w:r>
      <w:r>
        <w:rPr>
          <w:spacing w:val="-6"/>
          <w:sz w:val="28"/>
        </w:rPr>
        <w:t xml:space="preserve">та </w:t>
      </w:r>
      <w:r>
        <w:rPr>
          <w:spacing w:val="-2"/>
          <w:sz w:val="28"/>
        </w:rPr>
        <w:t>археологія»:</w:t>
      </w:r>
    </w:p>
    <w:p w14:paraId="6EA8D1E5">
      <w:pPr>
        <w:pStyle w:val="6"/>
        <w:spacing w:before="155"/>
        <w:ind w:left="0"/>
        <w:rPr>
          <w:sz w:val="28"/>
        </w:rPr>
      </w:pPr>
    </w:p>
    <w:p w14:paraId="6FACDBBA">
      <w:pPr>
        <w:spacing w:before="1" w:line="294" w:lineRule="exact"/>
        <w:ind w:left="140" w:right="0" w:firstLine="0"/>
        <w:jc w:val="left"/>
        <w:rPr>
          <w:sz w:val="28"/>
        </w:rPr>
      </w:pPr>
      <w:r>
        <w:rPr>
          <w:spacing w:val="-2"/>
          <w:sz w:val="28"/>
        </w:rPr>
        <w:t>Гарант</w:t>
      </w:r>
      <w:r>
        <w:rPr>
          <w:spacing w:val="11"/>
          <w:sz w:val="28"/>
        </w:rPr>
        <w:t xml:space="preserve"> </w:t>
      </w:r>
      <w:r>
        <w:rPr>
          <w:spacing w:val="-2"/>
          <w:sz w:val="28"/>
        </w:rPr>
        <w:t>освітньо-наукової</w:t>
      </w:r>
    </w:p>
    <w:p w14:paraId="27A2A64F">
      <w:pPr>
        <w:spacing w:before="0" w:line="720" w:lineRule="exact"/>
        <w:ind w:left="140" w:right="0" w:firstLine="0"/>
        <w:jc w:val="left"/>
        <w:rPr>
          <w:sz w:val="28"/>
        </w:rPr>
      </w:pPr>
      <w:r>
        <w:rPr>
          <w:sz w:val="28"/>
        </w:rPr>
        <w:t>програми</w:t>
      </w:r>
      <w:r>
        <w:rPr>
          <w:spacing w:val="26"/>
          <w:sz w:val="28"/>
        </w:rPr>
        <w:t xml:space="preserve"> </w:t>
      </w:r>
      <w:r>
        <w:rPr>
          <w:sz w:val="28"/>
        </w:rPr>
        <w:t>«Історія</w:t>
      </w:r>
      <w:r>
        <w:rPr>
          <w:spacing w:val="24"/>
          <w:sz w:val="28"/>
        </w:rPr>
        <w:t xml:space="preserve"> </w:t>
      </w:r>
      <w:r>
        <w:rPr>
          <w:sz w:val="28"/>
        </w:rPr>
        <w:t>та</w:t>
      </w:r>
      <w:r>
        <w:rPr>
          <w:spacing w:val="23"/>
          <w:sz w:val="28"/>
        </w:rPr>
        <w:t xml:space="preserve"> </w:t>
      </w:r>
      <w:r>
        <w:rPr>
          <w:sz w:val="28"/>
        </w:rPr>
        <w:t>археологія»</w:t>
      </w:r>
      <w:r>
        <w:rPr>
          <w:spacing w:val="65"/>
          <w:w w:val="150"/>
          <w:sz w:val="28"/>
        </w:rPr>
        <w:t xml:space="preserve"> </w:t>
      </w:r>
      <w:r>
        <w:rPr>
          <w:spacing w:val="-26"/>
          <w:position w:val="-26"/>
          <w:sz w:val="28"/>
        </w:rPr>
        <w:drawing>
          <wp:inline distT="0" distB="0" distL="0" distR="0">
            <wp:extent cx="1028700" cy="474345"/>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028700" cy="474979"/>
                    </a:xfrm>
                    <a:prstGeom prst="rect">
                      <a:avLst/>
                    </a:prstGeom>
                  </pic:spPr>
                </pic:pic>
              </a:graphicData>
            </a:graphic>
          </wp:inline>
        </w:drawing>
      </w:r>
      <w:r>
        <w:rPr>
          <w:spacing w:val="27"/>
          <w:sz w:val="28"/>
        </w:rPr>
        <w:t xml:space="preserve">  </w:t>
      </w:r>
      <w:r>
        <w:rPr>
          <w:sz w:val="28"/>
        </w:rPr>
        <w:t>д.і.н.,</w:t>
      </w:r>
      <w:r>
        <w:rPr>
          <w:spacing w:val="-5"/>
          <w:sz w:val="28"/>
        </w:rPr>
        <w:t xml:space="preserve"> </w:t>
      </w:r>
      <w:r>
        <w:rPr>
          <w:sz w:val="28"/>
        </w:rPr>
        <w:t>проф.</w:t>
      </w:r>
      <w:r>
        <w:rPr>
          <w:spacing w:val="-11"/>
          <w:sz w:val="28"/>
        </w:rPr>
        <w:t xml:space="preserve"> </w:t>
      </w:r>
      <w:r>
        <w:rPr>
          <w:sz w:val="28"/>
        </w:rPr>
        <w:t>Сергій</w:t>
      </w:r>
      <w:r>
        <w:rPr>
          <w:spacing w:val="-8"/>
          <w:sz w:val="28"/>
        </w:rPr>
        <w:t xml:space="preserve"> </w:t>
      </w:r>
      <w:r>
        <w:rPr>
          <w:spacing w:val="-2"/>
          <w:sz w:val="28"/>
        </w:rPr>
        <w:t>СОРОЧАН</w:t>
      </w:r>
    </w:p>
    <w:p w14:paraId="6841E410">
      <w:pPr>
        <w:pStyle w:val="6"/>
        <w:spacing w:before="114"/>
        <w:ind w:left="0"/>
        <w:rPr>
          <w:sz w:val="28"/>
        </w:rPr>
      </w:pPr>
    </w:p>
    <w:p w14:paraId="67CD1E4D">
      <w:pPr>
        <w:spacing w:before="0" w:line="362" w:lineRule="auto"/>
        <w:ind w:left="140" w:right="134" w:firstLine="0"/>
        <w:jc w:val="left"/>
        <w:rPr>
          <w:sz w:val="28"/>
        </w:rPr>
      </w:pPr>
      <w:r>
        <w:rPr>
          <w:sz w:val="28"/>
        </w:rPr>
        <w:t>Програму</w:t>
      </w:r>
      <w:r>
        <w:rPr>
          <w:spacing w:val="-12"/>
          <w:sz w:val="28"/>
        </w:rPr>
        <w:t xml:space="preserve"> </w:t>
      </w:r>
      <w:r>
        <w:rPr>
          <w:sz w:val="28"/>
        </w:rPr>
        <w:t>погоджено</w:t>
      </w:r>
      <w:r>
        <w:rPr>
          <w:spacing w:val="-8"/>
          <w:sz w:val="28"/>
        </w:rPr>
        <w:t xml:space="preserve"> </w:t>
      </w:r>
      <w:r>
        <w:rPr>
          <w:sz w:val="28"/>
        </w:rPr>
        <w:t>науково-методичною</w:t>
      </w:r>
      <w:r>
        <w:rPr>
          <w:spacing w:val="-10"/>
          <w:sz w:val="28"/>
        </w:rPr>
        <w:t xml:space="preserve"> </w:t>
      </w:r>
      <w:r>
        <w:rPr>
          <w:sz w:val="28"/>
        </w:rPr>
        <w:t>комісією</w:t>
      </w:r>
      <w:r>
        <w:rPr>
          <w:spacing w:val="-10"/>
          <w:sz w:val="28"/>
        </w:rPr>
        <w:t xml:space="preserve"> </w:t>
      </w:r>
      <w:r>
        <w:rPr>
          <w:sz w:val="28"/>
        </w:rPr>
        <w:t>історичного</w:t>
      </w:r>
      <w:r>
        <w:rPr>
          <w:spacing w:val="-9"/>
          <w:sz w:val="28"/>
        </w:rPr>
        <w:t xml:space="preserve"> </w:t>
      </w:r>
      <w:r>
        <w:rPr>
          <w:sz w:val="28"/>
        </w:rPr>
        <w:t>факультету “16” квітня 2025 року, протокол № 5</w:t>
      </w:r>
    </w:p>
    <w:p w14:paraId="7BCAF70B">
      <w:pPr>
        <w:pStyle w:val="6"/>
        <w:spacing w:before="155"/>
        <w:ind w:left="0"/>
        <w:rPr>
          <w:sz w:val="28"/>
        </w:rPr>
      </w:pPr>
    </w:p>
    <w:p w14:paraId="551D9D3E">
      <w:pPr>
        <w:spacing w:before="1"/>
        <w:ind w:left="140" w:right="0" w:firstLine="0"/>
        <w:jc w:val="left"/>
        <w:rPr>
          <w:sz w:val="28"/>
        </w:rPr>
      </w:pPr>
      <w:r>
        <w:rPr>
          <w:sz w:val="28"/>
        </w:rPr>
        <w:t>Голова</w:t>
      </w:r>
      <w:r>
        <w:rPr>
          <w:spacing w:val="-12"/>
          <w:sz w:val="28"/>
        </w:rPr>
        <w:t xml:space="preserve"> </w:t>
      </w:r>
      <w:r>
        <w:rPr>
          <w:sz w:val="28"/>
        </w:rPr>
        <w:t>науково-методичної</w:t>
      </w:r>
      <w:r>
        <w:rPr>
          <w:spacing w:val="-16"/>
          <w:sz w:val="28"/>
        </w:rPr>
        <w:t xml:space="preserve"> </w:t>
      </w:r>
      <w:r>
        <w:rPr>
          <w:sz w:val="28"/>
        </w:rPr>
        <w:t>комісії</w:t>
      </w:r>
      <w:r>
        <w:rPr>
          <w:spacing w:val="-13"/>
          <w:sz w:val="28"/>
        </w:rPr>
        <w:t xml:space="preserve"> </w:t>
      </w:r>
      <w:r>
        <w:rPr>
          <w:sz w:val="28"/>
        </w:rPr>
        <w:t>історичного</w:t>
      </w:r>
      <w:r>
        <w:rPr>
          <w:spacing w:val="-12"/>
          <w:sz w:val="28"/>
        </w:rPr>
        <w:t xml:space="preserve"> </w:t>
      </w:r>
      <w:r>
        <w:rPr>
          <w:spacing w:val="-2"/>
          <w:sz w:val="28"/>
        </w:rPr>
        <w:t>факультету</w:t>
      </w:r>
    </w:p>
    <w:p w14:paraId="66CBA140">
      <w:pPr>
        <w:pStyle w:val="6"/>
        <w:spacing w:before="320"/>
        <w:ind w:left="0"/>
        <w:rPr>
          <w:sz w:val="28"/>
        </w:rPr>
      </w:pPr>
    </w:p>
    <w:p w14:paraId="4DB5FE23">
      <w:pPr>
        <w:spacing w:before="0"/>
        <w:ind w:left="5811" w:right="0" w:firstLine="0"/>
        <w:jc w:val="left"/>
        <w:rPr>
          <w:sz w:val="28"/>
        </w:rPr>
      </w:pPr>
      <w:r>
        <w:rPr>
          <w:sz w:val="28"/>
        </w:rPr>
        <w:drawing>
          <wp:anchor distT="0" distB="0" distL="0" distR="0" simplePos="0" relativeHeight="251659264" behindDoc="0" locked="0" layoutInCell="1" allowOverlap="1">
            <wp:simplePos x="0" y="0"/>
            <wp:positionH relativeFrom="page">
              <wp:posOffset>3433445</wp:posOffset>
            </wp:positionH>
            <wp:positionV relativeFrom="paragraph">
              <wp:posOffset>-146050</wp:posOffset>
            </wp:positionV>
            <wp:extent cx="904240" cy="614680"/>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904239" cy="614680"/>
                    </a:xfrm>
                    <a:prstGeom prst="rect">
                      <a:avLst/>
                    </a:prstGeom>
                  </pic:spPr>
                </pic:pic>
              </a:graphicData>
            </a:graphic>
          </wp:anchor>
        </w:drawing>
      </w:r>
      <w:r>
        <w:rPr>
          <w:sz w:val="28"/>
        </w:rPr>
        <w:t>к.і.н.,</w:t>
      </w:r>
      <w:r>
        <w:rPr>
          <w:spacing w:val="-9"/>
          <w:sz w:val="28"/>
        </w:rPr>
        <w:t xml:space="preserve"> </w:t>
      </w:r>
      <w:r>
        <w:rPr>
          <w:sz w:val="28"/>
        </w:rPr>
        <w:t>доц.</w:t>
      </w:r>
      <w:r>
        <w:rPr>
          <w:spacing w:val="-9"/>
          <w:sz w:val="28"/>
        </w:rPr>
        <w:t xml:space="preserve"> </w:t>
      </w:r>
      <w:r>
        <w:rPr>
          <w:sz w:val="28"/>
        </w:rPr>
        <w:t>Олександр</w:t>
      </w:r>
      <w:r>
        <w:rPr>
          <w:spacing w:val="-11"/>
          <w:sz w:val="28"/>
        </w:rPr>
        <w:t xml:space="preserve"> </w:t>
      </w:r>
      <w:r>
        <w:rPr>
          <w:spacing w:val="-2"/>
          <w:sz w:val="28"/>
        </w:rPr>
        <w:t>ТУМАКОВ</w:t>
      </w:r>
    </w:p>
    <w:p w14:paraId="455DAC79">
      <w:pPr>
        <w:spacing w:after="0"/>
        <w:jc w:val="left"/>
        <w:rPr>
          <w:sz w:val="28"/>
        </w:rPr>
        <w:sectPr>
          <w:pgSz w:w="12240" w:h="15840"/>
          <w:pgMar w:top="1060" w:right="850" w:bottom="280" w:left="1559" w:header="720" w:footer="720" w:gutter="0"/>
          <w:cols w:space="720" w:num="1"/>
        </w:sectPr>
      </w:pPr>
    </w:p>
    <w:p w14:paraId="7CB33DAB">
      <w:pPr>
        <w:pStyle w:val="2"/>
        <w:spacing w:before="71"/>
        <w:ind w:right="1"/>
        <w:jc w:val="center"/>
      </w:pPr>
      <w:r>
        <w:rPr>
          <w:spacing w:val="-2"/>
        </w:rPr>
        <w:t>ВСТУП</w:t>
      </w:r>
    </w:p>
    <w:p w14:paraId="5BEFFBF4">
      <w:pPr>
        <w:pStyle w:val="6"/>
        <w:spacing w:before="137"/>
        <w:ind w:left="0"/>
        <w:rPr>
          <w:b/>
        </w:rPr>
      </w:pPr>
    </w:p>
    <w:p w14:paraId="0369198A">
      <w:pPr>
        <w:pStyle w:val="6"/>
        <w:spacing w:line="360" w:lineRule="auto"/>
        <w:ind w:right="134" w:firstLine="719"/>
        <w:jc w:val="both"/>
      </w:pPr>
      <w:r>
        <w:t>Програма вивчення обов’язкової навчальної дисципліни «</w:t>
      </w:r>
      <w:r>
        <w:rPr>
          <w:b/>
        </w:rPr>
        <w:t>Іноземна мова для аспірантів</w:t>
      </w:r>
      <w:r>
        <w:t>» складена відповідно до освітньо-професійної програми з підготовки здобувачів вищої освіти за ступенем доктора філософії (аспірантів) за спеціальністю В9 Історія та археологія, а також з метою впровадження у дію запропонованих Харківським Національним університетом імені В.Н.Каразіна, стратегічних цілей і намірів розвитку до 2030 року, які зосереджуються навколо базових принципів його діяльності, – єдності освіти, науки і розвитку особистості.</w:t>
      </w:r>
    </w:p>
    <w:p w14:paraId="61904816">
      <w:pPr>
        <w:pStyle w:val="6"/>
        <w:spacing w:line="360" w:lineRule="auto"/>
        <w:ind w:right="138" w:firstLine="719"/>
        <w:jc w:val="both"/>
      </w:pPr>
      <w:r>
        <w:t>Підхід та методологія, що лежать в основі професійно-спрямованого (фахового) напрямку у навчанні іноземних мов на третьому освітньому рівні, грунтуються навколо філософії забезпечення інтерактивного, доступного та актуального освітнього простору, зосередженого на таких пріоритетних векторах сучасної Європейської та української освіти: євроінтеграції, багатомовності, діджиталізації, інноваціях та концепції розвитку людських ресурсів.</w:t>
      </w:r>
    </w:p>
    <w:p w14:paraId="44CED0E4">
      <w:pPr>
        <w:pStyle w:val="6"/>
        <w:spacing w:line="360" w:lineRule="auto"/>
        <w:ind w:right="247" w:firstLine="719"/>
        <w:jc w:val="both"/>
      </w:pPr>
      <w:r>
        <w:t>Лекції за навчальною дисципліною проводитимуться із застосуванням платформи ZOOM з використанням постійного посилання. 15-20% часу кожної лекції присвячено для запитань, дискусій, обговорення навчального матеріалу. Семінарські заняття проводитимуться в дистанційній формі із застосуванням платформи ZOOM з використанням постійного посилання. Зворотний зв'язок з викладачем протягом</w:t>
      </w:r>
      <w:r>
        <w:rPr>
          <w:spacing w:val="40"/>
        </w:rPr>
        <w:t xml:space="preserve"> </w:t>
      </w:r>
      <w:r>
        <w:t xml:space="preserve">вивчення курсу здійснюватиметься також за допомогою групи в месенджері та електронної пошти. Адреса викладача </w:t>
      </w:r>
      <w:r>
        <w:fldChar w:fldCharType="begin"/>
      </w:r>
      <w:r>
        <w:instrText xml:space="preserve"> HYPERLINK "mailto:i.a.tkalia@karazin.ua" \h </w:instrText>
      </w:r>
      <w:r>
        <w:fldChar w:fldCharType="separate"/>
      </w:r>
      <w:r>
        <w:t>i.a.tkalia@karazin.ua.</w:t>
      </w:r>
      <w:r>
        <w:fldChar w:fldCharType="end"/>
      </w:r>
    </w:p>
    <w:p w14:paraId="3AF7299F">
      <w:pPr>
        <w:pStyle w:val="6"/>
        <w:spacing w:before="2" w:line="360" w:lineRule="auto"/>
        <w:ind w:right="246" w:firstLine="719"/>
        <w:jc w:val="both"/>
      </w:pPr>
      <w:r>
        <w:rPr>
          <w:b/>
        </w:rPr>
        <w:t xml:space="preserve">Предметом </w:t>
      </w:r>
      <w:r>
        <w:t xml:space="preserve">вивчення навчальної дисципліни є іноземна мова (англійська, німецька, французька) в аспекті комплексного академічного застосування за фаховим </w:t>
      </w:r>
      <w:r>
        <w:rPr>
          <w:spacing w:val="-2"/>
        </w:rPr>
        <w:t>спрямуванням.</w:t>
      </w:r>
    </w:p>
    <w:p w14:paraId="547A5834">
      <w:pPr>
        <w:pStyle w:val="6"/>
        <w:spacing w:before="143"/>
        <w:ind w:left="0"/>
      </w:pPr>
    </w:p>
    <w:p w14:paraId="4A53E956">
      <w:pPr>
        <w:pStyle w:val="2"/>
        <w:numPr>
          <w:ilvl w:val="0"/>
          <w:numId w:val="1"/>
        </w:numPr>
        <w:tabs>
          <w:tab w:val="left" w:pos="3350"/>
        </w:tabs>
        <w:spacing w:before="0" w:after="0" w:line="240" w:lineRule="auto"/>
        <w:ind w:left="3350" w:right="0" w:hanging="240"/>
        <w:jc w:val="left"/>
      </w:pPr>
      <w:r>
        <w:t>Опис</w:t>
      </w:r>
      <w:r>
        <w:rPr>
          <w:spacing w:val="-4"/>
        </w:rPr>
        <w:t xml:space="preserve"> </w:t>
      </w:r>
      <w:r>
        <w:t>навчальної</w:t>
      </w:r>
      <w:r>
        <w:rPr>
          <w:spacing w:val="-3"/>
        </w:rPr>
        <w:t xml:space="preserve"> </w:t>
      </w:r>
      <w:r>
        <w:rPr>
          <w:spacing w:val="-2"/>
        </w:rPr>
        <w:t>дисципліни</w:t>
      </w:r>
    </w:p>
    <w:p w14:paraId="015E25A0">
      <w:pPr>
        <w:pStyle w:val="6"/>
        <w:spacing w:before="271"/>
        <w:ind w:left="0"/>
        <w:rPr>
          <w:b/>
        </w:rPr>
      </w:pPr>
    </w:p>
    <w:p w14:paraId="390F9FBA">
      <w:pPr>
        <w:pStyle w:val="8"/>
        <w:numPr>
          <w:ilvl w:val="1"/>
          <w:numId w:val="1"/>
        </w:numPr>
        <w:tabs>
          <w:tab w:val="left" w:pos="615"/>
        </w:tabs>
        <w:spacing w:before="0" w:after="0" w:line="360" w:lineRule="auto"/>
        <w:ind w:left="143" w:right="201" w:firstLine="0"/>
        <w:jc w:val="both"/>
        <w:rPr>
          <w:sz w:val="24"/>
        </w:rPr>
      </w:pPr>
      <w:r>
        <w:rPr>
          <w:b/>
          <w:sz w:val="24"/>
        </w:rPr>
        <w:t xml:space="preserve">Метою викладання навчальної дисципліни </w:t>
      </w:r>
      <w:r>
        <w:rPr>
          <w:sz w:val="24"/>
        </w:rPr>
        <w:t>«</w:t>
      </w:r>
      <w:r>
        <w:rPr>
          <w:b/>
          <w:sz w:val="24"/>
        </w:rPr>
        <w:t>Іноземна мова для аспірантів</w:t>
      </w:r>
      <w:r>
        <w:rPr>
          <w:sz w:val="24"/>
        </w:rPr>
        <w:t>» є мовна підготовка нового покоління висококваліфікованих філологів – науковців, викладачів, практиків, здатних працювати за кращими світовими академічними стандартами шляхом розвитку мисленнєво-мовленнєвих умінь аспірантів для</w:t>
      </w:r>
      <w:r>
        <w:rPr>
          <w:spacing w:val="40"/>
          <w:sz w:val="24"/>
        </w:rPr>
        <w:t xml:space="preserve"> </w:t>
      </w:r>
      <w:r>
        <w:rPr>
          <w:sz w:val="24"/>
        </w:rPr>
        <w:t>ефективного використання іноземної мови у професійних та академічних цілях.</w:t>
      </w:r>
    </w:p>
    <w:p w14:paraId="16CD7B57">
      <w:pPr>
        <w:pStyle w:val="2"/>
        <w:numPr>
          <w:ilvl w:val="1"/>
          <w:numId w:val="1"/>
        </w:numPr>
        <w:tabs>
          <w:tab w:val="left" w:pos="563"/>
        </w:tabs>
        <w:spacing w:before="0" w:after="0" w:line="275" w:lineRule="exact"/>
        <w:ind w:left="563" w:right="0" w:hanging="420"/>
        <w:jc w:val="both"/>
      </w:pPr>
      <w:r>
        <w:t>Основними</w:t>
      </w:r>
      <w:r>
        <w:rPr>
          <w:spacing w:val="-6"/>
        </w:rPr>
        <w:t xml:space="preserve"> </w:t>
      </w:r>
      <w:r>
        <w:t>завданнями</w:t>
      </w:r>
      <w:r>
        <w:rPr>
          <w:spacing w:val="-4"/>
        </w:rPr>
        <w:t xml:space="preserve"> </w:t>
      </w:r>
      <w:r>
        <w:t>вивчення</w:t>
      </w:r>
      <w:r>
        <w:rPr>
          <w:spacing w:val="-6"/>
        </w:rPr>
        <w:t xml:space="preserve"> </w:t>
      </w:r>
      <w:r>
        <w:t>дисципліни</w:t>
      </w:r>
      <w:r>
        <w:rPr>
          <w:spacing w:val="3"/>
        </w:rPr>
        <w:t xml:space="preserve"> </w:t>
      </w:r>
      <w:r>
        <w:rPr>
          <w:b w:val="0"/>
        </w:rPr>
        <w:t>«</w:t>
      </w:r>
      <w:r>
        <w:t>Іноземна</w:t>
      </w:r>
      <w:r>
        <w:rPr>
          <w:spacing w:val="-4"/>
        </w:rPr>
        <w:t xml:space="preserve"> </w:t>
      </w:r>
      <w:r>
        <w:t>мова</w:t>
      </w:r>
      <w:r>
        <w:rPr>
          <w:spacing w:val="-3"/>
        </w:rPr>
        <w:t xml:space="preserve"> </w:t>
      </w:r>
      <w:r>
        <w:t>для</w:t>
      </w:r>
      <w:r>
        <w:rPr>
          <w:spacing w:val="-4"/>
        </w:rPr>
        <w:t xml:space="preserve"> </w:t>
      </w:r>
      <w:r>
        <w:t>аспірантів</w:t>
      </w:r>
      <w:r>
        <w:rPr>
          <w:b w:val="0"/>
        </w:rPr>
        <w:t>»</w:t>
      </w:r>
      <w:r>
        <w:rPr>
          <w:b w:val="0"/>
          <w:spacing w:val="-10"/>
        </w:rPr>
        <w:t xml:space="preserve"> </w:t>
      </w:r>
      <w:r>
        <w:rPr>
          <w:spacing w:val="-5"/>
        </w:rPr>
        <w:t>є:</w:t>
      </w:r>
    </w:p>
    <w:p w14:paraId="20FAABAF">
      <w:pPr>
        <w:pStyle w:val="2"/>
        <w:spacing w:after="0" w:line="275" w:lineRule="exact"/>
        <w:jc w:val="both"/>
        <w:sectPr>
          <w:pgSz w:w="11910" w:h="16840"/>
          <w:pgMar w:top="1040" w:right="708" w:bottom="280" w:left="1559" w:header="720" w:footer="720" w:gutter="0"/>
          <w:cols w:space="720" w:num="1"/>
        </w:sectPr>
      </w:pPr>
    </w:p>
    <w:p w14:paraId="6EDE5063">
      <w:pPr>
        <w:pStyle w:val="8"/>
        <w:numPr>
          <w:ilvl w:val="0"/>
          <w:numId w:val="2"/>
        </w:numPr>
        <w:tabs>
          <w:tab w:val="left" w:pos="425"/>
        </w:tabs>
        <w:spacing w:before="68" w:after="0" w:line="360" w:lineRule="auto"/>
        <w:ind w:left="143" w:right="136" w:firstLine="0"/>
        <w:jc w:val="both"/>
        <w:rPr>
          <w:sz w:val="24"/>
        </w:rPr>
      </w:pPr>
      <w:r>
        <w:rPr>
          <w:sz w:val="24"/>
        </w:rPr>
        <w:t>Поширення та поглиблення знань та навичок здобувачів третього освітнього рівня стосовно комплексного використання іноземної мови у фаховому та академічному дискурсах для реалізації власних оригінальних наукових розвідок у різних жанрових формах з використанням інформаційно-комунікаційних технологій та дотриманням норм академічної доброчесності;</w:t>
      </w:r>
    </w:p>
    <w:p w14:paraId="68307264">
      <w:pPr>
        <w:pStyle w:val="8"/>
        <w:numPr>
          <w:ilvl w:val="0"/>
          <w:numId w:val="2"/>
        </w:numPr>
        <w:tabs>
          <w:tab w:val="left" w:pos="425"/>
        </w:tabs>
        <w:spacing w:before="2" w:after="0" w:line="360" w:lineRule="auto"/>
        <w:ind w:left="143" w:right="136" w:firstLine="0"/>
        <w:jc w:val="both"/>
        <w:rPr>
          <w:sz w:val="24"/>
        </w:rPr>
      </w:pPr>
      <w:r>
        <w:rPr>
          <w:sz w:val="24"/>
        </w:rPr>
        <w:t>Вдосконалення системи мовленнєвих умінь із залученням традиційних та сучасних стратегій опрацювання автентичного матеріалу в аспектах референційно-аналітичної роботи з автентичними джерелами, аудіювання, спілкування та мовлення фахового академічного спрямування;</w:t>
      </w:r>
    </w:p>
    <w:p w14:paraId="30A06C7B">
      <w:pPr>
        <w:pStyle w:val="8"/>
        <w:numPr>
          <w:ilvl w:val="0"/>
          <w:numId w:val="2"/>
        </w:numPr>
        <w:tabs>
          <w:tab w:val="left" w:pos="425"/>
        </w:tabs>
        <w:spacing w:before="0" w:after="0" w:line="360" w:lineRule="auto"/>
        <w:ind w:left="143" w:right="139" w:firstLine="0"/>
        <w:jc w:val="both"/>
        <w:rPr>
          <w:sz w:val="24"/>
        </w:rPr>
      </w:pPr>
      <w:r>
        <w:rPr>
          <w:sz w:val="24"/>
        </w:rPr>
        <w:t>Формування усвідомлення об’єкту, предмету, матеріалу та методів власної дисертаційної розвідки згідно з інтегральними, загальними та фаховими компетентностями здобувача третього освітнього рівня, а також здатності всеобічно представляти результати власних наукових досліджень на національному та</w:t>
      </w:r>
      <w:r>
        <w:rPr>
          <w:spacing w:val="40"/>
          <w:sz w:val="24"/>
        </w:rPr>
        <w:t xml:space="preserve"> </w:t>
      </w:r>
      <w:r>
        <w:rPr>
          <w:sz w:val="24"/>
        </w:rPr>
        <w:t>міжнародному рівнях.</w:t>
      </w:r>
    </w:p>
    <w:p w14:paraId="66C62561">
      <w:pPr>
        <w:pStyle w:val="6"/>
        <w:spacing w:before="139"/>
        <w:ind w:left="0"/>
      </w:pPr>
    </w:p>
    <w:p w14:paraId="69264132">
      <w:pPr>
        <w:pStyle w:val="8"/>
        <w:numPr>
          <w:ilvl w:val="1"/>
          <w:numId w:val="1"/>
        </w:numPr>
        <w:tabs>
          <w:tab w:val="left" w:pos="563"/>
        </w:tabs>
        <w:spacing w:before="0" w:after="0" w:line="240" w:lineRule="auto"/>
        <w:ind w:left="563" w:right="0" w:hanging="420"/>
        <w:jc w:val="both"/>
        <w:rPr>
          <w:sz w:val="24"/>
        </w:rPr>
      </w:pPr>
      <w:r>
        <w:rPr>
          <w:b/>
          <w:sz w:val="24"/>
        </w:rPr>
        <w:t>Кількість</w:t>
      </w:r>
      <w:r>
        <w:rPr>
          <w:b/>
          <w:spacing w:val="-4"/>
          <w:sz w:val="24"/>
        </w:rPr>
        <w:t xml:space="preserve"> </w:t>
      </w:r>
      <w:r>
        <w:rPr>
          <w:b/>
          <w:sz w:val="24"/>
        </w:rPr>
        <w:t>кредитів</w:t>
      </w:r>
      <w:r>
        <w:rPr>
          <w:sz w:val="24"/>
        </w:rPr>
        <w:t>:</w:t>
      </w:r>
      <w:r>
        <w:rPr>
          <w:spacing w:val="-2"/>
          <w:sz w:val="24"/>
        </w:rPr>
        <w:t xml:space="preserve"> </w:t>
      </w:r>
      <w:r>
        <w:rPr>
          <w:sz w:val="24"/>
        </w:rPr>
        <w:t>8</w:t>
      </w:r>
      <w:r>
        <w:rPr>
          <w:spacing w:val="-2"/>
          <w:sz w:val="24"/>
        </w:rPr>
        <w:t xml:space="preserve"> </w:t>
      </w:r>
      <w:r>
        <w:rPr>
          <w:sz w:val="24"/>
        </w:rPr>
        <w:t>ЄКТС</w:t>
      </w:r>
      <w:r>
        <w:rPr>
          <w:spacing w:val="-2"/>
          <w:sz w:val="24"/>
        </w:rPr>
        <w:t xml:space="preserve"> </w:t>
      </w:r>
      <w:r>
        <w:rPr>
          <w:sz w:val="24"/>
        </w:rPr>
        <w:t>для</w:t>
      </w:r>
      <w:r>
        <w:rPr>
          <w:spacing w:val="-2"/>
          <w:sz w:val="24"/>
        </w:rPr>
        <w:t xml:space="preserve"> </w:t>
      </w:r>
      <w:r>
        <w:rPr>
          <w:sz w:val="24"/>
        </w:rPr>
        <w:t>денної</w:t>
      </w:r>
      <w:r>
        <w:rPr>
          <w:spacing w:val="-2"/>
          <w:sz w:val="24"/>
        </w:rPr>
        <w:t xml:space="preserve"> </w:t>
      </w:r>
      <w:r>
        <w:rPr>
          <w:sz w:val="24"/>
        </w:rPr>
        <w:t>та</w:t>
      </w:r>
      <w:r>
        <w:rPr>
          <w:spacing w:val="-3"/>
          <w:sz w:val="24"/>
        </w:rPr>
        <w:t xml:space="preserve"> </w:t>
      </w:r>
      <w:r>
        <w:rPr>
          <w:sz w:val="24"/>
        </w:rPr>
        <w:t>заочної</w:t>
      </w:r>
      <w:r>
        <w:rPr>
          <w:spacing w:val="-2"/>
          <w:sz w:val="24"/>
        </w:rPr>
        <w:t xml:space="preserve"> </w:t>
      </w:r>
      <w:r>
        <w:rPr>
          <w:sz w:val="24"/>
        </w:rPr>
        <w:t>форми</w:t>
      </w:r>
      <w:r>
        <w:rPr>
          <w:spacing w:val="-1"/>
          <w:sz w:val="24"/>
        </w:rPr>
        <w:t xml:space="preserve"> </w:t>
      </w:r>
      <w:r>
        <w:rPr>
          <w:spacing w:val="-2"/>
          <w:sz w:val="24"/>
        </w:rPr>
        <w:t>навчання.</w:t>
      </w:r>
    </w:p>
    <w:p w14:paraId="7D2CBC73">
      <w:pPr>
        <w:pStyle w:val="8"/>
        <w:numPr>
          <w:ilvl w:val="1"/>
          <w:numId w:val="1"/>
        </w:numPr>
        <w:tabs>
          <w:tab w:val="left" w:pos="563"/>
        </w:tabs>
        <w:spacing w:before="137" w:after="0" w:line="240" w:lineRule="auto"/>
        <w:ind w:left="563" w:right="0" w:hanging="420"/>
        <w:jc w:val="both"/>
        <w:rPr>
          <w:sz w:val="24"/>
        </w:rPr>
      </w:pPr>
      <w:r>
        <w:rPr>
          <w:b/>
          <w:sz w:val="24"/>
        </w:rPr>
        <w:t>Загальна</w:t>
      </w:r>
      <w:r>
        <w:rPr>
          <w:b/>
          <w:spacing w:val="-4"/>
          <w:sz w:val="24"/>
        </w:rPr>
        <w:t xml:space="preserve"> </w:t>
      </w:r>
      <w:r>
        <w:rPr>
          <w:b/>
          <w:sz w:val="24"/>
        </w:rPr>
        <w:t>кількість</w:t>
      </w:r>
      <w:r>
        <w:rPr>
          <w:b/>
          <w:spacing w:val="-1"/>
          <w:sz w:val="24"/>
        </w:rPr>
        <w:t xml:space="preserve"> </w:t>
      </w:r>
      <w:r>
        <w:rPr>
          <w:b/>
          <w:sz w:val="24"/>
        </w:rPr>
        <w:t>годин:</w:t>
      </w:r>
      <w:r>
        <w:rPr>
          <w:b/>
          <w:spacing w:val="-1"/>
          <w:sz w:val="24"/>
        </w:rPr>
        <w:t xml:space="preserve"> </w:t>
      </w:r>
      <w:r>
        <w:rPr>
          <w:sz w:val="24"/>
        </w:rPr>
        <w:t>240</w:t>
      </w:r>
      <w:r>
        <w:rPr>
          <w:spacing w:val="-1"/>
          <w:sz w:val="24"/>
        </w:rPr>
        <w:t xml:space="preserve"> </w:t>
      </w:r>
      <w:r>
        <w:rPr>
          <w:sz w:val="24"/>
        </w:rPr>
        <w:t>для</w:t>
      </w:r>
      <w:r>
        <w:rPr>
          <w:spacing w:val="-2"/>
          <w:sz w:val="24"/>
        </w:rPr>
        <w:t xml:space="preserve"> </w:t>
      </w:r>
      <w:r>
        <w:rPr>
          <w:sz w:val="24"/>
        </w:rPr>
        <w:t>денної</w:t>
      </w:r>
      <w:r>
        <w:rPr>
          <w:spacing w:val="-1"/>
          <w:sz w:val="24"/>
        </w:rPr>
        <w:t xml:space="preserve"> </w:t>
      </w:r>
      <w:r>
        <w:rPr>
          <w:sz w:val="24"/>
        </w:rPr>
        <w:t>та</w:t>
      </w:r>
      <w:r>
        <w:rPr>
          <w:spacing w:val="-3"/>
          <w:sz w:val="24"/>
        </w:rPr>
        <w:t xml:space="preserve"> </w:t>
      </w:r>
      <w:r>
        <w:rPr>
          <w:sz w:val="24"/>
        </w:rPr>
        <w:t>заочної</w:t>
      </w:r>
      <w:r>
        <w:rPr>
          <w:spacing w:val="-1"/>
          <w:sz w:val="24"/>
        </w:rPr>
        <w:t xml:space="preserve"> </w:t>
      </w:r>
      <w:r>
        <w:rPr>
          <w:sz w:val="24"/>
        </w:rPr>
        <w:t>форми</w:t>
      </w:r>
      <w:r>
        <w:rPr>
          <w:spacing w:val="-1"/>
          <w:sz w:val="24"/>
        </w:rPr>
        <w:t xml:space="preserve"> </w:t>
      </w:r>
      <w:r>
        <w:rPr>
          <w:spacing w:val="-2"/>
          <w:sz w:val="24"/>
        </w:rPr>
        <w:t>навчання.</w:t>
      </w:r>
    </w:p>
    <w:p w14:paraId="0163B120">
      <w:pPr>
        <w:pStyle w:val="6"/>
        <w:ind w:left="0"/>
        <w:rPr>
          <w:sz w:val="20"/>
        </w:rPr>
      </w:pPr>
    </w:p>
    <w:p w14:paraId="2548BD06">
      <w:pPr>
        <w:pStyle w:val="6"/>
        <w:spacing w:before="35"/>
        <w:ind w:left="0"/>
        <w:rPr>
          <w:sz w:val="20"/>
        </w:rPr>
      </w:pPr>
    </w:p>
    <w:tbl>
      <w:tblPr>
        <w:tblStyle w:val="5"/>
        <w:tblW w:w="0" w:type="auto"/>
        <w:tblInd w:w="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0"/>
        <w:gridCol w:w="4957"/>
      </w:tblGrid>
      <w:tr w14:paraId="08F27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9497" w:type="dxa"/>
            <w:gridSpan w:val="2"/>
          </w:tcPr>
          <w:p w14:paraId="2D0CA4F0">
            <w:pPr>
              <w:pStyle w:val="9"/>
              <w:spacing w:line="251" w:lineRule="exact"/>
              <w:ind w:left="2532"/>
              <w:jc w:val="left"/>
              <w:rPr>
                <w:b/>
                <w:sz w:val="22"/>
              </w:rPr>
            </w:pPr>
            <w:r>
              <w:rPr>
                <w:b/>
                <w:sz w:val="22"/>
              </w:rPr>
              <w:t>1.5.</w:t>
            </w:r>
            <w:r>
              <w:rPr>
                <w:b/>
                <w:spacing w:val="-7"/>
                <w:sz w:val="22"/>
              </w:rPr>
              <w:t xml:space="preserve"> </w:t>
            </w:r>
            <w:r>
              <w:rPr>
                <w:b/>
                <w:sz w:val="22"/>
              </w:rPr>
              <w:t>Характеристика</w:t>
            </w:r>
            <w:r>
              <w:rPr>
                <w:b/>
                <w:spacing w:val="-6"/>
                <w:sz w:val="22"/>
              </w:rPr>
              <w:t xml:space="preserve"> </w:t>
            </w:r>
            <w:r>
              <w:rPr>
                <w:b/>
                <w:sz w:val="22"/>
              </w:rPr>
              <w:t>навчальної</w:t>
            </w:r>
            <w:r>
              <w:rPr>
                <w:b/>
                <w:spacing w:val="-8"/>
                <w:sz w:val="22"/>
              </w:rPr>
              <w:t xml:space="preserve"> </w:t>
            </w:r>
            <w:r>
              <w:rPr>
                <w:b/>
                <w:spacing w:val="-2"/>
                <w:sz w:val="22"/>
              </w:rPr>
              <w:t>дисципліни</w:t>
            </w:r>
          </w:p>
        </w:tc>
      </w:tr>
      <w:tr w14:paraId="7CD80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497" w:type="dxa"/>
            <w:gridSpan w:val="2"/>
          </w:tcPr>
          <w:p w14:paraId="4AB56750">
            <w:pPr>
              <w:pStyle w:val="9"/>
              <w:spacing w:line="251" w:lineRule="exact"/>
              <w:ind w:left="8" w:right="2"/>
              <w:rPr>
                <w:b/>
                <w:sz w:val="22"/>
              </w:rPr>
            </w:pPr>
            <w:r>
              <w:rPr>
                <w:b/>
                <w:spacing w:val="-2"/>
                <w:sz w:val="22"/>
              </w:rPr>
              <w:t>Нормативна</w:t>
            </w:r>
          </w:p>
        </w:tc>
      </w:tr>
      <w:tr w14:paraId="118CD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4540" w:type="dxa"/>
          </w:tcPr>
          <w:p w14:paraId="431EF972">
            <w:pPr>
              <w:pStyle w:val="9"/>
              <w:spacing w:before="1" w:line="240" w:lineRule="auto"/>
              <w:ind w:left="13" w:right="13"/>
              <w:rPr>
                <w:b/>
                <w:sz w:val="22"/>
              </w:rPr>
            </w:pPr>
            <w:r>
              <w:rPr>
                <w:b/>
                <w:sz w:val="22"/>
              </w:rPr>
              <w:t>Денна</w:t>
            </w:r>
            <w:r>
              <w:rPr>
                <w:b/>
                <w:spacing w:val="-3"/>
                <w:sz w:val="22"/>
              </w:rPr>
              <w:t xml:space="preserve"> </w:t>
            </w:r>
            <w:r>
              <w:rPr>
                <w:b/>
                <w:sz w:val="22"/>
              </w:rPr>
              <w:t>форма</w:t>
            </w:r>
            <w:r>
              <w:rPr>
                <w:b/>
                <w:spacing w:val="-3"/>
                <w:sz w:val="22"/>
              </w:rPr>
              <w:t xml:space="preserve"> </w:t>
            </w:r>
            <w:r>
              <w:rPr>
                <w:b/>
                <w:spacing w:val="-2"/>
                <w:sz w:val="22"/>
              </w:rPr>
              <w:t>навчання</w:t>
            </w:r>
          </w:p>
        </w:tc>
        <w:tc>
          <w:tcPr>
            <w:tcW w:w="4957" w:type="dxa"/>
          </w:tcPr>
          <w:p w14:paraId="36F39532">
            <w:pPr>
              <w:pStyle w:val="9"/>
              <w:spacing w:before="1" w:line="240" w:lineRule="auto"/>
              <w:ind w:left="10" w:right="8"/>
              <w:rPr>
                <w:b/>
                <w:sz w:val="22"/>
              </w:rPr>
            </w:pPr>
            <w:r>
              <w:rPr>
                <w:b/>
                <w:sz w:val="22"/>
              </w:rPr>
              <w:t>Заочна</w:t>
            </w:r>
            <w:r>
              <w:rPr>
                <w:b/>
                <w:spacing w:val="-4"/>
                <w:sz w:val="22"/>
              </w:rPr>
              <w:t xml:space="preserve"> </w:t>
            </w:r>
            <w:r>
              <w:rPr>
                <w:b/>
                <w:sz w:val="22"/>
              </w:rPr>
              <w:t>форма</w:t>
            </w:r>
            <w:r>
              <w:rPr>
                <w:b/>
                <w:spacing w:val="-6"/>
                <w:sz w:val="22"/>
              </w:rPr>
              <w:t xml:space="preserve"> </w:t>
            </w:r>
            <w:r>
              <w:rPr>
                <w:b/>
                <w:spacing w:val="-2"/>
                <w:sz w:val="22"/>
              </w:rPr>
              <w:t>навчання</w:t>
            </w:r>
          </w:p>
        </w:tc>
      </w:tr>
      <w:tr w14:paraId="6CDEC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9497" w:type="dxa"/>
            <w:gridSpan w:val="2"/>
          </w:tcPr>
          <w:p w14:paraId="6A4F9618">
            <w:pPr>
              <w:pStyle w:val="9"/>
              <w:spacing w:line="240" w:lineRule="auto"/>
              <w:ind w:left="0"/>
              <w:jc w:val="left"/>
              <w:rPr>
                <w:sz w:val="22"/>
              </w:rPr>
            </w:pPr>
          </w:p>
        </w:tc>
      </w:tr>
      <w:tr w14:paraId="337B0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497" w:type="dxa"/>
            <w:gridSpan w:val="2"/>
          </w:tcPr>
          <w:p w14:paraId="30EB0160">
            <w:pPr>
              <w:pStyle w:val="9"/>
              <w:spacing w:before="37" w:line="236" w:lineRule="exact"/>
              <w:ind w:left="8" w:right="2"/>
              <w:rPr>
                <w:b/>
                <w:i/>
                <w:sz w:val="22"/>
              </w:rPr>
            </w:pPr>
            <w:r>
              <w:rPr>
                <w:b/>
                <w:i/>
                <w:sz w:val="22"/>
              </w:rPr>
              <w:t>Рік</w:t>
            </w:r>
            <w:r>
              <w:rPr>
                <w:b/>
                <w:i/>
                <w:spacing w:val="-2"/>
                <w:sz w:val="22"/>
              </w:rPr>
              <w:t xml:space="preserve"> ПІДГОТОВКИ</w:t>
            </w:r>
          </w:p>
        </w:tc>
      </w:tr>
      <w:tr w14:paraId="0F6FF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4540" w:type="dxa"/>
          </w:tcPr>
          <w:p w14:paraId="47ED8586">
            <w:pPr>
              <w:pStyle w:val="9"/>
              <w:spacing w:line="251" w:lineRule="exact"/>
              <w:ind w:left="13" w:right="2"/>
              <w:rPr>
                <w:b/>
                <w:sz w:val="22"/>
              </w:rPr>
            </w:pPr>
            <w:r>
              <w:rPr>
                <w:b/>
                <w:sz w:val="22"/>
              </w:rPr>
              <w:t>1-</w:t>
            </w:r>
            <w:r>
              <w:rPr>
                <w:b/>
                <w:spacing w:val="-10"/>
                <w:sz w:val="22"/>
              </w:rPr>
              <w:t>й</w:t>
            </w:r>
          </w:p>
        </w:tc>
        <w:tc>
          <w:tcPr>
            <w:tcW w:w="4957" w:type="dxa"/>
          </w:tcPr>
          <w:p w14:paraId="732CD653">
            <w:pPr>
              <w:pStyle w:val="9"/>
              <w:spacing w:line="251" w:lineRule="exact"/>
              <w:ind w:left="10"/>
              <w:rPr>
                <w:b/>
                <w:sz w:val="22"/>
              </w:rPr>
            </w:pPr>
            <w:r>
              <w:rPr>
                <w:b/>
                <w:sz w:val="22"/>
              </w:rPr>
              <w:t>1-</w:t>
            </w:r>
            <w:r>
              <w:rPr>
                <w:b/>
                <w:spacing w:val="-10"/>
                <w:sz w:val="22"/>
              </w:rPr>
              <w:t>й</w:t>
            </w:r>
          </w:p>
        </w:tc>
      </w:tr>
      <w:tr w14:paraId="2613A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9497" w:type="dxa"/>
            <w:gridSpan w:val="2"/>
          </w:tcPr>
          <w:p w14:paraId="075F5F66">
            <w:pPr>
              <w:pStyle w:val="9"/>
              <w:spacing w:before="29" w:line="233" w:lineRule="exact"/>
              <w:ind w:left="8"/>
              <w:rPr>
                <w:b/>
                <w:sz w:val="22"/>
              </w:rPr>
            </w:pPr>
            <w:r>
              <w:rPr>
                <w:b/>
                <w:spacing w:val="-2"/>
                <w:sz w:val="22"/>
              </w:rPr>
              <w:t>Семестр</w:t>
            </w:r>
          </w:p>
        </w:tc>
      </w:tr>
      <w:tr w14:paraId="2C005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4540" w:type="dxa"/>
          </w:tcPr>
          <w:p w14:paraId="102E4E63">
            <w:pPr>
              <w:pStyle w:val="9"/>
              <w:spacing w:before="29" w:line="233" w:lineRule="exact"/>
              <w:ind w:left="13" w:right="12"/>
              <w:rPr>
                <w:b/>
                <w:sz w:val="22"/>
              </w:rPr>
            </w:pPr>
            <w:r>
              <w:rPr>
                <w:b/>
                <w:sz w:val="22"/>
              </w:rPr>
              <w:t>1-</w:t>
            </w:r>
            <w:r>
              <w:rPr>
                <w:b/>
                <w:spacing w:val="-10"/>
                <w:sz w:val="22"/>
              </w:rPr>
              <w:t>й</w:t>
            </w:r>
          </w:p>
        </w:tc>
        <w:tc>
          <w:tcPr>
            <w:tcW w:w="4957" w:type="dxa"/>
          </w:tcPr>
          <w:p w14:paraId="4FAC5A32">
            <w:pPr>
              <w:pStyle w:val="9"/>
              <w:spacing w:before="29" w:line="233" w:lineRule="exact"/>
              <w:ind w:left="10" w:right="9"/>
              <w:rPr>
                <w:b/>
                <w:sz w:val="22"/>
              </w:rPr>
            </w:pPr>
            <w:r>
              <w:rPr>
                <w:b/>
                <w:sz w:val="22"/>
              </w:rPr>
              <w:t>1-</w:t>
            </w:r>
            <w:r>
              <w:rPr>
                <w:b/>
                <w:spacing w:val="-10"/>
                <w:sz w:val="22"/>
              </w:rPr>
              <w:t>й</w:t>
            </w:r>
          </w:p>
        </w:tc>
      </w:tr>
      <w:tr w14:paraId="7BE9A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9497" w:type="dxa"/>
            <w:gridSpan w:val="2"/>
          </w:tcPr>
          <w:p w14:paraId="26713715">
            <w:pPr>
              <w:pStyle w:val="9"/>
              <w:spacing w:before="29" w:line="233" w:lineRule="exact"/>
              <w:ind w:left="8" w:right="2"/>
              <w:rPr>
                <w:b/>
                <w:sz w:val="22"/>
              </w:rPr>
            </w:pPr>
            <w:r>
              <w:rPr>
                <w:b/>
                <w:sz w:val="22"/>
              </w:rPr>
              <w:t>Практичні,</w:t>
            </w:r>
            <w:r>
              <w:rPr>
                <w:b/>
                <w:spacing w:val="-12"/>
                <w:sz w:val="22"/>
              </w:rPr>
              <w:t xml:space="preserve"> </w:t>
            </w:r>
            <w:r>
              <w:rPr>
                <w:b/>
                <w:sz w:val="22"/>
              </w:rPr>
              <w:t>семінарські</w:t>
            </w:r>
            <w:r>
              <w:rPr>
                <w:b/>
                <w:spacing w:val="-10"/>
                <w:sz w:val="22"/>
              </w:rPr>
              <w:t xml:space="preserve"> </w:t>
            </w:r>
            <w:r>
              <w:rPr>
                <w:b/>
                <w:spacing w:val="-2"/>
                <w:sz w:val="22"/>
              </w:rPr>
              <w:t>заняття</w:t>
            </w:r>
          </w:p>
        </w:tc>
      </w:tr>
      <w:tr w14:paraId="4A62D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4540" w:type="dxa"/>
          </w:tcPr>
          <w:p w14:paraId="25CF74CF">
            <w:pPr>
              <w:pStyle w:val="9"/>
              <w:spacing w:before="29" w:line="238" w:lineRule="exact"/>
              <w:ind w:left="1920"/>
              <w:jc w:val="left"/>
              <w:rPr>
                <w:sz w:val="22"/>
              </w:rPr>
            </w:pPr>
            <w:r>
              <w:rPr>
                <w:sz w:val="22"/>
              </w:rPr>
              <w:t>36</w:t>
            </w:r>
            <w:r>
              <w:rPr>
                <w:spacing w:val="55"/>
                <w:sz w:val="22"/>
              </w:rPr>
              <w:t xml:space="preserve"> </w:t>
            </w:r>
            <w:r>
              <w:rPr>
                <w:spacing w:val="-4"/>
                <w:sz w:val="22"/>
              </w:rPr>
              <w:t>год.</w:t>
            </w:r>
          </w:p>
        </w:tc>
        <w:tc>
          <w:tcPr>
            <w:tcW w:w="4957" w:type="dxa"/>
          </w:tcPr>
          <w:p w14:paraId="646572D5">
            <w:pPr>
              <w:pStyle w:val="9"/>
              <w:spacing w:before="29" w:line="238" w:lineRule="exact"/>
              <w:ind w:left="10" w:right="3"/>
              <w:rPr>
                <w:sz w:val="22"/>
              </w:rPr>
            </w:pPr>
            <w:r>
              <w:rPr>
                <w:sz w:val="22"/>
              </w:rPr>
              <w:t xml:space="preserve">16 </w:t>
            </w:r>
            <w:r>
              <w:rPr>
                <w:spacing w:val="-4"/>
                <w:sz w:val="22"/>
              </w:rPr>
              <w:t>год.</w:t>
            </w:r>
          </w:p>
        </w:tc>
      </w:tr>
      <w:tr w14:paraId="17179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9497" w:type="dxa"/>
            <w:gridSpan w:val="2"/>
          </w:tcPr>
          <w:p w14:paraId="7006692F">
            <w:pPr>
              <w:pStyle w:val="9"/>
              <w:spacing w:before="29" w:line="233" w:lineRule="exact"/>
              <w:ind w:left="8"/>
              <w:rPr>
                <w:b/>
                <w:sz w:val="22"/>
              </w:rPr>
            </w:pPr>
            <w:r>
              <w:rPr>
                <w:b/>
                <w:sz w:val="22"/>
              </w:rPr>
              <w:t>Самостійна</w:t>
            </w:r>
            <w:r>
              <w:rPr>
                <w:b/>
                <w:spacing w:val="-5"/>
                <w:sz w:val="22"/>
              </w:rPr>
              <w:t xml:space="preserve"> </w:t>
            </w:r>
            <w:r>
              <w:rPr>
                <w:b/>
                <w:spacing w:val="-2"/>
                <w:sz w:val="22"/>
              </w:rPr>
              <w:t>робота</w:t>
            </w:r>
          </w:p>
        </w:tc>
      </w:tr>
      <w:tr w14:paraId="21082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540" w:type="dxa"/>
          </w:tcPr>
          <w:p w14:paraId="365956E5">
            <w:pPr>
              <w:pStyle w:val="9"/>
              <w:spacing w:before="29" w:line="240" w:lineRule="exact"/>
              <w:ind w:left="13"/>
              <w:rPr>
                <w:sz w:val="22"/>
              </w:rPr>
            </w:pPr>
            <w:r>
              <w:rPr>
                <w:sz w:val="22"/>
              </w:rPr>
              <w:t xml:space="preserve">84 </w:t>
            </w:r>
            <w:r>
              <w:rPr>
                <w:spacing w:val="-4"/>
                <w:sz w:val="22"/>
              </w:rPr>
              <w:t>год.</w:t>
            </w:r>
          </w:p>
        </w:tc>
        <w:tc>
          <w:tcPr>
            <w:tcW w:w="4957" w:type="dxa"/>
          </w:tcPr>
          <w:p w14:paraId="10CA9579">
            <w:pPr>
              <w:pStyle w:val="9"/>
              <w:spacing w:before="29" w:line="240" w:lineRule="exact"/>
              <w:ind w:left="10" w:right="3"/>
              <w:rPr>
                <w:sz w:val="22"/>
              </w:rPr>
            </w:pPr>
            <w:r>
              <w:rPr>
                <w:sz w:val="22"/>
              </w:rPr>
              <w:t>104</w:t>
            </w:r>
            <w:r>
              <w:rPr>
                <w:spacing w:val="55"/>
                <w:sz w:val="22"/>
              </w:rPr>
              <w:t xml:space="preserve"> </w:t>
            </w:r>
            <w:r>
              <w:rPr>
                <w:spacing w:val="-4"/>
                <w:sz w:val="22"/>
              </w:rPr>
              <w:t>год.</w:t>
            </w:r>
          </w:p>
        </w:tc>
      </w:tr>
      <w:tr w14:paraId="478D1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9497" w:type="dxa"/>
            <w:gridSpan w:val="2"/>
          </w:tcPr>
          <w:p w14:paraId="590CA4A2">
            <w:pPr>
              <w:pStyle w:val="9"/>
              <w:spacing w:line="251" w:lineRule="exact"/>
              <w:ind w:left="8"/>
              <w:rPr>
                <w:b/>
                <w:sz w:val="22"/>
              </w:rPr>
            </w:pPr>
            <w:r>
              <w:rPr>
                <w:b/>
                <w:sz w:val="22"/>
              </w:rPr>
              <w:t>Рік</w:t>
            </w:r>
            <w:r>
              <w:rPr>
                <w:b/>
                <w:spacing w:val="-2"/>
                <w:sz w:val="22"/>
              </w:rPr>
              <w:t xml:space="preserve"> підготовки</w:t>
            </w:r>
          </w:p>
        </w:tc>
      </w:tr>
      <w:tr w14:paraId="2F814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540" w:type="dxa"/>
          </w:tcPr>
          <w:p w14:paraId="1529790C">
            <w:pPr>
              <w:pStyle w:val="9"/>
              <w:spacing w:line="252" w:lineRule="exact"/>
              <w:ind w:left="13" w:right="2"/>
              <w:rPr>
                <w:b/>
                <w:sz w:val="22"/>
              </w:rPr>
            </w:pPr>
            <w:r>
              <w:rPr>
                <w:b/>
                <w:sz w:val="22"/>
              </w:rPr>
              <w:t>1-</w:t>
            </w:r>
            <w:r>
              <w:rPr>
                <w:b/>
                <w:spacing w:val="-10"/>
                <w:sz w:val="22"/>
              </w:rPr>
              <w:t>й</w:t>
            </w:r>
          </w:p>
        </w:tc>
        <w:tc>
          <w:tcPr>
            <w:tcW w:w="4957" w:type="dxa"/>
          </w:tcPr>
          <w:p w14:paraId="798673F8">
            <w:pPr>
              <w:pStyle w:val="9"/>
              <w:spacing w:line="252" w:lineRule="exact"/>
              <w:ind w:left="10"/>
              <w:rPr>
                <w:b/>
                <w:sz w:val="22"/>
              </w:rPr>
            </w:pPr>
            <w:r>
              <w:rPr>
                <w:b/>
                <w:sz w:val="22"/>
              </w:rPr>
              <w:t>1-</w:t>
            </w:r>
            <w:r>
              <w:rPr>
                <w:b/>
                <w:spacing w:val="-10"/>
                <w:sz w:val="22"/>
              </w:rPr>
              <w:t>й</w:t>
            </w:r>
          </w:p>
        </w:tc>
      </w:tr>
      <w:tr w14:paraId="6842F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9497" w:type="dxa"/>
            <w:gridSpan w:val="2"/>
          </w:tcPr>
          <w:p w14:paraId="40C77BF4">
            <w:pPr>
              <w:pStyle w:val="9"/>
              <w:spacing w:before="32" w:line="236" w:lineRule="exact"/>
              <w:ind w:left="8"/>
              <w:rPr>
                <w:b/>
                <w:sz w:val="22"/>
              </w:rPr>
            </w:pPr>
            <w:r>
              <w:rPr>
                <w:b/>
                <w:spacing w:val="-2"/>
                <w:sz w:val="22"/>
              </w:rPr>
              <w:t>Семестр</w:t>
            </w:r>
          </w:p>
        </w:tc>
      </w:tr>
      <w:tr w14:paraId="31C27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4540" w:type="dxa"/>
          </w:tcPr>
          <w:p w14:paraId="4C3B017F">
            <w:pPr>
              <w:pStyle w:val="9"/>
              <w:spacing w:line="251" w:lineRule="exact"/>
              <w:ind w:left="13" w:right="2"/>
              <w:rPr>
                <w:b/>
                <w:sz w:val="22"/>
              </w:rPr>
            </w:pPr>
            <w:r>
              <w:rPr>
                <w:b/>
                <w:sz w:val="22"/>
              </w:rPr>
              <w:t>2-</w:t>
            </w:r>
            <w:r>
              <w:rPr>
                <w:b/>
                <w:spacing w:val="-10"/>
                <w:sz w:val="22"/>
              </w:rPr>
              <w:t>й</w:t>
            </w:r>
          </w:p>
        </w:tc>
        <w:tc>
          <w:tcPr>
            <w:tcW w:w="4957" w:type="dxa"/>
          </w:tcPr>
          <w:p w14:paraId="14711D5A">
            <w:pPr>
              <w:pStyle w:val="9"/>
              <w:spacing w:line="251" w:lineRule="exact"/>
              <w:ind w:left="10"/>
              <w:rPr>
                <w:b/>
                <w:sz w:val="22"/>
              </w:rPr>
            </w:pPr>
            <w:r>
              <w:rPr>
                <w:b/>
                <w:sz w:val="22"/>
              </w:rPr>
              <w:t>2-</w:t>
            </w:r>
            <w:r>
              <w:rPr>
                <w:b/>
                <w:spacing w:val="-10"/>
                <w:sz w:val="22"/>
              </w:rPr>
              <w:t>й</w:t>
            </w:r>
          </w:p>
        </w:tc>
      </w:tr>
      <w:tr w14:paraId="5D518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9497" w:type="dxa"/>
            <w:gridSpan w:val="2"/>
          </w:tcPr>
          <w:p w14:paraId="6AA49AE1">
            <w:pPr>
              <w:pStyle w:val="9"/>
              <w:spacing w:before="34" w:line="233" w:lineRule="exact"/>
              <w:ind w:left="8" w:right="2"/>
              <w:rPr>
                <w:b/>
                <w:sz w:val="22"/>
              </w:rPr>
            </w:pPr>
            <w:r>
              <w:rPr>
                <w:b/>
                <w:sz w:val="22"/>
              </w:rPr>
              <w:t>Практичні,</w:t>
            </w:r>
            <w:r>
              <w:rPr>
                <w:b/>
                <w:spacing w:val="-12"/>
                <w:sz w:val="22"/>
              </w:rPr>
              <w:t xml:space="preserve"> </w:t>
            </w:r>
            <w:r>
              <w:rPr>
                <w:b/>
                <w:sz w:val="22"/>
              </w:rPr>
              <w:t>семінарські</w:t>
            </w:r>
            <w:r>
              <w:rPr>
                <w:b/>
                <w:spacing w:val="-10"/>
                <w:sz w:val="22"/>
              </w:rPr>
              <w:t xml:space="preserve"> </w:t>
            </w:r>
            <w:r>
              <w:rPr>
                <w:b/>
                <w:spacing w:val="-2"/>
                <w:sz w:val="22"/>
              </w:rPr>
              <w:t>заняття</w:t>
            </w:r>
          </w:p>
        </w:tc>
      </w:tr>
      <w:tr w14:paraId="70989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4540" w:type="dxa"/>
          </w:tcPr>
          <w:p w14:paraId="73776C5A">
            <w:pPr>
              <w:pStyle w:val="9"/>
              <w:spacing w:before="25" w:line="238" w:lineRule="exact"/>
              <w:ind w:left="13"/>
              <w:rPr>
                <w:sz w:val="22"/>
              </w:rPr>
            </w:pPr>
            <w:r>
              <w:rPr>
                <w:sz w:val="22"/>
              </w:rPr>
              <w:t xml:space="preserve">60 </w:t>
            </w:r>
            <w:r>
              <w:rPr>
                <w:spacing w:val="-4"/>
                <w:sz w:val="22"/>
              </w:rPr>
              <w:t>год.</w:t>
            </w:r>
          </w:p>
        </w:tc>
        <w:tc>
          <w:tcPr>
            <w:tcW w:w="4957" w:type="dxa"/>
          </w:tcPr>
          <w:p w14:paraId="76661631">
            <w:pPr>
              <w:pStyle w:val="9"/>
              <w:spacing w:before="25" w:line="238" w:lineRule="exact"/>
              <w:ind w:left="10"/>
              <w:rPr>
                <w:sz w:val="22"/>
              </w:rPr>
            </w:pPr>
            <w:r>
              <w:rPr>
                <w:sz w:val="22"/>
              </w:rPr>
              <w:t>16</w:t>
            </w:r>
            <w:r>
              <w:rPr>
                <w:spacing w:val="55"/>
                <w:sz w:val="22"/>
              </w:rPr>
              <w:t xml:space="preserve"> </w:t>
            </w:r>
            <w:r>
              <w:rPr>
                <w:spacing w:val="-4"/>
                <w:sz w:val="22"/>
              </w:rPr>
              <w:t>год.</w:t>
            </w:r>
          </w:p>
        </w:tc>
      </w:tr>
      <w:tr w14:paraId="51761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9497" w:type="dxa"/>
            <w:gridSpan w:val="2"/>
          </w:tcPr>
          <w:p w14:paraId="55EF611B">
            <w:pPr>
              <w:pStyle w:val="9"/>
              <w:spacing w:before="34" w:line="233" w:lineRule="exact"/>
              <w:ind w:left="8"/>
              <w:rPr>
                <w:b/>
                <w:sz w:val="22"/>
              </w:rPr>
            </w:pPr>
            <w:r>
              <w:rPr>
                <w:b/>
                <w:sz w:val="22"/>
              </w:rPr>
              <w:t>Самостійна</w:t>
            </w:r>
            <w:r>
              <w:rPr>
                <w:b/>
                <w:spacing w:val="-5"/>
                <w:sz w:val="22"/>
              </w:rPr>
              <w:t xml:space="preserve"> </w:t>
            </w:r>
            <w:r>
              <w:rPr>
                <w:b/>
                <w:spacing w:val="-2"/>
                <w:sz w:val="22"/>
              </w:rPr>
              <w:t>робота</w:t>
            </w:r>
          </w:p>
        </w:tc>
      </w:tr>
      <w:tr w14:paraId="1F16A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4540" w:type="dxa"/>
          </w:tcPr>
          <w:p w14:paraId="1F28BF62">
            <w:pPr>
              <w:pStyle w:val="9"/>
              <w:spacing w:before="24" w:line="238" w:lineRule="exact"/>
              <w:ind w:left="13"/>
              <w:rPr>
                <w:sz w:val="22"/>
              </w:rPr>
            </w:pPr>
            <w:r>
              <w:rPr>
                <w:sz w:val="22"/>
              </w:rPr>
              <w:t xml:space="preserve">60 </w:t>
            </w:r>
            <w:r>
              <w:rPr>
                <w:spacing w:val="-4"/>
                <w:sz w:val="22"/>
              </w:rPr>
              <w:t>год.</w:t>
            </w:r>
          </w:p>
        </w:tc>
        <w:tc>
          <w:tcPr>
            <w:tcW w:w="4957" w:type="dxa"/>
          </w:tcPr>
          <w:p w14:paraId="16A6DCBA">
            <w:pPr>
              <w:pStyle w:val="9"/>
              <w:spacing w:before="24" w:line="238" w:lineRule="exact"/>
              <w:ind w:left="10"/>
              <w:rPr>
                <w:sz w:val="22"/>
              </w:rPr>
            </w:pPr>
            <w:r>
              <w:rPr>
                <w:sz w:val="22"/>
              </w:rPr>
              <w:t>104</w:t>
            </w:r>
            <w:r>
              <w:rPr>
                <w:spacing w:val="-2"/>
                <w:sz w:val="22"/>
              </w:rPr>
              <w:t xml:space="preserve"> </w:t>
            </w:r>
            <w:r>
              <w:rPr>
                <w:spacing w:val="-4"/>
                <w:sz w:val="22"/>
              </w:rPr>
              <w:t>год.</w:t>
            </w:r>
          </w:p>
        </w:tc>
      </w:tr>
      <w:tr w14:paraId="75D34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9497" w:type="dxa"/>
            <w:gridSpan w:val="2"/>
          </w:tcPr>
          <w:p w14:paraId="40B0D1C0">
            <w:pPr>
              <w:pStyle w:val="9"/>
              <w:spacing w:before="1" w:line="250" w:lineRule="exact"/>
              <w:ind w:left="8" w:right="1"/>
              <w:rPr>
                <w:b/>
                <w:sz w:val="22"/>
              </w:rPr>
            </w:pPr>
            <w:r>
              <w:rPr>
                <w:b/>
                <w:sz w:val="22"/>
              </w:rPr>
              <w:t>Форми</w:t>
            </w:r>
            <w:r>
              <w:rPr>
                <w:b/>
                <w:spacing w:val="-6"/>
                <w:sz w:val="22"/>
              </w:rPr>
              <w:t xml:space="preserve"> </w:t>
            </w:r>
            <w:r>
              <w:rPr>
                <w:b/>
                <w:spacing w:val="-2"/>
                <w:sz w:val="22"/>
              </w:rPr>
              <w:t>контролю:</w:t>
            </w:r>
          </w:p>
          <w:p w14:paraId="52AFF7B4">
            <w:pPr>
              <w:pStyle w:val="9"/>
              <w:spacing w:line="238" w:lineRule="exact"/>
              <w:ind w:left="8"/>
              <w:rPr>
                <w:sz w:val="22"/>
              </w:rPr>
            </w:pPr>
            <w:r>
              <w:rPr>
                <w:sz w:val="22"/>
              </w:rPr>
              <w:t>І</w:t>
            </w:r>
            <w:r>
              <w:rPr>
                <w:spacing w:val="-5"/>
                <w:sz w:val="22"/>
              </w:rPr>
              <w:t xml:space="preserve"> </w:t>
            </w:r>
            <w:r>
              <w:rPr>
                <w:sz w:val="22"/>
              </w:rPr>
              <w:t>семестр</w:t>
            </w:r>
            <w:r>
              <w:rPr>
                <w:spacing w:val="-1"/>
                <w:sz w:val="22"/>
              </w:rPr>
              <w:t xml:space="preserve"> </w:t>
            </w:r>
            <w:r>
              <w:rPr>
                <w:sz w:val="22"/>
              </w:rPr>
              <w:t>– залік; ІІ</w:t>
            </w:r>
            <w:r>
              <w:rPr>
                <w:spacing w:val="-4"/>
                <w:sz w:val="22"/>
              </w:rPr>
              <w:t xml:space="preserve"> </w:t>
            </w:r>
            <w:r>
              <w:rPr>
                <w:sz w:val="22"/>
              </w:rPr>
              <w:t>семестр</w:t>
            </w:r>
            <w:r>
              <w:rPr>
                <w:spacing w:val="-1"/>
                <w:sz w:val="22"/>
              </w:rPr>
              <w:t xml:space="preserve"> </w:t>
            </w:r>
            <w:r>
              <w:rPr>
                <w:sz w:val="22"/>
              </w:rPr>
              <w:t xml:space="preserve">– </w:t>
            </w:r>
            <w:r>
              <w:rPr>
                <w:spacing w:val="-2"/>
                <w:sz w:val="22"/>
              </w:rPr>
              <w:t>екзамен</w:t>
            </w:r>
          </w:p>
        </w:tc>
      </w:tr>
    </w:tbl>
    <w:p w14:paraId="77D1F04E">
      <w:pPr>
        <w:pStyle w:val="9"/>
        <w:spacing w:after="0" w:line="238" w:lineRule="exact"/>
        <w:rPr>
          <w:sz w:val="22"/>
        </w:rPr>
        <w:sectPr>
          <w:pgSz w:w="11910" w:h="16840"/>
          <w:pgMar w:top="1040" w:right="708" w:bottom="280" w:left="1559" w:header="720" w:footer="720" w:gutter="0"/>
          <w:cols w:space="720" w:num="1"/>
        </w:sectPr>
      </w:pPr>
    </w:p>
    <w:p w14:paraId="51F93EBB">
      <w:pPr>
        <w:pStyle w:val="2"/>
        <w:numPr>
          <w:ilvl w:val="1"/>
          <w:numId w:val="3"/>
        </w:numPr>
        <w:tabs>
          <w:tab w:val="left" w:pos="563"/>
        </w:tabs>
        <w:spacing w:before="73" w:after="0" w:line="240" w:lineRule="auto"/>
        <w:ind w:left="563" w:right="0" w:hanging="420"/>
        <w:jc w:val="both"/>
      </w:pPr>
      <w:r>
        <w:t>Перелік</w:t>
      </w:r>
      <w:r>
        <w:rPr>
          <w:spacing w:val="-5"/>
        </w:rPr>
        <w:t xml:space="preserve"> </w:t>
      </w:r>
      <w:r>
        <w:t>компетентностей,</w:t>
      </w:r>
      <w:r>
        <w:rPr>
          <w:spacing w:val="-4"/>
        </w:rPr>
        <w:t xml:space="preserve"> </w:t>
      </w:r>
      <w:r>
        <w:t>що</w:t>
      </w:r>
      <w:r>
        <w:rPr>
          <w:spacing w:val="-5"/>
        </w:rPr>
        <w:t xml:space="preserve"> </w:t>
      </w:r>
      <w:r>
        <w:t>формує</w:t>
      </w:r>
      <w:r>
        <w:rPr>
          <w:spacing w:val="-5"/>
        </w:rPr>
        <w:t xml:space="preserve"> </w:t>
      </w:r>
      <w:r>
        <w:t>дана</w:t>
      </w:r>
      <w:r>
        <w:rPr>
          <w:spacing w:val="-4"/>
        </w:rPr>
        <w:t xml:space="preserve"> </w:t>
      </w:r>
      <w:r>
        <w:rPr>
          <w:spacing w:val="-2"/>
        </w:rPr>
        <w:t>дисципліна</w:t>
      </w:r>
    </w:p>
    <w:p w14:paraId="7D0909C7">
      <w:pPr>
        <w:pStyle w:val="6"/>
        <w:spacing w:before="272"/>
        <w:ind w:left="0"/>
        <w:rPr>
          <w:b/>
        </w:rPr>
      </w:pPr>
    </w:p>
    <w:p w14:paraId="68FEEB47">
      <w:pPr>
        <w:pStyle w:val="6"/>
        <w:spacing w:after="6" w:line="360" w:lineRule="auto"/>
        <w:ind w:right="247" w:firstLine="719"/>
        <w:jc w:val="both"/>
      </w:pPr>
      <w:r>
        <w:t>Метою викладання навчальної дисципліни «Іноземна мова для аспірантів» є формування таких компетентностей:</w:t>
      </w:r>
    </w:p>
    <w:tbl>
      <w:tblPr>
        <w:tblStyle w:val="5"/>
        <w:tblW w:w="0" w:type="auto"/>
        <w:tblInd w:w="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216"/>
      </w:tblGrid>
      <w:tr w14:paraId="7C02D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57" w:hRule="atLeast"/>
        </w:trPr>
        <w:tc>
          <w:tcPr>
            <w:tcW w:w="9216" w:type="dxa"/>
            <w:tcBorders>
              <w:left w:val="single" w:color="000000" w:sz="4" w:space="0"/>
              <w:right w:val="single" w:color="000000" w:sz="4" w:space="0"/>
            </w:tcBorders>
          </w:tcPr>
          <w:p w14:paraId="695A6C89">
            <w:pPr>
              <w:pStyle w:val="9"/>
              <w:spacing w:before="1" w:line="240" w:lineRule="auto"/>
              <w:jc w:val="left"/>
              <w:rPr>
                <w:b/>
                <w:sz w:val="24"/>
              </w:rPr>
            </w:pPr>
            <w:r>
              <w:rPr>
                <w:b/>
                <w:sz w:val="24"/>
              </w:rPr>
              <w:t>Інтегральна</w:t>
            </w:r>
            <w:r>
              <w:rPr>
                <w:b/>
                <w:spacing w:val="-8"/>
                <w:sz w:val="24"/>
              </w:rPr>
              <w:t xml:space="preserve"> </w:t>
            </w:r>
            <w:r>
              <w:rPr>
                <w:b/>
                <w:spacing w:val="-2"/>
                <w:sz w:val="24"/>
              </w:rPr>
              <w:t>компетентність</w:t>
            </w:r>
          </w:p>
          <w:p w14:paraId="74BF817F">
            <w:pPr>
              <w:pStyle w:val="9"/>
              <w:spacing w:before="132" w:line="240" w:lineRule="auto"/>
              <w:jc w:val="left"/>
              <w:rPr>
                <w:sz w:val="24"/>
              </w:rPr>
            </w:pPr>
            <w:r>
              <w:rPr>
                <w:sz w:val="24"/>
              </w:rPr>
              <w:t>Здатність</w:t>
            </w:r>
            <w:r>
              <w:rPr>
                <w:spacing w:val="52"/>
                <w:sz w:val="24"/>
              </w:rPr>
              <w:t xml:space="preserve"> </w:t>
            </w:r>
            <w:r>
              <w:rPr>
                <w:sz w:val="24"/>
              </w:rPr>
              <w:t>розв’язувати</w:t>
            </w:r>
            <w:r>
              <w:rPr>
                <w:spacing w:val="53"/>
                <w:sz w:val="24"/>
              </w:rPr>
              <w:t xml:space="preserve"> </w:t>
            </w:r>
            <w:r>
              <w:rPr>
                <w:sz w:val="24"/>
              </w:rPr>
              <w:t>комплексні</w:t>
            </w:r>
            <w:r>
              <w:rPr>
                <w:spacing w:val="51"/>
                <w:sz w:val="24"/>
              </w:rPr>
              <w:t xml:space="preserve"> </w:t>
            </w:r>
            <w:r>
              <w:rPr>
                <w:sz w:val="24"/>
              </w:rPr>
              <w:t>проблеми</w:t>
            </w:r>
            <w:r>
              <w:rPr>
                <w:spacing w:val="50"/>
                <w:sz w:val="24"/>
              </w:rPr>
              <w:t xml:space="preserve"> </w:t>
            </w:r>
            <w:r>
              <w:rPr>
                <w:sz w:val="24"/>
              </w:rPr>
              <w:t>в</w:t>
            </w:r>
            <w:r>
              <w:rPr>
                <w:spacing w:val="51"/>
                <w:sz w:val="24"/>
              </w:rPr>
              <w:t xml:space="preserve"> </w:t>
            </w:r>
            <w:r>
              <w:rPr>
                <w:sz w:val="24"/>
              </w:rPr>
              <w:t>галузі</w:t>
            </w:r>
            <w:r>
              <w:rPr>
                <w:spacing w:val="53"/>
                <w:sz w:val="24"/>
              </w:rPr>
              <w:t xml:space="preserve"> </w:t>
            </w:r>
            <w:r>
              <w:rPr>
                <w:sz w:val="24"/>
              </w:rPr>
              <w:t>історії</w:t>
            </w:r>
            <w:r>
              <w:rPr>
                <w:spacing w:val="52"/>
                <w:sz w:val="24"/>
              </w:rPr>
              <w:t xml:space="preserve"> </w:t>
            </w:r>
            <w:r>
              <w:rPr>
                <w:sz w:val="24"/>
              </w:rPr>
              <w:t>та</w:t>
            </w:r>
            <w:r>
              <w:rPr>
                <w:spacing w:val="52"/>
                <w:sz w:val="24"/>
              </w:rPr>
              <w:t xml:space="preserve"> </w:t>
            </w:r>
            <w:r>
              <w:rPr>
                <w:sz w:val="24"/>
              </w:rPr>
              <w:t>археології,</w:t>
            </w:r>
            <w:r>
              <w:rPr>
                <w:spacing w:val="54"/>
                <w:sz w:val="24"/>
              </w:rPr>
              <w:t xml:space="preserve"> </w:t>
            </w:r>
            <w:r>
              <w:rPr>
                <w:sz w:val="24"/>
              </w:rPr>
              <w:t>у</w:t>
            </w:r>
            <w:r>
              <w:rPr>
                <w:spacing w:val="45"/>
                <w:sz w:val="24"/>
              </w:rPr>
              <w:t xml:space="preserve"> </w:t>
            </w:r>
            <w:r>
              <w:rPr>
                <w:spacing w:val="-4"/>
                <w:sz w:val="24"/>
              </w:rPr>
              <w:t>тому</w:t>
            </w:r>
          </w:p>
          <w:p w14:paraId="6B88975A">
            <w:pPr>
              <w:pStyle w:val="9"/>
              <w:spacing w:before="5" w:line="410" w:lineRule="atLeast"/>
              <w:jc w:val="left"/>
              <w:rPr>
                <w:sz w:val="24"/>
              </w:rPr>
            </w:pPr>
            <w:r>
              <w:rPr>
                <w:sz w:val="24"/>
              </w:rPr>
              <w:t>числі дослідницько-інноваційної діяльності, що передбачає глибоке переосмислення наявних та створення нових цілісних знань та/або професійної практики.</w:t>
            </w:r>
          </w:p>
        </w:tc>
      </w:tr>
      <w:tr w14:paraId="2F6AE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8" w:hRule="atLeast"/>
        </w:trPr>
        <w:tc>
          <w:tcPr>
            <w:tcW w:w="9216" w:type="dxa"/>
            <w:tcBorders>
              <w:left w:val="single" w:color="000000" w:sz="4" w:space="0"/>
              <w:bottom w:val="single" w:color="000000" w:sz="4" w:space="0"/>
              <w:right w:val="single" w:color="000000" w:sz="4" w:space="0"/>
            </w:tcBorders>
          </w:tcPr>
          <w:p w14:paraId="365ECF60">
            <w:pPr>
              <w:pStyle w:val="9"/>
              <w:spacing w:line="275" w:lineRule="exact"/>
              <w:jc w:val="left"/>
              <w:rPr>
                <w:b/>
                <w:sz w:val="24"/>
              </w:rPr>
            </w:pPr>
            <w:r>
              <w:rPr>
                <w:b/>
                <w:sz w:val="24"/>
              </w:rPr>
              <w:t>Загальні</w:t>
            </w:r>
            <w:r>
              <w:rPr>
                <w:b/>
                <w:spacing w:val="-6"/>
                <w:sz w:val="24"/>
              </w:rPr>
              <w:t xml:space="preserve"> </w:t>
            </w:r>
            <w:r>
              <w:rPr>
                <w:b/>
                <w:sz w:val="24"/>
              </w:rPr>
              <w:t>компетентності</w:t>
            </w:r>
            <w:r>
              <w:rPr>
                <w:b/>
                <w:spacing w:val="-5"/>
                <w:sz w:val="24"/>
              </w:rPr>
              <w:t xml:space="preserve"> </w:t>
            </w:r>
            <w:r>
              <w:rPr>
                <w:b/>
                <w:spacing w:val="-4"/>
                <w:sz w:val="24"/>
              </w:rPr>
              <w:t>(ЗК):</w:t>
            </w:r>
          </w:p>
          <w:p w14:paraId="22FE52FB">
            <w:pPr>
              <w:pStyle w:val="9"/>
              <w:spacing w:before="132" w:line="360" w:lineRule="auto"/>
              <w:jc w:val="left"/>
              <w:rPr>
                <w:sz w:val="24"/>
              </w:rPr>
            </w:pPr>
            <w:r>
              <w:rPr>
                <w:b/>
                <w:sz w:val="24"/>
              </w:rPr>
              <w:t>ЗK1.</w:t>
            </w:r>
            <w:r>
              <w:rPr>
                <w:b/>
                <w:spacing w:val="80"/>
                <w:sz w:val="24"/>
              </w:rPr>
              <w:t xml:space="preserve"> </w:t>
            </w:r>
            <w:r>
              <w:rPr>
                <w:sz w:val="24"/>
              </w:rPr>
              <w:t>Здатність</w:t>
            </w:r>
            <w:r>
              <w:rPr>
                <w:spacing w:val="80"/>
                <w:sz w:val="24"/>
              </w:rPr>
              <w:t xml:space="preserve"> </w:t>
            </w:r>
            <w:r>
              <w:rPr>
                <w:sz w:val="24"/>
              </w:rPr>
              <w:t>рецензувати</w:t>
            </w:r>
            <w:r>
              <w:rPr>
                <w:spacing w:val="80"/>
                <w:sz w:val="24"/>
              </w:rPr>
              <w:t xml:space="preserve"> </w:t>
            </w:r>
            <w:r>
              <w:rPr>
                <w:sz w:val="24"/>
              </w:rPr>
              <w:t>публікації</w:t>
            </w:r>
            <w:r>
              <w:rPr>
                <w:spacing w:val="80"/>
                <w:sz w:val="24"/>
              </w:rPr>
              <w:t xml:space="preserve"> </w:t>
            </w:r>
            <w:r>
              <w:rPr>
                <w:sz w:val="24"/>
              </w:rPr>
              <w:t>та</w:t>
            </w:r>
            <w:r>
              <w:rPr>
                <w:spacing w:val="80"/>
                <w:sz w:val="24"/>
              </w:rPr>
              <w:t xml:space="preserve"> </w:t>
            </w:r>
            <w:r>
              <w:rPr>
                <w:sz w:val="24"/>
              </w:rPr>
              <w:t>презентації,</w:t>
            </w:r>
            <w:r>
              <w:rPr>
                <w:spacing w:val="80"/>
                <w:sz w:val="24"/>
              </w:rPr>
              <w:t xml:space="preserve"> </w:t>
            </w:r>
            <w:r>
              <w:rPr>
                <w:sz w:val="24"/>
              </w:rPr>
              <w:t>а</w:t>
            </w:r>
            <w:r>
              <w:rPr>
                <w:spacing w:val="80"/>
                <w:sz w:val="24"/>
              </w:rPr>
              <w:t xml:space="preserve"> </w:t>
            </w:r>
            <w:r>
              <w:rPr>
                <w:sz w:val="24"/>
              </w:rPr>
              <w:t>також</w:t>
            </w:r>
            <w:r>
              <w:rPr>
                <w:spacing w:val="80"/>
                <w:sz w:val="24"/>
              </w:rPr>
              <w:t xml:space="preserve"> </w:t>
            </w:r>
            <w:r>
              <w:rPr>
                <w:sz w:val="24"/>
              </w:rPr>
              <w:t>брати</w:t>
            </w:r>
            <w:r>
              <w:rPr>
                <w:spacing w:val="80"/>
                <w:sz w:val="24"/>
              </w:rPr>
              <w:t xml:space="preserve"> </w:t>
            </w:r>
            <w:r>
              <w:rPr>
                <w:sz w:val="24"/>
              </w:rPr>
              <w:t>участь</w:t>
            </w:r>
            <w:r>
              <w:rPr>
                <w:spacing w:val="80"/>
                <w:sz w:val="24"/>
              </w:rPr>
              <w:t xml:space="preserve"> </w:t>
            </w:r>
            <w:r>
              <w:rPr>
                <w:sz w:val="24"/>
              </w:rPr>
              <w:t>у міжнародних наукових дискусіях, висловлюючі та відстоюючи свою позицію.</w:t>
            </w:r>
          </w:p>
          <w:p w14:paraId="7B91F784">
            <w:pPr>
              <w:pStyle w:val="9"/>
              <w:spacing w:line="240" w:lineRule="auto"/>
              <w:ind w:left="225"/>
              <w:jc w:val="left"/>
              <w:rPr>
                <w:sz w:val="24"/>
              </w:rPr>
            </w:pPr>
            <w:r>
              <w:rPr>
                <w:b/>
                <w:sz w:val="24"/>
              </w:rPr>
              <w:t>ЗK5.</w:t>
            </w:r>
            <w:r>
              <w:rPr>
                <w:b/>
                <w:spacing w:val="-6"/>
                <w:sz w:val="24"/>
              </w:rPr>
              <w:t xml:space="preserve"> </w:t>
            </w:r>
            <w:r>
              <w:rPr>
                <w:sz w:val="24"/>
              </w:rPr>
              <w:t>Співпраця</w:t>
            </w:r>
            <w:r>
              <w:rPr>
                <w:spacing w:val="-2"/>
                <w:sz w:val="24"/>
              </w:rPr>
              <w:t xml:space="preserve"> </w:t>
            </w:r>
            <w:r>
              <w:rPr>
                <w:sz w:val="24"/>
              </w:rPr>
              <w:t>в</w:t>
            </w:r>
            <w:r>
              <w:rPr>
                <w:spacing w:val="-3"/>
                <w:sz w:val="24"/>
              </w:rPr>
              <w:t xml:space="preserve"> </w:t>
            </w:r>
            <w:r>
              <w:rPr>
                <w:sz w:val="24"/>
              </w:rPr>
              <w:t>місцевому</w:t>
            </w:r>
            <w:r>
              <w:rPr>
                <w:spacing w:val="-7"/>
                <w:sz w:val="24"/>
              </w:rPr>
              <w:t xml:space="preserve"> </w:t>
            </w:r>
            <w:r>
              <w:rPr>
                <w:sz w:val="24"/>
              </w:rPr>
              <w:t>та</w:t>
            </w:r>
            <w:r>
              <w:rPr>
                <w:spacing w:val="-2"/>
                <w:sz w:val="24"/>
              </w:rPr>
              <w:t xml:space="preserve"> </w:t>
            </w:r>
            <w:r>
              <w:rPr>
                <w:sz w:val="24"/>
              </w:rPr>
              <w:t>міжнародному</w:t>
            </w:r>
            <w:r>
              <w:rPr>
                <w:spacing w:val="-6"/>
                <w:sz w:val="24"/>
              </w:rPr>
              <w:t xml:space="preserve"> </w:t>
            </w:r>
            <w:r>
              <w:rPr>
                <w:sz w:val="24"/>
              </w:rPr>
              <w:t>середовищі,</w:t>
            </w:r>
            <w:r>
              <w:rPr>
                <w:spacing w:val="-2"/>
                <w:sz w:val="24"/>
              </w:rPr>
              <w:t xml:space="preserve"> </w:t>
            </w:r>
            <w:r>
              <w:rPr>
                <w:sz w:val="24"/>
              </w:rPr>
              <w:t>щоб</w:t>
            </w:r>
            <w:r>
              <w:rPr>
                <w:spacing w:val="-2"/>
                <w:sz w:val="24"/>
              </w:rPr>
              <w:t xml:space="preserve"> </w:t>
            </w:r>
            <w:r>
              <w:rPr>
                <w:sz w:val="24"/>
              </w:rPr>
              <w:t>завершити</w:t>
            </w:r>
            <w:r>
              <w:rPr>
                <w:spacing w:val="4"/>
                <w:sz w:val="24"/>
              </w:rPr>
              <w:t xml:space="preserve"> </w:t>
            </w:r>
            <w:r>
              <w:rPr>
                <w:spacing w:val="-2"/>
                <w:sz w:val="24"/>
              </w:rPr>
              <w:t>спеціальні</w:t>
            </w:r>
          </w:p>
          <w:p w14:paraId="066FDBB3">
            <w:pPr>
              <w:pStyle w:val="9"/>
              <w:spacing w:before="140" w:line="240" w:lineRule="auto"/>
              <w:jc w:val="left"/>
              <w:rPr>
                <w:sz w:val="24"/>
              </w:rPr>
            </w:pPr>
            <w:r>
              <w:rPr>
                <w:sz w:val="24"/>
              </w:rPr>
              <w:t>завдання,</w:t>
            </w:r>
            <w:r>
              <w:rPr>
                <w:spacing w:val="-3"/>
                <w:sz w:val="24"/>
              </w:rPr>
              <w:t xml:space="preserve"> </w:t>
            </w:r>
            <w:r>
              <w:rPr>
                <w:sz w:val="24"/>
              </w:rPr>
              <w:t>пов’язані</w:t>
            </w:r>
            <w:r>
              <w:rPr>
                <w:spacing w:val="-3"/>
                <w:sz w:val="24"/>
              </w:rPr>
              <w:t xml:space="preserve"> </w:t>
            </w:r>
            <w:r>
              <w:rPr>
                <w:sz w:val="24"/>
              </w:rPr>
              <w:t>з</w:t>
            </w:r>
            <w:r>
              <w:rPr>
                <w:spacing w:val="-2"/>
                <w:sz w:val="24"/>
              </w:rPr>
              <w:t xml:space="preserve"> дисципліною.</w:t>
            </w:r>
          </w:p>
        </w:tc>
      </w:tr>
      <w:tr w14:paraId="7E64F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6" w:hRule="atLeast"/>
        </w:trPr>
        <w:tc>
          <w:tcPr>
            <w:tcW w:w="9216" w:type="dxa"/>
            <w:tcBorders>
              <w:top w:val="single" w:color="000000" w:sz="4" w:space="0"/>
              <w:left w:val="single" w:color="000000" w:sz="4" w:space="0"/>
              <w:bottom w:val="single" w:color="000000" w:sz="4" w:space="0"/>
              <w:right w:val="single" w:color="000000" w:sz="4" w:space="0"/>
            </w:tcBorders>
          </w:tcPr>
          <w:p w14:paraId="3FDC26DE">
            <w:pPr>
              <w:pStyle w:val="9"/>
              <w:spacing w:line="275" w:lineRule="exact"/>
              <w:jc w:val="both"/>
              <w:rPr>
                <w:b/>
                <w:sz w:val="24"/>
              </w:rPr>
            </w:pPr>
            <w:r>
              <w:rPr>
                <w:b/>
                <w:sz w:val="24"/>
              </w:rPr>
              <w:t xml:space="preserve">Фахові </w:t>
            </w:r>
            <w:r>
              <w:rPr>
                <w:b/>
                <w:spacing w:val="-2"/>
                <w:sz w:val="24"/>
              </w:rPr>
              <w:t>компетентності:</w:t>
            </w:r>
          </w:p>
          <w:p w14:paraId="646256C7">
            <w:pPr>
              <w:pStyle w:val="9"/>
              <w:spacing w:before="134" w:line="360" w:lineRule="auto"/>
              <w:ind w:right="152"/>
              <w:jc w:val="both"/>
              <w:rPr>
                <w:sz w:val="24"/>
              </w:rPr>
            </w:pPr>
            <w:r>
              <w:rPr>
                <w:b/>
                <w:sz w:val="24"/>
              </w:rPr>
              <w:t xml:space="preserve">ФК1. </w:t>
            </w:r>
            <w:r>
              <w:rPr>
                <w:sz w:val="24"/>
              </w:rPr>
              <w:t>Детальні або дуже детальні знання спеціальної</w:t>
            </w:r>
            <w:r>
              <w:rPr>
                <w:spacing w:val="80"/>
                <w:sz w:val="24"/>
              </w:rPr>
              <w:t xml:space="preserve"> </w:t>
            </w:r>
            <w:r>
              <w:rPr>
                <w:sz w:val="24"/>
              </w:rPr>
              <w:t>області дослідження в поєднанні зі знаннями загальної наукової дискусії та внеску до індивідуальної історічної області дослідження.</w:t>
            </w:r>
          </w:p>
          <w:p w14:paraId="006C8C9E">
            <w:pPr>
              <w:pStyle w:val="9"/>
              <w:spacing w:line="275" w:lineRule="exact"/>
              <w:jc w:val="both"/>
              <w:rPr>
                <w:sz w:val="24"/>
              </w:rPr>
            </w:pPr>
            <w:r>
              <w:rPr>
                <w:b/>
                <w:sz w:val="24"/>
              </w:rPr>
              <w:t>ФК</w:t>
            </w:r>
            <w:r>
              <w:rPr>
                <w:b/>
                <w:spacing w:val="-5"/>
                <w:sz w:val="24"/>
              </w:rPr>
              <w:t xml:space="preserve"> </w:t>
            </w:r>
            <w:r>
              <w:rPr>
                <w:b/>
                <w:sz w:val="24"/>
              </w:rPr>
              <w:t>3.</w:t>
            </w:r>
            <w:r>
              <w:rPr>
                <w:b/>
                <w:spacing w:val="-3"/>
                <w:sz w:val="24"/>
              </w:rPr>
              <w:t xml:space="preserve"> </w:t>
            </w:r>
            <w:r>
              <w:rPr>
                <w:sz w:val="24"/>
              </w:rPr>
              <w:t>Знання</w:t>
            </w:r>
            <w:r>
              <w:rPr>
                <w:spacing w:val="-3"/>
                <w:sz w:val="24"/>
              </w:rPr>
              <w:t xml:space="preserve"> </w:t>
            </w:r>
            <w:r>
              <w:rPr>
                <w:sz w:val="24"/>
              </w:rPr>
              <w:t>ресурсів,</w:t>
            </w:r>
            <w:r>
              <w:rPr>
                <w:spacing w:val="-2"/>
                <w:sz w:val="24"/>
              </w:rPr>
              <w:t xml:space="preserve"> </w:t>
            </w:r>
            <w:r>
              <w:rPr>
                <w:sz w:val="24"/>
              </w:rPr>
              <w:t>доступних</w:t>
            </w:r>
            <w:r>
              <w:rPr>
                <w:spacing w:val="-4"/>
                <w:sz w:val="24"/>
              </w:rPr>
              <w:t xml:space="preserve"> </w:t>
            </w:r>
            <w:r>
              <w:rPr>
                <w:sz w:val="24"/>
              </w:rPr>
              <w:t>для</w:t>
            </w:r>
            <w:r>
              <w:rPr>
                <w:spacing w:val="-3"/>
                <w:sz w:val="24"/>
              </w:rPr>
              <w:t xml:space="preserve"> </w:t>
            </w:r>
            <w:r>
              <w:rPr>
                <w:sz w:val="24"/>
              </w:rPr>
              <w:t>дослідження</w:t>
            </w:r>
            <w:r>
              <w:rPr>
                <w:spacing w:val="-4"/>
                <w:sz w:val="24"/>
              </w:rPr>
              <w:t xml:space="preserve"> </w:t>
            </w:r>
            <w:r>
              <w:rPr>
                <w:sz w:val="24"/>
              </w:rPr>
              <w:t>в</w:t>
            </w:r>
            <w:r>
              <w:rPr>
                <w:spacing w:val="-4"/>
                <w:sz w:val="24"/>
              </w:rPr>
              <w:t xml:space="preserve"> </w:t>
            </w:r>
            <w:r>
              <w:rPr>
                <w:sz w:val="24"/>
              </w:rPr>
              <w:t>спеціальній</w:t>
            </w:r>
            <w:r>
              <w:rPr>
                <w:spacing w:val="-2"/>
                <w:sz w:val="24"/>
              </w:rPr>
              <w:t xml:space="preserve"> </w:t>
            </w:r>
            <w:r>
              <w:rPr>
                <w:sz w:val="24"/>
              </w:rPr>
              <w:t>історичній</w:t>
            </w:r>
            <w:r>
              <w:rPr>
                <w:spacing w:val="-2"/>
                <w:sz w:val="24"/>
              </w:rPr>
              <w:t xml:space="preserve"> області</w:t>
            </w:r>
          </w:p>
          <w:p w14:paraId="267A3708">
            <w:pPr>
              <w:pStyle w:val="9"/>
              <w:spacing w:before="139" w:line="240" w:lineRule="auto"/>
              <w:jc w:val="both"/>
              <w:rPr>
                <w:sz w:val="24"/>
              </w:rPr>
            </w:pPr>
            <w:r>
              <w:rPr>
                <w:sz w:val="24"/>
              </w:rPr>
              <w:t>та</w:t>
            </w:r>
            <w:r>
              <w:rPr>
                <w:spacing w:val="-2"/>
                <w:sz w:val="24"/>
              </w:rPr>
              <w:t xml:space="preserve"> </w:t>
            </w:r>
            <w:r>
              <w:rPr>
                <w:sz w:val="24"/>
              </w:rPr>
              <w:t xml:space="preserve">суміжних </w:t>
            </w:r>
            <w:r>
              <w:rPr>
                <w:spacing w:val="-2"/>
                <w:sz w:val="24"/>
              </w:rPr>
              <w:t>областях.</w:t>
            </w:r>
          </w:p>
        </w:tc>
      </w:tr>
    </w:tbl>
    <w:p w14:paraId="0326CB45">
      <w:pPr>
        <w:pStyle w:val="2"/>
        <w:numPr>
          <w:ilvl w:val="1"/>
          <w:numId w:val="3"/>
        </w:numPr>
        <w:tabs>
          <w:tab w:val="left" w:pos="653"/>
        </w:tabs>
        <w:spacing w:before="0" w:after="0" w:line="324" w:lineRule="auto"/>
        <w:ind w:left="143" w:right="135" w:firstLine="0"/>
        <w:jc w:val="both"/>
      </w:pPr>
      <w:r>
        <w:t xml:space="preserve">Перелік результатів навчання, що формує дисципліна «Іноземна мова для </w:t>
      </w:r>
      <w:r>
        <w:rPr>
          <w:spacing w:val="-2"/>
        </w:rPr>
        <w:t>аспірантів»</w:t>
      </w:r>
    </w:p>
    <w:p w14:paraId="0F502BE0">
      <w:pPr>
        <w:spacing w:before="0" w:line="324" w:lineRule="auto"/>
        <w:ind w:left="143" w:right="142" w:firstLine="719"/>
        <w:jc w:val="both"/>
        <w:rPr>
          <w:sz w:val="24"/>
        </w:rPr>
      </w:pPr>
      <w:r>
        <w:rPr>
          <w:sz w:val="24"/>
        </w:rPr>
        <w:t>Згідно</w:t>
      </w:r>
      <w:r>
        <w:rPr>
          <w:spacing w:val="-1"/>
          <w:sz w:val="24"/>
        </w:rPr>
        <w:t xml:space="preserve"> </w:t>
      </w:r>
      <w:r>
        <w:rPr>
          <w:sz w:val="24"/>
        </w:rPr>
        <w:t>з</w:t>
      </w:r>
      <w:r>
        <w:rPr>
          <w:spacing w:val="-2"/>
          <w:sz w:val="24"/>
        </w:rPr>
        <w:t xml:space="preserve"> </w:t>
      </w:r>
      <w:r>
        <w:rPr>
          <w:sz w:val="24"/>
        </w:rPr>
        <w:t>вимогами освітньо-наукової</w:t>
      </w:r>
      <w:r>
        <w:rPr>
          <w:spacing w:val="-1"/>
          <w:sz w:val="24"/>
        </w:rPr>
        <w:t xml:space="preserve"> </w:t>
      </w:r>
      <w:r>
        <w:rPr>
          <w:sz w:val="24"/>
        </w:rPr>
        <w:t>програми,</w:t>
      </w:r>
      <w:r>
        <w:rPr>
          <w:spacing w:val="-1"/>
          <w:sz w:val="24"/>
        </w:rPr>
        <w:t xml:space="preserve"> </w:t>
      </w:r>
      <w:r>
        <w:rPr>
          <w:sz w:val="24"/>
        </w:rPr>
        <w:t>здобувачі третього</w:t>
      </w:r>
      <w:r>
        <w:rPr>
          <w:spacing w:val="-1"/>
          <w:sz w:val="24"/>
        </w:rPr>
        <w:t xml:space="preserve"> </w:t>
      </w:r>
      <w:r>
        <w:rPr>
          <w:sz w:val="24"/>
        </w:rPr>
        <w:t>освітнього</w:t>
      </w:r>
      <w:r>
        <w:rPr>
          <w:spacing w:val="-3"/>
          <w:sz w:val="24"/>
        </w:rPr>
        <w:t xml:space="preserve"> </w:t>
      </w:r>
      <w:r>
        <w:rPr>
          <w:sz w:val="24"/>
        </w:rPr>
        <w:t xml:space="preserve">рівня мають досягти таких </w:t>
      </w:r>
      <w:r>
        <w:rPr>
          <w:b/>
          <w:sz w:val="24"/>
        </w:rPr>
        <w:t>програмних результатів навчання</w:t>
      </w:r>
      <w:r>
        <w:rPr>
          <w:sz w:val="24"/>
        </w:rPr>
        <w:t>:</w:t>
      </w:r>
    </w:p>
    <w:p w14:paraId="77117D6E">
      <w:pPr>
        <w:pStyle w:val="6"/>
        <w:spacing w:line="360" w:lineRule="auto"/>
        <w:ind w:right="143"/>
        <w:jc w:val="both"/>
      </w:pPr>
      <w:r>
        <w:rPr>
          <w:b/>
        </w:rPr>
        <w:t xml:space="preserve">ПРН 1. </w:t>
      </w:r>
      <w:r>
        <w:t>Здатність об’єднувати (синтезувати) та обговорювати нещодавні публікації в межах та поза областю дослідження.</w:t>
      </w:r>
    </w:p>
    <w:p w14:paraId="0FC76A88">
      <w:pPr>
        <w:pStyle w:val="6"/>
        <w:spacing w:line="360" w:lineRule="auto"/>
        <w:ind w:right="142"/>
        <w:jc w:val="both"/>
      </w:pPr>
      <w:r>
        <w:rPr>
          <w:b/>
        </w:rPr>
        <w:t xml:space="preserve">ПРН 4. </w:t>
      </w:r>
      <w:r>
        <w:t>Здатність завершити розширений оригінальний результат дослідження, шо грунтується на критичному розгляді джерел та забезпечений необхідним науковим апаратом - таким, як нотатки, бібліографія та публікація відповідних документів.</w:t>
      </w:r>
    </w:p>
    <w:p w14:paraId="17683119">
      <w:pPr>
        <w:pStyle w:val="6"/>
        <w:spacing w:line="360" w:lineRule="auto"/>
        <w:ind w:right="142"/>
        <w:jc w:val="both"/>
      </w:pPr>
      <w:r>
        <w:rPr>
          <w:b/>
        </w:rPr>
        <w:t xml:space="preserve">ПРН 5. </w:t>
      </w:r>
      <w:r>
        <w:t>Здатність презентувати результати дослідження в науковому та ненауковому контекстах, усно та письмово, у формах наукових семінарів, наукових зустрічей та громадських ініциатив (соціально-орієнтовані робочі зустрічі).</w:t>
      </w:r>
    </w:p>
    <w:p w14:paraId="1FA0CE12">
      <w:pPr>
        <w:pStyle w:val="6"/>
        <w:spacing w:line="275" w:lineRule="exact"/>
        <w:jc w:val="both"/>
      </w:pPr>
      <w:r>
        <w:rPr>
          <w:b/>
        </w:rPr>
        <w:t>ПРН</w:t>
      </w:r>
      <w:r>
        <w:rPr>
          <w:b/>
          <w:spacing w:val="-6"/>
        </w:rPr>
        <w:t xml:space="preserve"> </w:t>
      </w:r>
      <w:r>
        <w:rPr>
          <w:b/>
        </w:rPr>
        <w:t>6.</w:t>
      </w:r>
      <w:r>
        <w:rPr>
          <w:b/>
          <w:spacing w:val="53"/>
        </w:rPr>
        <w:t xml:space="preserve"> </w:t>
      </w:r>
      <w:r>
        <w:t>Здатність</w:t>
      </w:r>
      <w:r>
        <w:rPr>
          <w:spacing w:val="-3"/>
        </w:rPr>
        <w:t xml:space="preserve"> </w:t>
      </w:r>
      <w:r>
        <w:t>подавати</w:t>
      </w:r>
      <w:r>
        <w:rPr>
          <w:spacing w:val="-3"/>
        </w:rPr>
        <w:t xml:space="preserve"> </w:t>
      </w:r>
      <w:r>
        <w:t>результати</w:t>
      </w:r>
      <w:r>
        <w:rPr>
          <w:spacing w:val="-2"/>
        </w:rPr>
        <w:t xml:space="preserve"> </w:t>
      </w:r>
      <w:r>
        <w:t>своїх</w:t>
      </w:r>
      <w:r>
        <w:rPr>
          <w:spacing w:val="-1"/>
        </w:rPr>
        <w:t xml:space="preserve"> </w:t>
      </w:r>
      <w:r>
        <w:t>досліджень іноземною</w:t>
      </w:r>
      <w:r>
        <w:rPr>
          <w:spacing w:val="-3"/>
        </w:rPr>
        <w:t xml:space="preserve"> </w:t>
      </w:r>
      <w:r>
        <w:rPr>
          <w:spacing w:val="-2"/>
        </w:rPr>
        <w:t>мовою.</w:t>
      </w:r>
    </w:p>
    <w:p w14:paraId="28A3C236">
      <w:pPr>
        <w:pStyle w:val="6"/>
        <w:spacing w:before="134" w:line="360" w:lineRule="auto"/>
        <w:ind w:right="142"/>
        <w:jc w:val="both"/>
      </w:pPr>
      <w:r>
        <w:rPr>
          <w:b/>
        </w:rPr>
        <w:t xml:space="preserve">ПРН 11. </w:t>
      </w:r>
      <w:r>
        <w:t>Знання основних можливостей наукової співпраці для соціальних та гуманітарних наук, здатність презентувати критичний звіт про принаймні одну важливу програму, визначаючи позитивні та негативні аспекти своєї області дослідження.</w:t>
      </w:r>
    </w:p>
    <w:p w14:paraId="7E0C8C88">
      <w:pPr>
        <w:pStyle w:val="6"/>
        <w:spacing w:after="0" w:line="360" w:lineRule="auto"/>
        <w:jc w:val="both"/>
        <w:sectPr>
          <w:pgSz w:w="11910" w:h="16840"/>
          <w:pgMar w:top="1040" w:right="708" w:bottom="280" w:left="1559" w:header="720" w:footer="720" w:gutter="0"/>
          <w:cols w:space="720" w:num="1"/>
        </w:sectPr>
      </w:pPr>
    </w:p>
    <w:p w14:paraId="57E499F7">
      <w:pPr>
        <w:pStyle w:val="6"/>
        <w:spacing w:before="68" w:line="360" w:lineRule="auto"/>
        <w:ind w:right="939" w:firstLine="719"/>
        <w:jc w:val="both"/>
      </w:pPr>
      <w:r>
        <w:t>Досягнення</w:t>
      </w:r>
      <w:r>
        <w:rPr>
          <w:spacing w:val="-6"/>
        </w:rPr>
        <w:t xml:space="preserve"> </w:t>
      </w:r>
      <w:r>
        <w:t>зазначених</w:t>
      </w:r>
      <w:r>
        <w:rPr>
          <w:spacing w:val="-5"/>
        </w:rPr>
        <w:t xml:space="preserve"> </w:t>
      </w:r>
      <w:r>
        <w:t>результатів</w:t>
      </w:r>
      <w:r>
        <w:rPr>
          <w:spacing w:val="-7"/>
        </w:rPr>
        <w:t xml:space="preserve"> </w:t>
      </w:r>
      <w:r>
        <w:t>навчання</w:t>
      </w:r>
      <w:r>
        <w:rPr>
          <w:spacing w:val="-6"/>
        </w:rPr>
        <w:t xml:space="preserve"> </w:t>
      </w:r>
      <w:r>
        <w:t>передбачає</w:t>
      </w:r>
      <w:r>
        <w:rPr>
          <w:spacing w:val="-5"/>
        </w:rPr>
        <w:t xml:space="preserve"> </w:t>
      </w:r>
      <w:r>
        <w:t>оволодіння</w:t>
      </w:r>
      <w:r>
        <w:rPr>
          <w:spacing w:val="-6"/>
        </w:rPr>
        <w:t xml:space="preserve"> </w:t>
      </w:r>
      <w:r>
        <w:t>такими уміннями та навичками:</w:t>
      </w:r>
    </w:p>
    <w:p w14:paraId="19696C7B">
      <w:pPr>
        <w:pStyle w:val="8"/>
        <w:numPr>
          <w:ilvl w:val="0"/>
          <w:numId w:val="4"/>
        </w:numPr>
        <w:tabs>
          <w:tab w:val="left" w:pos="1135"/>
        </w:tabs>
        <w:spacing w:before="1" w:after="0" w:line="324" w:lineRule="auto"/>
        <w:ind w:left="143" w:right="138" w:firstLine="719"/>
        <w:jc w:val="both"/>
        <w:rPr>
          <w:sz w:val="24"/>
        </w:rPr>
      </w:pPr>
      <w:r>
        <w:rPr>
          <w:sz w:val="24"/>
        </w:rPr>
        <w:t>функціонально використовувати лексико-граматичні патерни та синтаксичні моделі задля успішної академічної та фахової комунікації іноземною мовою (рівень В2- С1, модулі читання, мовлення, слухання, академічного письма іноземною мовою);</w:t>
      </w:r>
    </w:p>
    <w:p w14:paraId="53B0D3B9">
      <w:pPr>
        <w:pStyle w:val="8"/>
        <w:numPr>
          <w:ilvl w:val="0"/>
          <w:numId w:val="4"/>
        </w:numPr>
        <w:tabs>
          <w:tab w:val="left" w:pos="1135"/>
        </w:tabs>
        <w:spacing w:before="3" w:after="0" w:line="324" w:lineRule="auto"/>
        <w:ind w:left="143" w:right="144" w:firstLine="719"/>
        <w:jc w:val="both"/>
        <w:rPr>
          <w:sz w:val="24"/>
        </w:rPr>
      </w:pPr>
      <w:r>
        <w:rPr>
          <w:sz w:val="24"/>
        </w:rPr>
        <w:t>аналізувати та описувати графіки,</w:t>
      </w:r>
      <w:r>
        <w:rPr>
          <w:spacing w:val="-1"/>
          <w:sz w:val="24"/>
        </w:rPr>
        <w:t xml:space="preserve"> </w:t>
      </w:r>
      <w:r>
        <w:rPr>
          <w:sz w:val="24"/>
        </w:rPr>
        <w:t>таблиці, діаграми, використовуючи відповідні лексико-граматичні структури;</w:t>
      </w:r>
    </w:p>
    <w:p w14:paraId="14D69CCA">
      <w:pPr>
        <w:pStyle w:val="8"/>
        <w:numPr>
          <w:ilvl w:val="0"/>
          <w:numId w:val="4"/>
        </w:numPr>
        <w:tabs>
          <w:tab w:val="left" w:pos="1135"/>
        </w:tabs>
        <w:spacing w:before="1" w:after="0" w:line="324" w:lineRule="auto"/>
        <w:ind w:left="143" w:right="144" w:firstLine="719"/>
        <w:jc w:val="both"/>
        <w:rPr>
          <w:sz w:val="24"/>
        </w:rPr>
      </w:pPr>
      <w:r>
        <w:rPr>
          <w:sz w:val="24"/>
        </w:rPr>
        <w:t>вільно продукувати фрагменти академічного дискурсу різних видів (статті, матеріали конференцій, тези, анотації, аналітичні огляди, презентації, наукові доповіді, академічна кореспонденція, академічна комунікація у соціальних мережах (зокрема, LinkedIn пости, коментарі, тощо);</w:t>
      </w:r>
    </w:p>
    <w:p w14:paraId="350F8AE4">
      <w:pPr>
        <w:pStyle w:val="8"/>
        <w:numPr>
          <w:ilvl w:val="0"/>
          <w:numId w:val="4"/>
        </w:numPr>
        <w:tabs>
          <w:tab w:val="left" w:pos="1135"/>
        </w:tabs>
        <w:spacing w:before="0" w:after="0" w:line="324" w:lineRule="auto"/>
        <w:ind w:left="143" w:right="135" w:firstLine="719"/>
        <w:jc w:val="both"/>
        <w:rPr>
          <w:sz w:val="24"/>
        </w:rPr>
      </w:pPr>
      <w:r>
        <w:rPr>
          <w:sz w:val="24"/>
        </w:rPr>
        <w:t>засобами іноземної мови знаходити шляхи оптимізації прагматичного ефекту спілкування і організації успішної комунікації у професійному і культурному середовищі із застосуванням знання засобів наукової риторики і техніки мовлення;</w:t>
      </w:r>
    </w:p>
    <w:p w14:paraId="6F6D7611">
      <w:pPr>
        <w:pStyle w:val="8"/>
        <w:numPr>
          <w:ilvl w:val="0"/>
          <w:numId w:val="4"/>
        </w:numPr>
        <w:tabs>
          <w:tab w:val="left" w:pos="1135"/>
        </w:tabs>
        <w:spacing w:before="2" w:after="0" w:line="326" w:lineRule="auto"/>
        <w:ind w:left="143" w:right="142" w:firstLine="719"/>
        <w:jc w:val="both"/>
        <w:rPr>
          <w:sz w:val="24"/>
        </w:rPr>
      </w:pPr>
      <w:r>
        <w:rPr>
          <w:sz w:val="24"/>
        </w:rPr>
        <w:t>перекладати фахові тексти та тексти загальнонаукового характеру</w:t>
      </w:r>
      <w:r>
        <w:rPr>
          <w:spacing w:val="-2"/>
          <w:sz w:val="24"/>
        </w:rPr>
        <w:t xml:space="preserve"> </w:t>
      </w:r>
      <w:r>
        <w:rPr>
          <w:sz w:val="24"/>
        </w:rPr>
        <w:t>з іноземної на українську та з української на іноземну мову (англійську);</w:t>
      </w:r>
    </w:p>
    <w:p w14:paraId="5FDE6797">
      <w:pPr>
        <w:pStyle w:val="8"/>
        <w:numPr>
          <w:ilvl w:val="0"/>
          <w:numId w:val="4"/>
        </w:numPr>
        <w:tabs>
          <w:tab w:val="left" w:pos="1135"/>
        </w:tabs>
        <w:spacing w:before="0" w:after="0" w:line="324" w:lineRule="auto"/>
        <w:ind w:left="143" w:right="139" w:firstLine="719"/>
        <w:jc w:val="both"/>
        <w:rPr>
          <w:sz w:val="24"/>
        </w:rPr>
      </w:pPr>
      <w:r>
        <w:rPr>
          <w:sz w:val="24"/>
        </w:rPr>
        <w:t>створювати чітко структуроване, аргументативне, докладне усне/письмове мультимедійне повідомлення наукового напряму іноземною мовою відповідно до сучасних міжнародних стандартів з акцентом на наступних аспектах: формулювання теми з урахуванням новітніх дороб науки та пріоритетних векторів науки, чітка структурація, формулювання у</w:t>
      </w:r>
      <w:r>
        <w:rPr>
          <w:spacing w:val="-8"/>
          <w:sz w:val="24"/>
        </w:rPr>
        <w:t xml:space="preserve"> </w:t>
      </w:r>
      <w:r>
        <w:rPr>
          <w:sz w:val="24"/>
        </w:rPr>
        <w:t>вступі</w:t>
      </w:r>
      <w:r>
        <w:rPr>
          <w:spacing w:val="-3"/>
          <w:sz w:val="24"/>
        </w:rPr>
        <w:t xml:space="preserve"> </w:t>
      </w:r>
      <w:r>
        <w:rPr>
          <w:sz w:val="24"/>
        </w:rPr>
        <w:t>актуальності,</w:t>
      </w:r>
      <w:r>
        <w:rPr>
          <w:spacing w:val="-3"/>
          <w:sz w:val="24"/>
        </w:rPr>
        <w:t xml:space="preserve"> </w:t>
      </w:r>
      <w:r>
        <w:rPr>
          <w:sz w:val="24"/>
        </w:rPr>
        <w:t>мети,</w:t>
      </w:r>
      <w:r>
        <w:rPr>
          <w:spacing w:val="-3"/>
          <w:sz w:val="24"/>
        </w:rPr>
        <w:t xml:space="preserve"> </w:t>
      </w:r>
      <w:r>
        <w:rPr>
          <w:sz w:val="24"/>
        </w:rPr>
        <w:t>об’єкта,</w:t>
      </w:r>
      <w:r>
        <w:rPr>
          <w:spacing w:val="-3"/>
          <w:sz w:val="24"/>
        </w:rPr>
        <w:t xml:space="preserve"> </w:t>
      </w:r>
      <w:r>
        <w:rPr>
          <w:sz w:val="24"/>
        </w:rPr>
        <w:t>предмета,</w:t>
      </w:r>
      <w:r>
        <w:rPr>
          <w:spacing w:val="-3"/>
          <w:sz w:val="24"/>
        </w:rPr>
        <w:t xml:space="preserve"> </w:t>
      </w:r>
      <w:r>
        <w:rPr>
          <w:sz w:val="24"/>
        </w:rPr>
        <w:t>завдань,</w:t>
      </w:r>
      <w:r>
        <w:rPr>
          <w:spacing w:val="-3"/>
          <w:sz w:val="24"/>
        </w:rPr>
        <w:t xml:space="preserve"> </w:t>
      </w:r>
      <w:r>
        <w:rPr>
          <w:sz w:val="24"/>
        </w:rPr>
        <w:t>матеріалу</w:t>
      </w:r>
      <w:r>
        <w:rPr>
          <w:spacing w:val="-8"/>
          <w:sz w:val="24"/>
        </w:rPr>
        <w:t xml:space="preserve"> </w:t>
      </w:r>
      <w:r>
        <w:rPr>
          <w:sz w:val="24"/>
        </w:rPr>
        <w:t>і</w:t>
      </w:r>
      <w:r>
        <w:rPr>
          <w:spacing w:val="-3"/>
          <w:sz w:val="24"/>
        </w:rPr>
        <w:t xml:space="preserve"> </w:t>
      </w:r>
      <w:r>
        <w:rPr>
          <w:sz w:val="24"/>
        </w:rPr>
        <w:t>методів дослідження), повнота розкриття теми (аналіз, порівняння, критичне узагальнення наукових підходів, знання наукової літератури), академічна доброчесність, доцільність та достовірність, логічність і аргументованість висновків).</w:t>
      </w:r>
    </w:p>
    <w:p w14:paraId="2545B08C">
      <w:pPr>
        <w:pStyle w:val="8"/>
        <w:numPr>
          <w:ilvl w:val="1"/>
          <w:numId w:val="3"/>
        </w:numPr>
        <w:tabs>
          <w:tab w:val="left" w:pos="1332"/>
        </w:tabs>
        <w:spacing w:before="0" w:after="0" w:line="360" w:lineRule="auto"/>
        <w:ind w:left="143" w:right="143" w:firstLine="719"/>
        <w:jc w:val="both"/>
        <w:rPr>
          <w:b w:val="0"/>
          <w:bCs/>
          <w:sz w:val="24"/>
        </w:rPr>
      </w:pPr>
      <w:r>
        <w:rPr>
          <w:b/>
          <w:sz w:val="24"/>
        </w:rPr>
        <w:t>Пререквізити:</w:t>
      </w:r>
      <w:bookmarkStart w:id="0" w:name="_GoBack"/>
      <w:r>
        <w:rPr>
          <w:b w:val="0"/>
          <w:bCs/>
          <w:sz w:val="24"/>
        </w:rPr>
        <w:t xml:space="preserve"> </w:t>
      </w:r>
      <w:r>
        <w:rPr>
          <w:rFonts w:hint="default"/>
          <w:b w:val="0"/>
          <w:bCs/>
          <w:sz w:val="24"/>
          <w:lang w:val="uk-UA"/>
        </w:rPr>
        <w:t>відсутні</w:t>
      </w:r>
    </w:p>
    <w:bookmarkEnd w:id="0"/>
    <w:p w14:paraId="74CE6202">
      <w:pPr>
        <w:pStyle w:val="6"/>
        <w:spacing w:before="139"/>
        <w:ind w:left="0"/>
      </w:pPr>
    </w:p>
    <w:p w14:paraId="199D603F">
      <w:pPr>
        <w:pStyle w:val="2"/>
        <w:numPr>
          <w:ilvl w:val="0"/>
          <w:numId w:val="1"/>
        </w:numPr>
        <w:tabs>
          <w:tab w:val="left" w:pos="908"/>
        </w:tabs>
        <w:spacing w:before="0" w:after="0" w:line="240" w:lineRule="auto"/>
        <w:ind w:left="908" w:right="0" w:hanging="247"/>
        <w:jc w:val="left"/>
      </w:pPr>
      <w:r>
        <w:t>Тематичний</w:t>
      </w:r>
      <w:r>
        <w:rPr>
          <w:spacing w:val="-5"/>
        </w:rPr>
        <w:t xml:space="preserve"> </w:t>
      </w:r>
      <w:r>
        <w:t>план</w:t>
      </w:r>
      <w:r>
        <w:rPr>
          <w:spacing w:val="-3"/>
        </w:rPr>
        <w:t xml:space="preserve"> </w:t>
      </w:r>
      <w:r>
        <w:t>навчальної</w:t>
      </w:r>
      <w:r>
        <w:rPr>
          <w:spacing w:val="-3"/>
        </w:rPr>
        <w:t xml:space="preserve"> </w:t>
      </w:r>
      <w:r>
        <w:t>дисципліни</w:t>
      </w:r>
      <w:r>
        <w:rPr>
          <w:spacing w:val="-5"/>
        </w:rPr>
        <w:t xml:space="preserve"> </w:t>
      </w:r>
      <w:r>
        <w:t>«Іноземна</w:t>
      </w:r>
      <w:r>
        <w:rPr>
          <w:spacing w:val="-3"/>
        </w:rPr>
        <w:t xml:space="preserve"> </w:t>
      </w:r>
      <w:r>
        <w:t>мова</w:t>
      </w:r>
      <w:r>
        <w:rPr>
          <w:spacing w:val="-3"/>
        </w:rPr>
        <w:t xml:space="preserve"> </w:t>
      </w:r>
      <w:r>
        <w:t>для</w:t>
      </w:r>
      <w:r>
        <w:rPr>
          <w:spacing w:val="-2"/>
        </w:rPr>
        <w:t xml:space="preserve"> аспірантів»</w:t>
      </w:r>
    </w:p>
    <w:p w14:paraId="2C20C477">
      <w:pPr>
        <w:pStyle w:val="6"/>
        <w:ind w:left="0"/>
        <w:rPr>
          <w:b/>
        </w:rPr>
      </w:pPr>
    </w:p>
    <w:p w14:paraId="1E61E85F">
      <w:pPr>
        <w:pStyle w:val="6"/>
        <w:spacing w:before="56"/>
        <w:ind w:left="0"/>
        <w:rPr>
          <w:b/>
        </w:rPr>
      </w:pPr>
    </w:p>
    <w:p w14:paraId="536040F4">
      <w:pPr>
        <w:pStyle w:val="6"/>
        <w:spacing w:line="360" w:lineRule="auto"/>
        <w:ind w:right="134" w:firstLine="707"/>
        <w:jc w:val="both"/>
      </w:pPr>
      <w:r>
        <w:rPr>
          <w:b/>
        </w:rPr>
        <w:t xml:space="preserve">Тема 1. Актуальні питання з граматики та лексики. </w:t>
      </w:r>
      <w:r>
        <w:rPr>
          <w:i/>
        </w:rPr>
        <w:t xml:space="preserve">Граматика: </w:t>
      </w:r>
      <w:r>
        <w:t>іменник та</w:t>
      </w:r>
      <w:r>
        <w:rPr>
          <w:spacing w:val="40"/>
        </w:rPr>
        <w:t xml:space="preserve"> </w:t>
      </w:r>
      <w:r>
        <w:t>його категорії. Артиклі. Словотворення. Часи дієслів: активний та пасивний стани. Безособові речення. Емфатичні конструкції. Складні речення та їх типи. Непряма мова: узгодження часів. Інфінітив, його форми та функції. Герундій, його форми та функції. Дієприкметники,</w:t>
      </w:r>
      <w:r>
        <w:rPr>
          <w:spacing w:val="77"/>
        </w:rPr>
        <w:t xml:space="preserve"> </w:t>
      </w:r>
      <w:r>
        <w:t>форми</w:t>
      </w:r>
      <w:r>
        <w:rPr>
          <w:spacing w:val="78"/>
        </w:rPr>
        <w:t xml:space="preserve"> </w:t>
      </w:r>
      <w:r>
        <w:t>та</w:t>
      </w:r>
      <w:r>
        <w:rPr>
          <w:spacing w:val="77"/>
        </w:rPr>
        <w:t xml:space="preserve"> </w:t>
      </w:r>
      <w:r>
        <w:t>функції,</w:t>
      </w:r>
      <w:r>
        <w:rPr>
          <w:spacing w:val="77"/>
        </w:rPr>
        <w:t xml:space="preserve"> </w:t>
      </w:r>
      <w:r>
        <w:t>дієприкметникові</w:t>
      </w:r>
      <w:r>
        <w:rPr>
          <w:spacing w:val="77"/>
        </w:rPr>
        <w:t xml:space="preserve"> </w:t>
      </w:r>
      <w:r>
        <w:t>комплекси.</w:t>
      </w:r>
      <w:r>
        <w:rPr>
          <w:spacing w:val="74"/>
        </w:rPr>
        <w:t xml:space="preserve"> </w:t>
      </w:r>
      <w:r>
        <w:t>Модальні</w:t>
      </w:r>
      <w:r>
        <w:rPr>
          <w:spacing w:val="77"/>
        </w:rPr>
        <w:t xml:space="preserve"> </w:t>
      </w:r>
      <w:r>
        <w:t>дієслова.</w:t>
      </w:r>
    </w:p>
    <w:p w14:paraId="1E79BE2B">
      <w:pPr>
        <w:pStyle w:val="6"/>
        <w:spacing w:after="0" w:line="360" w:lineRule="auto"/>
        <w:jc w:val="both"/>
        <w:sectPr>
          <w:pgSz w:w="11910" w:h="16840"/>
          <w:pgMar w:top="1040" w:right="708" w:bottom="280" w:left="1559" w:header="720" w:footer="720" w:gutter="0"/>
          <w:cols w:space="720" w:num="1"/>
        </w:sectPr>
      </w:pPr>
    </w:p>
    <w:p w14:paraId="24C564C7">
      <w:pPr>
        <w:pStyle w:val="6"/>
        <w:spacing w:before="68" w:line="360" w:lineRule="auto"/>
        <w:ind w:right="137"/>
        <w:jc w:val="both"/>
      </w:pPr>
      <w:r>
        <w:t xml:space="preserve">Умовний спосіб. </w:t>
      </w:r>
      <w:r>
        <w:rPr>
          <w:i/>
        </w:rPr>
        <w:t xml:space="preserve">Академічна лексика загального вжитку: </w:t>
      </w:r>
      <w:r>
        <w:t>слова-зв’язки та логічні зв’язки. Лексика для вираження: причини та наслідку, порівняння та протиставлення. Лексика для висловлення думок і аргументів. Науково-дослідницька лексика для наукового опису і аналізу. Статистична та кількісна лексика. Лексика для академічного письма. Формальні синоніми</w:t>
      </w:r>
      <w:r>
        <w:rPr>
          <w:spacing w:val="-3"/>
        </w:rPr>
        <w:t xml:space="preserve"> </w:t>
      </w:r>
      <w:r>
        <w:t>до</w:t>
      </w:r>
      <w:r>
        <w:rPr>
          <w:spacing w:val="-6"/>
        </w:rPr>
        <w:t xml:space="preserve"> </w:t>
      </w:r>
      <w:r>
        <w:t>поширених</w:t>
      </w:r>
      <w:r>
        <w:rPr>
          <w:spacing w:val="-1"/>
        </w:rPr>
        <w:t xml:space="preserve"> </w:t>
      </w:r>
      <w:r>
        <w:t>слів</w:t>
      </w:r>
      <w:r>
        <w:rPr>
          <w:spacing w:val="-4"/>
        </w:rPr>
        <w:t xml:space="preserve"> </w:t>
      </w:r>
      <w:r>
        <w:t>академічного</w:t>
      </w:r>
      <w:r>
        <w:rPr>
          <w:spacing w:val="-3"/>
        </w:rPr>
        <w:t xml:space="preserve"> </w:t>
      </w:r>
      <w:r>
        <w:t>спрямування.</w:t>
      </w:r>
      <w:r>
        <w:rPr>
          <w:spacing w:val="-3"/>
        </w:rPr>
        <w:t xml:space="preserve"> </w:t>
      </w:r>
      <w:r>
        <w:t>Словосполучення</w:t>
      </w:r>
      <w:r>
        <w:rPr>
          <w:spacing w:val="-3"/>
        </w:rPr>
        <w:t xml:space="preserve"> </w:t>
      </w:r>
      <w:r>
        <w:t>та</w:t>
      </w:r>
      <w:r>
        <w:rPr>
          <w:spacing w:val="-3"/>
        </w:rPr>
        <w:t xml:space="preserve"> </w:t>
      </w:r>
      <w:r>
        <w:t>сталі</w:t>
      </w:r>
      <w:r>
        <w:rPr>
          <w:spacing w:val="-3"/>
        </w:rPr>
        <w:t xml:space="preserve"> </w:t>
      </w:r>
      <w:r>
        <w:t>вирази. Словотвір: префікси, суфікси, корені.</w:t>
      </w:r>
    </w:p>
    <w:p w14:paraId="63143541">
      <w:pPr>
        <w:spacing w:before="61" w:line="360" w:lineRule="auto"/>
        <w:ind w:left="143" w:right="139" w:firstLine="707"/>
        <w:jc w:val="both"/>
        <w:rPr>
          <w:sz w:val="24"/>
        </w:rPr>
      </w:pPr>
      <w:r>
        <w:rPr>
          <w:b/>
          <w:sz w:val="24"/>
        </w:rPr>
        <w:t xml:space="preserve">Тема 2. Аналітичне читання та письмо: </w:t>
      </w:r>
      <w:r>
        <w:rPr>
          <w:sz w:val="24"/>
        </w:rPr>
        <w:t>тексти за фахом (академічного та професійного</w:t>
      </w:r>
      <w:r>
        <w:rPr>
          <w:spacing w:val="-1"/>
          <w:sz w:val="24"/>
        </w:rPr>
        <w:t xml:space="preserve"> </w:t>
      </w:r>
      <w:r>
        <w:rPr>
          <w:sz w:val="24"/>
        </w:rPr>
        <w:t>спрямування,</w:t>
      </w:r>
      <w:r>
        <w:rPr>
          <w:spacing w:val="-1"/>
          <w:sz w:val="24"/>
        </w:rPr>
        <w:t xml:space="preserve"> </w:t>
      </w:r>
      <w:r>
        <w:rPr>
          <w:sz w:val="24"/>
        </w:rPr>
        <w:t>рівні</w:t>
      </w:r>
      <w:r>
        <w:rPr>
          <w:spacing w:val="-1"/>
          <w:sz w:val="24"/>
        </w:rPr>
        <w:t xml:space="preserve"> </w:t>
      </w:r>
      <w:r>
        <w:rPr>
          <w:sz w:val="24"/>
        </w:rPr>
        <w:t>B2-C1).</w:t>
      </w:r>
      <w:r>
        <w:rPr>
          <w:spacing w:val="-2"/>
          <w:sz w:val="24"/>
        </w:rPr>
        <w:t xml:space="preserve"> </w:t>
      </w:r>
      <w:r>
        <w:rPr>
          <w:sz w:val="24"/>
        </w:rPr>
        <w:t>Академічна</w:t>
      </w:r>
      <w:r>
        <w:rPr>
          <w:spacing w:val="-2"/>
          <w:sz w:val="24"/>
        </w:rPr>
        <w:t xml:space="preserve"> </w:t>
      </w:r>
      <w:r>
        <w:rPr>
          <w:sz w:val="24"/>
        </w:rPr>
        <w:t>термінологія,</w:t>
      </w:r>
      <w:r>
        <w:rPr>
          <w:spacing w:val="-1"/>
          <w:sz w:val="24"/>
        </w:rPr>
        <w:t xml:space="preserve"> </w:t>
      </w:r>
      <w:r>
        <w:rPr>
          <w:sz w:val="24"/>
        </w:rPr>
        <w:t>опис</w:t>
      </w:r>
      <w:r>
        <w:rPr>
          <w:spacing w:val="-2"/>
          <w:sz w:val="24"/>
        </w:rPr>
        <w:t xml:space="preserve"> </w:t>
      </w:r>
      <w:r>
        <w:rPr>
          <w:sz w:val="24"/>
        </w:rPr>
        <w:t>графіків,</w:t>
      </w:r>
      <w:r>
        <w:rPr>
          <w:spacing w:val="-1"/>
          <w:sz w:val="24"/>
        </w:rPr>
        <w:t xml:space="preserve"> </w:t>
      </w:r>
      <w:r>
        <w:rPr>
          <w:sz w:val="24"/>
        </w:rPr>
        <w:t>діаграм, пайчартів, таблиць за фахом.</w:t>
      </w:r>
    </w:p>
    <w:p w14:paraId="437941CB">
      <w:pPr>
        <w:pStyle w:val="6"/>
        <w:spacing w:before="61" w:line="360" w:lineRule="auto"/>
        <w:ind w:right="140" w:firstLine="707"/>
        <w:jc w:val="both"/>
      </w:pPr>
      <w:r>
        <w:rPr>
          <w:b/>
        </w:rPr>
        <w:t xml:space="preserve">Тема 3. Усна практика: </w:t>
      </w:r>
      <w:r>
        <w:t>Підготовка до виступів на конференціях, семінарах, вебінарах, участі у науковій дискусії. Бесіда з теми наукового дослідження</w:t>
      </w:r>
      <w:r>
        <w:rPr>
          <w:spacing w:val="40"/>
        </w:rPr>
        <w:t xml:space="preserve"> </w:t>
      </w:r>
      <w:r>
        <w:t>(формулювання гіпотези, питання щодо методології та методів, визначення та опис структури роботи).</w:t>
      </w:r>
    </w:p>
    <w:p w14:paraId="13DBF775">
      <w:pPr>
        <w:pStyle w:val="6"/>
        <w:spacing w:before="61" w:line="360" w:lineRule="auto"/>
        <w:ind w:right="135" w:firstLine="707"/>
        <w:jc w:val="both"/>
      </w:pPr>
      <w:r>
        <w:rPr>
          <w:b/>
        </w:rPr>
        <w:t xml:space="preserve">Тема 4. Індивідуальне читання: </w:t>
      </w:r>
      <w:r>
        <w:t>Референційно-аналітична робота з автентичними текстами за фахом (обсяг 600000 друк. знаків). Складання референційно-термінологічного словника та переліку бібліографічних джерел за темою дисертаційного дослідження.</w:t>
      </w:r>
    </w:p>
    <w:p w14:paraId="59D5C8A0">
      <w:pPr>
        <w:pStyle w:val="6"/>
        <w:spacing w:before="59" w:line="360" w:lineRule="auto"/>
        <w:ind w:right="136" w:firstLine="707"/>
        <w:jc w:val="both"/>
      </w:pPr>
      <w:r>
        <w:rPr>
          <w:b/>
        </w:rPr>
        <w:t xml:space="preserve">Тема 5. Письмова практика: </w:t>
      </w:r>
      <w:r>
        <w:t>Структурні та змістовні аспекті наукових есе, анотацій, статей. Індивідуальне аудіювання автентичних текстів різноманітних форматів (аудіо-візуальні лекції, майстер-класи) за фахом та письмове анотування таких текстів. Написання анотацій до наукових статей, наукових статей та матеріалів конференцій.</w:t>
      </w:r>
    </w:p>
    <w:p w14:paraId="262C80A2">
      <w:pPr>
        <w:pStyle w:val="8"/>
        <w:numPr>
          <w:ilvl w:val="0"/>
          <w:numId w:val="1"/>
        </w:numPr>
        <w:tabs>
          <w:tab w:val="left" w:pos="3050"/>
        </w:tabs>
        <w:spacing w:before="65" w:after="0" w:line="240" w:lineRule="auto"/>
        <w:ind w:left="3050" w:right="0" w:hanging="240"/>
        <w:jc w:val="both"/>
        <w:rPr>
          <w:b/>
          <w:sz w:val="24"/>
        </w:rPr>
      </w:pPr>
      <w:r>
        <w:rPr>
          <w:b/>
          <w:sz w:val="24"/>
        </w:rPr>
        <w:t>Структура</w:t>
      </w:r>
      <w:r>
        <w:rPr>
          <w:b/>
          <w:spacing w:val="-5"/>
          <w:sz w:val="24"/>
        </w:rPr>
        <w:t xml:space="preserve"> </w:t>
      </w:r>
      <w:r>
        <w:rPr>
          <w:b/>
          <w:sz w:val="24"/>
        </w:rPr>
        <w:t>навчальної</w:t>
      </w:r>
      <w:r>
        <w:rPr>
          <w:b/>
          <w:spacing w:val="-4"/>
          <w:sz w:val="24"/>
        </w:rPr>
        <w:t xml:space="preserve"> </w:t>
      </w:r>
      <w:r>
        <w:rPr>
          <w:b/>
          <w:spacing w:val="-2"/>
          <w:sz w:val="24"/>
        </w:rPr>
        <w:t>дисципліни</w:t>
      </w:r>
    </w:p>
    <w:p w14:paraId="5C796908">
      <w:pPr>
        <w:pStyle w:val="6"/>
        <w:spacing w:before="2"/>
        <w:ind w:left="0"/>
        <w:rPr>
          <w:b/>
          <w:sz w:val="12"/>
        </w:rPr>
      </w:pPr>
    </w:p>
    <w:tbl>
      <w:tblPr>
        <w:tblStyle w:val="5"/>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1"/>
        <w:gridCol w:w="746"/>
        <w:gridCol w:w="336"/>
        <w:gridCol w:w="586"/>
        <w:gridCol w:w="386"/>
        <w:gridCol w:w="592"/>
        <w:gridCol w:w="642"/>
        <w:gridCol w:w="887"/>
        <w:gridCol w:w="334"/>
        <w:gridCol w:w="459"/>
        <w:gridCol w:w="620"/>
        <w:gridCol w:w="596"/>
        <w:gridCol w:w="641"/>
      </w:tblGrid>
      <w:tr w14:paraId="18355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441" w:type="dxa"/>
            <w:vMerge w:val="restart"/>
            <w:shd w:val="clear" w:color="auto" w:fill="F1F1F1"/>
          </w:tcPr>
          <w:p w14:paraId="748A42DE">
            <w:pPr>
              <w:pStyle w:val="9"/>
              <w:spacing w:line="251" w:lineRule="exact"/>
              <w:ind w:left="223"/>
              <w:jc w:val="left"/>
              <w:rPr>
                <w:b/>
                <w:sz w:val="22"/>
              </w:rPr>
            </w:pPr>
            <w:r>
              <w:rPr>
                <w:b/>
                <w:sz w:val="22"/>
              </w:rPr>
              <w:t>Назви</w:t>
            </w:r>
            <w:r>
              <w:rPr>
                <w:b/>
                <w:spacing w:val="-4"/>
                <w:sz w:val="22"/>
              </w:rPr>
              <w:t xml:space="preserve"> </w:t>
            </w:r>
            <w:r>
              <w:rPr>
                <w:b/>
                <w:sz w:val="22"/>
              </w:rPr>
              <w:t>розділів</w:t>
            </w:r>
            <w:r>
              <w:rPr>
                <w:b/>
                <w:spacing w:val="-3"/>
                <w:sz w:val="22"/>
              </w:rPr>
              <w:t xml:space="preserve"> </w:t>
            </w:r>
            <w:r>
              <w:rPr>
                <w:b/>
                <w:sz w:val="22"/>
              </w:rPr>
              <w:t>і</w:t>
            </w:r>
            <w:r>
              <w:rPr>
                <w:b/>
                <w:spacing w:val="-5"/>
                <w:sz w:val="22"/>
              </w:rPr>
              <w:t xml:space="preserve"> тем</w:t>
            </w:r>
          </w:p>
        </w:tc>
        <w:tc>
          <w:tcPr>
            <w:tcW w:w="6825" w:type="dxa"/>
            <w:gridSpan w:val="12"/>
            <w:shd w:val="clear" w:color="auto" w:fill="F1F1F1"/>
          </w:tcPr>
          <w:p w14:paraId="6C4F036F">
            <w:pPr>
              <w:pStyle w:val="9"/>
              <w:spacing w:line="251" w:lineRule="exact"/>
              <w:ind w:left="24"/>
              <w:rPr>
                <w:b/>
                <w:sz w:val="22"/>
              </w:rPr>
            </w:pPr>
            <w:r>
              <w:rPr>
                <w:b/>
                <w:sz w:val="22"/>
              </w:rPr>
              <w:t>Кількість</w:t>
            </w:r>
            <w:r>
              <w:rPr>
                <w:b/>
                <w:spacing w:val="-9"/>
                <w:sz w:val="22"/>
              </w:rPr>
              <w:t xml:space="preserve"> </w:t>
            </w:r>
            <w:r>
              <w:rPr>
                <w:b/>
                <w:spacing w:val="-2"/>
                <w:sz w:val="22"/>
              </w:rPr>
              <w:t>годин</w:t>
            </w:r>
          </w:p>
        </w:tc>
      </w:tr>
      <w:tr w14:paraId="10954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441" w:type="dxa"/>
            <w:vMerge w:val="continue"/>
            <w:tcBorders>
              <w:top w:val="nil"/>
            </w:tcBorders>
            <w:shd w:val="clear" w:color="auto" w:fill="F1F1F1"/>
          </w:tcPr>
          <w:p w14:paraId="3498844B">
            <w:pPr>
              <w:rPr>
                <w:sz w:val="2"/>
                <w:szCs w:val="2"/>
              </w:rPr>
            </w:pPr>
          </w:p>
        </w:tc>
        <w:tc>
          <w:tcPr>
            <w:tcW w:w="3288" w:type="dxa"/>
            <w:gridSpan w:val="6"/>
          </w:tcPr>
          <w:p w14:paraId="13F94DE4">
            <w:pPr>
              <w:pStyle w:val="9"/>
              <w:spacing w:line="232" w:lineRule="exact"/>
              <w:ind w:left="1008"/>
              <w:jc w:val="left"/>
              <w:rPr>
                <w:b/>
                <w:sz w:val="22"/>
              </w:rPr>
            </w:pPr>
            <w:r>
              <w:rPr>
                <w:b/>
                <w:sz w:val="22"/>
              </w:rPr>
              <w:t xml:space="preserve">денна </w:t>
            </w:r>
            <w:r>
              <w:rPr>
                <w:b/>
                <w:spacing w:val="-2"/>
                <w:sz w:val="22"/>
              </w:rPr>
              <w:t>форма</w:t>
            </w:r>
          </w:p>
        </w:tc>
        <w:tc>
          <w:tcPr>
            <w:tcW w:w="3537" w:type="dxa"/>
            <w:gridSpan w:val="6"/>
          </w:tcPr>
          <w:p w14:paraId="5D70A75B">
            <w:pPr>
              <w:pStyle w:val="9"/>
              <w:spacing w:line="232" w:lineRule="exact"/>
              <w:ind w:left="1093"/>
              <w:jc w:val="left"/>
              <w:rPr>
                <w:b/>
                <w:sz w:val="22"/>
              </w:rPr>
            </w:pPr>
            <w:r>
              <w:rPr>
                <w:b/>
                <w:sz w:val="22"/>
              </w:rPr>
              <w:t xml:space="preserve">заочна </w:t>
            </w:r>
            <w:r>
              <w:rPr>
                <w:b/>
                <w:spacing w:val="-2"/>
                <w:sz w:val="22"/>
              </w:rPr>
              <w:t>форма</w:t>
            </w:r>
          </w:p>
        </w:tc>
      </w:tr>
      <w:tr w14:paraId="6CBCD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441" w:type="dxa"/>
            <w:vMerge w:val="continue"/>
            <w:tcBorders>
              <w:top w:val="nil"/>
            </w:tcBorders>
            <w:shd w:val="clear" w:color="auto" w:fill="F1F1F1"/>
          </w:tcPr>
          <w:p w14:paraId="0453BDCC">
            <w:pPr>
              <w:rPr>
                <w:sz w:val="2"/>
                <w:szCs w:val="2"/>
              </w:rPr>
            </w:pPr>
          </w:p>
        </w:tc>
        <w:tc>
          <w:tcPr>
            <w:tcW w:w="746" w:type="dxa"/>
            <w:vMerge w:val="restart"/>
          </w:tcPr>
          <w:p w14:paraId="4117BB51">
            <w:pPr>
              <w:pStyle w:val="9"/>
              <w:spacing w:line="240" w:lineRule="auto"/>
              <w:ind w:left="268" w:hanging="113"/>
              <w:jc w:val="left"/>
              <w:rPr>
                <w:b/>
                <w:sz w:val="22"/>
              </w:rPr>
            </w:pPr>
            <w:r>
              <w:rPr>
                <w:b/>
                <w:spacing w:val="-4"/>
                <w:sz w:val="22"/>
              </w:rPr>
              <w:t xml:space="preserve">усьо </w:t>
            </w:r>
            <w:r>
              <w:rPr>
                <w:b/>
                <w:spacing w:val="-6"/>
                <w:sz w:val="22"/>
              </w:rPr>
              <w:t>го</w:t>
            </w:r>
          </w:p>
        </w:tc>
        <w:tc>
          <w:tcPr>
            <w:tcW w:w="2542" w:type="dxa"/>
            <w:gridSpan w:val="5"/>
          </w:tcPr>
          <w:p w14:paraId="405193D6">
            <w:pPr>
              <w:pStyle w:val="9"/>
              <w:spacing w:line="234" w:lineRule="exact"/>
              <w:ind w:left="655"/>
              <w:jc w:val="left"/>
              <w:rPr>
                <w:b/>
                <w:sz w:val="22"/>
              </w:rPr>
            </w:pPr>
            <w:r>
              <w:rPr>
                <w:b/>
                <w:sz w:val="22"/>
              </w:rPr>
              <w:t xml:space="preserve">у тому </w:t>
            </w:r>
            <w:r>
              <w:rPr>
                <w:b/>
                <w:spacing w:val="-2"/>
                <w:sz w:val="22"/>
              </w:rPr>
              <w:t>числі</w:t>
            </w:r>
          </w:p>
        </w:tc>
        <w:tc>
          <w:tcPr>
            <w:tcW w:w="887" w:type="dxa"/>
            <w:vMerge w:val="restart"/>
          </w:tcPr>
          <w:p w14:paraId="0F8B7D57">
            <w:pPr>
              <w:pStyle w:val="9"/>
              <w:spacing w:line="251" w:lineRule="exact"/>
              <w:ind w:left="125"/>
              <w:jc w:val="left"/>
              <w:rPr>
                <w:b/>
                <w:sz w:val="22"/>
              </w:rPr>
            </w:pPr>
            <w:r>
              <w:rPr>
                <w:b/>
                <w:spacing w:val="-2"/>
                <w:sz w:val="22"/>
              </w:rPr>
              <w:t>усього</w:t>
            </w:r>
          </w:p>
        </w:tc>
        <w:tc>
          <w:tcPr>
            <w:tcW w:w="2650" w:type="dxa"/>
            <w:gridSpan w:val="5"/>
          </w:tcPr>
          <w:p w14:paraId="3E9C3F22">
            <w:pPr>
              <w:pStyle w:val="9"/>
              <w:spacing w:line="234" w:lineRule="exact"/>
              <w:ind w:left="717"/>
              <w:jc w:val="left"/>
              <w:rPr>
                <w:b/>
                <w:sz w:val="22"/>
              </w:rPr>
            </w:pPr>
            <w:r>
              <w:rPr>
                <w:b/>
                <w:sz w:val="22"/>
              </w:rPr>
              <w:t xml:space="preserve">у тому </w:t>
            </w:r>
            <w:r>
              <w:rPr>
                <w:b/>
                <w:spacing w:val="-2"/>
                <w:sz w:val="22"/>
              </w:rPr>
              <w:t>числі</w:t>
            </w:r>
          </w:p>
        </w:tc>
      </w:tr>
      <w:tr w14:paraId="58263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2441" w:type="dxa"/>
            <w:vMerge w:val="continue"/>
            <w:tcBorders>
              <w:top w:val="nil"/>
            </w:tcBorders>
            <w:shd w:val="clear" w:color="auto" w:fill="F1F1F1"/>
          </w:tcPr>
          <w:p w14:paraId="7F49CE53">
            <w:pPr>
              <w:rPr>
                <w:sz w:val="2"/>
                <w:szCs w:val="2"/>
              </w:rPr>
            </w:pPr>
          </w:p>
        </w:tc>
        <w:tc>
          <w:tcPr>
            <w:tcW w:w="746" w:type="dxa"/>
            <w:vMerge w:val="continue"/>
            <w:tcBorders>
              <w:top w:val="nil"/>
            </w:tcBorders>
          </w:tcPr>
          <w:p w14:paraId="04020676">
            <w:pPr>
              <w:rPr>
                <w:sz w:val="2"/>
                <w:szCs w:val="2"/>
              </w:rPr>
            </w:pPr>
          </w:p>
        </w:tc>
        <w:tc>
          <w:tcPr>
            <w:tcW w:w="336" w:type="dxa"/>
          </w:tcPr>
          <w:p w14:paraId="7A7F4C8A">
            <w:pPr>
              <w:pStyle w:val="9"/>
              <w:spacing w:line="251" w:lineRule="exact"/>
              <w:ind w:left="14"/>
              <w:rPr>
                <w:b/>
                <w:sz w:val="22"/>
              </w:rPr>
            </w:pPr>
            <w:r>
              <w:rPr>
                <w:b/>
                <w:spacing w:val="-10"/>
                <w:sz w:val="22"/>
              </w:rPr>
              <w:t>л</w:t>
            </w:r>
          </w:p>
        </w:tc>
        <w:tc>
          <w:tcPr>
            <w:tcW w:w="586" w:type="dxa"/>
          </w:tcPr>
          <w:p w14:paraId="553268F6">
            <w:pPr>
              <w:pStyle w:val="9"/>
              <w:spacing w:line="251" w:lineRule="exact"/>
              <w:ind w:left="5" w:right="2"/>
              <w:rPr>
                <w:b/>
                <w:sz w:val="22"/>
              </w:rPr>
            </w:pPr>
            <w:r>
              <w:rPr>
                <w:b/>
                <w:spacing w:val="-10"/>
                <w:sz w:val="22"/>
              </w:rPr>
              <w:t>п</w:t>
            </w:r>
          </w:p>
        </w:tc>
        <w:tc>
          <w:tcPr>
            <w:tcW w:w="386" w:type="dxa"/>
          </w:tcPr>
          <w:p w14:paraId="5188010B">
            <w:pPr>
              <w:pStyle w:val="9"/>
              <w:spacing w:line="240" w:lineRule="auto"/>
              <w:ind w:left="134" w:right="113" w:hanging="5"/>
              <w:jc w:val="left"/>
              <w:rPr>
                <w:b/>
                <w:sz w:val="22"/>
              </w:rPr>
            </w:pPr>
            <w:r>
              <w:rPr>
                <w:b/>
                <w:spacing w:val="-10"/>
                <w:sz w:val="22"/>
              </w:rPr>
              <w:t>л а</w:t>
            </w:r>
          </w:p>
          <w:p w14:paraId="4EF4DAD5">
            <w:pPr>
              <w:pStyle w:val="9"/>
              <w:spacing w:line="233" w:lineRule="exact"/>
              <w:ind w:left="108"/>
              <w:jc w:val="left"/>
              <w:rPr>
                <w:b/>
                <w:sz w:val="22"/>
              </w:rPr>
            </w:pPr>
            <w:r>
              <w:rPr>
                <w:b/>
                <w:spacing w:val="-5"/>
                <w:sz w:val="22"/>
              </w:rPr>
              <w:t>б.</w:t>
            </w:r>
          </w:p>
        </w:tc>
        <w:tc>
          <w:tcPr>
            <w:tcW w:w="592" w:type="dxa"/>
          </w:tcPr>
          <w:p w14:paraId="38160A66">
            <w:pPr>
              <w:pStyle w:val="9"/>
              <w:spacing w:line="251" w:lineRule="exact"/>
              <w:ind w:left="12"/>
              <w:rPr>
                <w:b/>
                <w:sz w:val="22"/>
              </w:rPr>
            </w:pPr>
            <w:r>
              <w:rPr>
                <w:b/>
                <w:spacing w:val="-4"/>
                <w:sz w:val="22"/>
              </w:rPr>
              <w:t>інд.</w:t>
            </w:r>
          </w:p>
        </w:tc>
        <w:tc>
          <w:tcPr>
            <w:tcW w:w="642" w:type="dxa"/>
          </w:tcPr>
          <w:p w14:paraId="2C5A8C87">
            <w:pPr>
              <w:pStyle w:val="9"/>
              <w:spacing w:line="251" w:lineRule="exact"/>
              <w:ind w:left="17"/>
              <w:rPr>
                <w:b/>
                <w:sz w:val="22"/>
              </w:rPr>
            </w:pPr>
            <w:r>
              <w:rPr>
                <w:b/>
                <w:sz w:val="22"/>
              </w:rPr>
              <w:t xml:space="preserve">с. </w:t>
            </w:r>
            <w:r>
              <w:rPr>
                <w:b/>
                <w:spacing w:val="-5"/>
                <w:sz w:val="22"/>
              </w:rPr>
              <w:t>р.</w:t>
            </w:r>
          </w:p>
        </w:tc>
        <w:tc>
          <w:tcPr>
            <w:tcW w:w="887" w:type="dxa"/>
            <w:vMerge w:val="continue"/>
            <w:tcBorders>
              <w:top w:val="nil"/>
            </w:tcBorders>
          </w:tcPr>
          <w:p w14:paraId="49F79F9A">
            <w:pPr>
              <w:rPr>
                <w:sz w:val="2"/>
                <w:szCs w:val="2"/>
              </w:rPr>
            </w:pPr>
          </w:p>
        </w:tc>
        <w:tc>
          <w:tcPr>
            <w:tcW w:w="334" w:type="dxa"/>
          </w:tcPr>
          <w:p w14:paraId="1709B0D6">
            <w:pPr>
              <w:pStyle w:val="9"/>
              <w:spacing w:line="251" w:lineRule="exact"/>
              <w:ind w:left="24"/>
              <w:rPr>
                <w:b/>
                <w:sz w:val="22"/>
              </w:rPr>
            </w:pPr>
            <w:r>
              <w:rPr>
                <w:b/>
                <w:spacing w:val="-10"/>
                <w:sz w:val="22"/>
              </w:rPr>
              <w:t>л</w:t>
            </w:r>
          </w:p>
        </w:tc>
        <w:tc>
          <w:tcPr>
            <w:tcW w:w="459" w:type="dxa"/>
          </w:tcPr>
          <w:p w14:paraId="33D67EA1">
            <w:pPr>
              <w:pStyle w:val="9"/>
              <w:spacing w:line="251" w:lineRule="exact"/>
              <w:ind w:left="22"/>
              <w:rPr>
                <w:b/>
                <w:sz w:val="22"/>
              </w:rPr>
            </w:pPr>
            <w:r>
              <w:rPr>
                <w:b/>
                <w:spacing w:val="-10"/>
                <w:sz w:val="22"/>
              </w:rPr>
              <w:t>п</w:t>
            </w:r>
          </w:p>
        </w:tc>
        <w:tc>
          <w:tcPr>
            <w:tcW w:w="620" w:type="dxa"/>
          </w:tcPr>
          <w:p w14:paraId="7D5B499A">
            <w:pPr>
              <w:pStyle w:val="9"/>
              <w:spacing w:line="251" w:lineRule="exact"/>
              <w:ind w:left="23"/>
              <w:rPr>
                <w:b/>
                <w:sz w:val="22"/>
              </w:rPr>
            </w:pPr>
            <w:r>
              <w:rPr>
                <w:b/>
                <w:spacing w:val="-4"/>
                <w:sz w:val="22"/>
              </w:rPr>
              <w:t>лаб.</w:t>
            </w:r>
          </w:p>
        </w:tc>
        <w:tc>
          <w:tcPr>
            <w:tcW w:w="596" w:type="dxa"/>
          </w:tcPr>
          <w:p w14:paraId="5B3A2B3F">
            <w:pPr>
              <w:pStyle w:val="9"/>
              <w:spacing w:line="251" w:lineRule="exact"/>
              <w:ind w:left="31"/>
              <w:rPr>
                <w:b/>
                <w:sz w:val="22"/>
              </w:rPr>
            </w:pPr>
            <w:r>
              <w:rPr>
                <w:b/>
                <w:spacing w:val="-4"/>
                <w:sz w:val="22"/>
              </w:rPr>
              <w:t>інд.</w:t>
            </w:r>
          </w:p>
        </w:tc>
        <w:tc>
          <w:tcPr>
            <w:tcW w:w="641" w:type="dxa"/>
          </w:tcPr>
          <w:p w14:paraId="43DBA054">
            <w:pPr>
              <w:pStyle w:val="9"/>
              <w:spacing w:line="251" w:lineRule="exact"/>
              <w:ind w:left="38"/>
              <w:rPr>
                <w:b/>
                <w:sz w:val="22"/>
              </w:rPr>
            </w:pPr>
            <w:r>
              <w:rPr>
                <w:b/>
                <w:sz w:val="22"/>
              </w:rPr>
              <w:t xml:space="preserve">с. </w:t>
            </w:r>
            <w:r>
              <w:rPr>
                <w:b/>
                <w:spacing w:val="-5"/>
                <w:sz w:val="22"/>
              </w:rPr>
              <w:t>р.</w:t>
            </w:r>
          </w:p>
        </w:tc>
      </w:tr>
      <w:tr w14:paraId="40DB2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441" w:type="dxa"/>
          </w:tcPr>
          <w:p w14:paraId="2D7B6672">
            <w:pPr>
              <w:pStyle w:val="9"/>
              <w:spacing w:line="234" w:lineRule="exact"/>
              <w:ind w:left="6"/>
              <w:rPr>
                <w:sz w:val="22"/>
              </w:rPr>
            </w:pPr>
            <w:r>
              <w:rPr>
                <w:spacing w:val="-10"/>
                <w:sz w:val="22"/>
              </w:rPr>
              <w:t>1</w:t>
            </w:r>
          </w:p>
        </w:tc>
        <w:tc>
          <w:tcPr>
            <w:tcW w:w="746" w:type="dxa"/>
          </w:tcPr>
          <w:p w14:paraId="39E91E49">
            <w:pPr>
              <w:pStyle w:val="9"/>
              <w:spacing w:line="234" w:lineRule="exact"/>
              <w:ind w:left="8"/>
              <w:rPr>
                <w:sz w:val="22"/>
              </w:rPr>
            </w:pPr>
            <w:r>
              <w:rPr>
                <w:spacing w:val="-10"/>
                <w:sz w:val="22"/>
              </w:rPr>
              <w:t>2</w:t>
            </w:r>
          </w:p>
        </w:tc>
        <w:tc>
          <w:tcPr>
            <w:tcW w:w="336" w:type="dxa"/>
          </w:tcPr>
          <w:p w14:paraId="485032F2">
            <w:pPr>
              <w:pStyle w:val="9"/>
              <w:spacing w:line="234" w:lineRule="exact"/>
              <w:ind w:left="14" w:right="3"/>
              <w:rPr>
                <w:sz w:val="22"/>
              </w:rPr>
            </w:pPr>
            <w:r>
              <w:rPr>
                <w:spacing w:val="-10"/>
                <w:sz w:val="22"/>
              </w:rPr>
              <w:t>3</w:t>
            </w:r>
          </w:p>
        </w:tc>
        <w:tc>
          <w:tcPr>
            <w:tcW w:w="586" w:type="dxa"/>
          </w:tcPr>
          <w:p w14:paraId="2BF530D7">
            <w:pPr>
              <w:pStyle w:val="9"/>
              <w:spacing w:line="234" w:lineRule="exact"/>
              <w:ind w:left="5"/>
              <w:rPr>
                <w:sz w:val="22"/>
              </w:rPr>
            </w:pPr>
            <w:r>
              <w:rPr>
                <w:spacing w:val="-10"/>
                <w:sz w:val="22"/>
              </w:rPr>
              <w:t>4</w:t>
            </w:r>
          </w:p>
        </w:tc>
        <w:tc>
          <w:tcPr>
            <w:tcW w:w="386" w:type="dxa"/>
          </w:tcPr>
          <w:p w14:paraId="151CE08B">
            <w:pPr>
              <w:pStyle w:val="9"/>
              <w:spacing w:line="234" w:lineRule="exact"/>
              <w:ind w:left="5" w:right="1"/>
              <w:rPr>
                <w:sz w:val="22"/>
              </w:rPr>
            </w:pPr>
            <w:r>
              <w:rPr>
                <w:spacing w:val="-10"/>
                <w:sz w:val="22"/>
              </w:rPr>
              <w:t>5</w:t>
            </w:r>
          </w:p>
        </w:tc>
        <w:tc>
          <w:tcPr>
            <w:tcW w:w="592" w:type="dxa"/>
          </w:tcPr>
          <w:p w14:paraId="7E356B87">
            <w:pPr>
              <w:pStyle w:val="9"/>
              <w:spacing w:line="234" w:lineRule="exact"/>
              <w:ind w:left="12" w:right="2"/>
              <w:rPr>
                <w:sz w:val="22"/>
              </w:rPr>
            </w:pPr>
            <w:r>
              <w:rPr>
                <w:spacing w:val="-10"/>
                <w:sz w:val="22"/>
              </w:rPr>
              <w:t>6</w:t>
            </w:r>
          </w:p>
        </w:tc>
        <w:tc>
          <w:tcPr>
            <w:tcW w:w="642" w:type="dxa"/>
          </w:tcPr>
          <w:p w14:paraId="365493CD">
            <w:pPr>
              <w:pStyle w:val="9"/>
              <w:spacing w:line="234" w:lineRule="exact"/>
              <w:ind w:left="17" w:right="3"/>
              <w:rPr>
                <w:sz w:val="22"/>
              </w:rPr>
            </w:pPr>
            <w:r>
              <w:rPr>
                <w:spacing w:val="-10"/>
                <w:sz w:val="22"/>
              </w:rPr>
              <w:t>7</w:t>
            </w:r>
          </w:p>
        </w:tc>
        <w:tc>
          <w:tcPr>
            <w:tcW w:w="887" w:type="dxa"/>
          </w:tcPr>
          <w:p w14:paraId="2497904D">
            <w:pPr>
              <w:pStyle w:val="9"/>
              <w:spacing w:line="234" w:lineRule="exact"/>
              <w:ind w:left="18"/>
              <w:rPr>
                <w:sz w:val="22"/>
              </w:rPr>
            </w:pPr>
            <w:r>
              <w:rPr>
                <w:spacing w:val="-10"/>
                <w:sz w:val="22"/>
              </w:rPr>
              <w:t>8</w:t>
            </w:r>
          </w:p>
        </w:tc>
        <w:tc>
          <w:tcPr>
            <w:tcW w:w="334" w:type="dxa"/>
          </w:tcPr>
          <w:p w14:paraId="08CEB5DF">
            <w:pPr>
              <w:pStyle w:val="9"/>
              <w:spacing w:line="234" w:lineRule="exact"/>
              <w:ind w:left="24" w:right="3"/>
              <w:rPr>
                <w:sz w:val="22"/>
              </w:rPr>
            </w:pPr>
            <w:r>
              <w:rPr>
                <w:spacing w:val="-10"/>
                <w:sz w:val="22"/>
              </w:rPr>
              <w:t>9</w:t>
            </w:r>
          </w:p>
        </w:tc>
        <w:tc>
          <w:tcPr>
            <w:tcW w:w="459" w:type="dxa"/>
          </w:tcPr>
          <w:p w14:paraId="20573DAF">
            <w:pPr>
              <w:pStyle w:val="9"/>
              <w:spacing w:line="234" w:lineRule="exact"/>
              <w:ind w:left="22" w:right="2"/>
              <w:rPr>
                <w:sz w:val="22"/>
              </w:rPr>
            </w:pPr>
            <w:r>
              <w:rPr>
                <w:spacing w:val="-5"/>
                <w:sz w:val="22"/>
              </w:rPr>
              <w:t>10</w:t>
            </w:r>
          </w:p>
        </w:tc>
        <w:tc>
          <w:tcPr>
            <w:tcW w:w="620" w:type="dxa"/>
          </w:tcPr>
          <w:p w14:paraId="3B19DAAE">
            <w:pPr>
              <w:pStyle w:val="9"/>
              <w:spacing w:line="234" w:lineRule="exact"/>
              <w:ind w:left="23" w:right="2"/>
              <w:rPr>
                <w:sz w:val="22"/>
              </w:rPr>
            </w:pPr>
            <w:r>
              <w:rPr>
                <w:spacing w:val="-5"/>
                <w:sz w:val="22"/>
              </w:rPr>
              <w:t>11</w:t>
            </w:r>
          </w:p>
        </w:tc>
        <w:tc>
          <w:tcPr>
            <w:tcW w:w="596" w:type="dxa"/>
          </w:tcPr>
          <w:p w14:paraId="53DE0E50">
            <w:pPr>
              <w:pStyle w:val="9"/>
              <w:spacing w:line="234" w:lineRule="exact"/>
              <w:ind w:left="31" w:right="2"/>
              <w:rPr>
                <w:sz w:val="22"/>
              </w:rPr>
            </w:pPr>
            <w:r>
              <w:rPr>
                <w:spacing w:val="-5"/>
                <w:sz w:val="22"/>
              </w:rPr>
              <w:t>12</w:t>
            </w:r>
          </w:p>
        </w:tc>
        <w:tc>
          <w:tcPr>
            <w:tcW w:w="641" w:type="dxa"/>
          </w:tcPr>
          <w:p w14:paraId="26CE1409">
            <w:pPr>
              <w:pStyle w:val="9"/>
              <w:spacing w:line="234" w:lineRule="exact"/>
              <w:ind w:left="38" w:right="2"/>
              <w:rPr>
                <w:sz w:val="22"/>
              </w:rPr>
            </w:pPr>
            <w:r>
              <w:rPr>
                <w:spacing w:val="-5"/>
                <w:sz w:val="22"/>
              </w:rPr>
              <w:t>13</w:t>
            </w:r>
          </w:p>
        </w:tc>
      </w:tr>
      <w:tr w14:paraId="044FE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9266" w:type="dxa"/>
            <w:gridSpan w:val="13"/>
            <w:shd w:val="clear" w:color="auto" w:fill="F1F1F1"/>
          </w:tcPr>
          <w:p w14:paraId="38340095">
            <w:pPr>
              <w:pStyle w:val="9"/>
              <w:ind w:left="23"/>
              <w:rPr>
                <w:sz w:val="22"/>
              </w:rPr>
            </w:pPr>
            <w:r>
              <w:rPr>
                <w:b/>
                <w:sz w:val="22"/>
              </w:rPr>
              <w:t>Розділ</w:t>
            </w:r>
            <w:r>
              <w:rPr>
                <w:b/>
                <w:spacing w:val="-5"/>
                <w:sz w:val="22"/>
              </w:rPr>
              <w:t xml:space="preserve"> </w:t>
            </w:r>
            <w:r>
              <w:rPr>
                <w:b/>
                <w:sz w:val="22"/>
              </w:rPr>
              <w:t>1.</w:t>
            </w:r>
            <w:r>
              <w:rPr>
                <w:b/>
                <w:spacing w:val="-2"/>
                <w:sz w:val="22"/>
              </w:rPr>
              <w:t xml:space="preserve"> </w:t>
            </w:r>
            <w:r>
              <w:rPr>
                <w:sz w:val="22"/>
              </w:rPr>
              <w:t>Семестр</w:t>
            </w:r>
            <w:r>
              <w:rPr>
                <w:spacing w:val="-5"/>
                <w:sz w:val="22"/>
              </w:rPr>
              <w:t xml:space="preserve"> 1.</w:t>
            </w:r>
          </w:p>
        </w:tc>
      </w:tr>
      <w:tr w14:paraId="07F6E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441" w:type="dxa"/>
          </w:tcPr>
          <w:p w14:paraId="07436F79">
            <w:pPr>
              <w:pStyle w:val="9"/>
              <w:spacing w:line="252" w:lineRule="exact"/>
              <w:ind w:left="107"/>
              <w:jc w:val="left"/>
              <w:rPr>
                <w:b/>
                <w:i/>
                <w:sz w:val="22"/>
              </w:rPr>
            </w:pPr>
            <w:r>
              <w:rPr>
                <w:b/>
                <w:sz w:val="22"/>
              </w:rPr>
              <w:t xml:space="preserve">Тема 1. </w:t>
            </w:r>
            <w:r>
              <w:rPr>
                <w:b/>
                <w:i/>
                <w:sz w:val="22"/>
              </w:rPr>
              <w:t>Актуальні питання</w:t>
            </w:r>
            <w:r>
              <w:rPr>
                <w:b/>
                <w:i/>
                <w:spacing w:val="-14"/>
                <w:sz w:val="22"/>
              </w:rPr>
              <w:t xml:space="preserve"> </w:t>
            </w:r>
            <w:r>
              <w:rPr>
                <w:b/>
                <w:i/>
                <w:sz w:val="22"/>
              </w:rPr>
              <w:t>з</w:t>
            </w:r>
            <w:r>
              <w:rPr>
                <w:b/>
                <w:i/>
                <w:spacing w:val="-14"/>
                <w:sz w:val="22"/>
              </w:rPr>
              <w:t xml:space="preserve"> </w:t>
            </w:r>
            <w:r>
              <w:rPr>
                <w:b/>
                <w:i/>
                <w:sz w:val="22"/>
              </w:rPr>
              <w:t>граматики.</w:t>
            </w:r>
          </w:p>
        </w:tc>
        <w:tc>
          <w:tcPr>
            <w:tcW w:w="746" w:type="dxa"/>
          </w:tcPr>
          <w:p w14:paraId="4BBE02CE">
            <w:pPr>
              <w:pStyle w:val="9"/>
              <w:spacing w:line="251" w:lineRule="exact"/>
              <w:ind w:left="8"/>
              <w:rPr>
                <w:b/>
                <w:sz w:val="22"/>
              </w:rPr>
            </w:pPr>
            <w:r>
              <w:rPr>
                <w:b/>
                <w:spacing w:val="-5"/>
                <w:sz w:val="22"/>
              </w:rPr>
              <w:t>13</w:t>
            </w:r>
          </w:p>
        </w:tc>
        <w:tc>
          <w:tcPr>
            <w:tcW w:w="336" w:type="dxa"/>
          </w:tcPr>
          <w:p w14:paraId="14964761">
            <w:pPr>
              <w:pStyle w:val="9"/>
              <w:ind w:left="14" w:right="7"/>
              <w:rPr>
                <w:sz w:val="22"/>
              </w:rPr>
            </w:pPr>
            <w:r>
              <w:rPr>
                <w:spacing w:val="-10"/>
                <w:sz w:val="22"/>
              </w:rPr>
              <w:t>-</w:t>
            </w:r>
          </w:p>
        </w:tc>
        <w:tc>
          <w:tcPr>
            <w:tcW w:w="586" w:type="dxa"/>
          </w:tcPr>
          <w:p w14:paraId="1DAD20A2">
            <w:pPr>
              <w:pStyle w:val="9"/>
              <w:ind w:left="5"/>
              <w:rPr>
                <w:sz w:val="22"/>
              </w:rPr>
            </w:pPr>
            <w:r>
              <w:rPr>
                <w:spacing w:val="-10"/>
                <w:sz w:val="22"/>
              </w:rPr>
              <w:t>6</w:t>
            </w:r>
          </w:p>
        </w:tc>
        <w:tc>
          <w:tcPr>
            <w:tcW w:w="386" w:type="dxa"/>
          </w:tcPr>
          <w:p w14:paraId="32D95D87">
            <w:pPr>
              <w:pStyle w:val="9"/>
              <w:ind w:left="5"/>
              <w:rPr>
                <w:sz w:val="22"/>
              </w:rPr>
            </w:pPr>
            <w:r>
              <w:rPr>
                <w:spacing w:val="-10"/>
                <w:sz w:val="22"/>
              </w:rPr>
              <w:t>-</w:t>
            </w:r>
          </w:p>
        </w:tc>
        <w:tc>
          <w:tcPr>
            <w:tcW w:w="592" w:type="dxa"/>
          </w:tcPr>
          <w:p w14:paraId="64D07E71">
            <w:pPr>
              <w:pStyle w:val="9"/>
              <w:ind w:left="12" w:right="1"/>
              <w:rPr>
                <w:sz w:val="22"/>
              </w:rPr>
            </w:pPr>
            <w:r>
              <w:rPr>
                <w:spacing w:val="-10"/>
                <w:sz w:val="22"/>
              </w:rPr>
              <w:t>-</w:t>
            </w:r>
          </w:p>
        </w:tc>
        <w:tc>
          <w:tcPr>
            <w:tcW w:w="642" w:type="dxa"/>
          </w:tcPr>
          <w:p w14:paraId="372AC463">
            <w:pPr>
              <w:pStyle w:val="9"/>
              <w:ind w:left="17" w:right="3"/>
              <w:rPr>
                <w:sz w:val="22"/>
              </w:rPr>
            </w:pPr>
            <w:r>
              <w:rPr>
                <w:spacing w:val="-10"/>
                <w:sz w:val="22"/>
              </w:rPr>
              <w:t>7</w:t>
            </w:r>
          </w:p>
        </w:tc>
        <w:tc>
          <w:tcPr>
            <w:tcW w:w="887" w:type="dxa"/>
          </w:tcPr>
          <w:p w14:paraId="2806FCF3">
            <w:pPr>
              <w:pStyle w:val="9"/>
              <w:spacing w:line="251" w:lineRule="exact"/>
              <w:ind w:left="18"/>
              <w:rPr>
                <w:b/>
                <w:sz w:val="22"/>
              </w:rPr>
            </w:pPr>
            <w:r>
              <w:rPr>
                <w:b/>
                <w:spacing w:val="-5"/>
                <w:sz w:val="22"/>
              </w:rPr>
              <w:t>13</w:t>
            </w:r>
          </w:p>
        </w:tc>
        <w:tc>
          <w:tcPr>
            <w:tcW w:w="334" w:type="dxa"/>
          </w:tcPr>
          <w:p w14:paraId="689C7370">
            <w:pPr>
              <w:pStyle w:val="9"/>
              <w:ind w:left="24" w:right="7"/>
              <w:rPr>
                <w:sz w:val="22"/>
              </w:rPr>
            </w:pPr>
            <w:r>
              <w:rPr>
                <w:spacing w:val="-10"/>
                <w:sz w:val="22"/>
              </w:rPr>
              <w:t>-</w:t>
            </w:r>
          </w:p>
        </w:tc>
        <w:tc>
          <w:tcPr>
            <w:tcW w:w="459" w:type="dxa"/>
          </w:tcPr>
          <w:p w14:paraId="4C2F5205">
            <w:pPr>
              <w:pStyle w:val="9"/>
              <w:ind w:left="22" w:right="2"/>
              <w:rPr>
                <w:sz w:val="22"/>
              </w:rPr>
            </w:pPr>
            <w:r>
              <w:rPr>
                <w:spacing w:val="-10"/>
                <w:sz w:val="22"/>
              </w:rPr>
              <w:t>2</w:t>
            </w:r>
          </w:p>
        </w:tc>
        <w:tc>
          <w:tcPr>
            <w:tcW w:w="620" w:type="dxa"/>
          </w:tcPr>
          <w:p w14:paraId="3E7E3B29">
            <w:pPr>
              <w:pStyle w:val="9"/>
              <w:ind w:left="23" w:right="1"/>
              <w:rPr>
                <w:sz w:val="22"/>
              </w:rPr>
            </w:pPr>
            <w:r>
              <w:rPr>
                <w:spacing w:val="-10"/>
                <w:sz w:val="22"/>
              </w:rPr>
              <w:t>-</w:t>
            </w:r>
          </w:p>
        </w:tc>
        <w:tc>
          <w:tcPr>
            <w:tcW w:w="596" w:type="dxa"/>
          </w:tcPr>
          <w:p w14:paraId="3B4CCB26">
            <w:pPr>
              <w:pStyle w:val="9"/>
              <w:ind w:left="31" w:right="5"/>
              <w:rPr>
                <w:sz w:val="22"/>
              </w:rPr>
            </w:pPr>
            <w:r>
              <w:rPr>
                <w:spacing w:val="-10"/>
                <w:sz w:val="22"/>
              </w:rPr>
              <w:t>-</w:t>
            </w:r>
          </w:p>
        </w:tc>
        <w:tc>
          <w:tcPr>
            <w:tcW w:w="641" w:type="dxa"/>
          </w:tcPr>
          <w:p w14:paraId="5CAF9FC4">
            <w:pPr>
              <w:pStyle w:val="9"/>
              <w:ind w:left="38" w:right="2"/>
              <w:rPr>
                <w:sz w:val="22"/>
              </w:rPr>
            </w:pPr>
            <w:r>
              <w:rPr>
                <w:spacing w:val="-5"/>
                <w:sz w:val="22"/>
              </w:rPr>
              <w:t>11</w:t>
            </w:r>
          </w:p>
        </w:tc>
      </w:tr>
      <w:tr w14:paraId="599A0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2441" w:type="dxa"/>
          </w:tcPr>
          <w:p w14:paraId="5A69EE75">
            <w:pPr>
              <w:pStyle w:val="9"/>
              <w:spacing w:line="252" w:lineRule="exact"/>
              <w:ind w:left="107"/>
              <w:jc w:val="left"/>
              <w:rPr>
                <w:b/>
                <w:i/>
                <w:sz w:val="22"/>
              </w:rPr>
            </w:pPr>
            <w:r>
              <w:rPr>
                <w:b/>
                <w:sz w:val="22"/>
              </w:rPr>
              <w:t xml:space="preserve">Тема 2. </w:t>
            </w:r>
            <w:r>
              <w:rPr>
                <w:b/>
                <w:i/>
                <w:sz w:val="22"/>
              </w:rPr>
              <w:t>Аналітичне читання</w:t>
            </w:r>
            <w:r>
              <w:rPr>
                <w:b/>
                <w:i/>
                <w:spacing w:val="-14"/>
                <w:sz w:val="22"/>
              </w:rPr>
              <w:t xml:space="preserve"> </w:t>
            </w:r>
            <w:r>
              <w:rPr>
                <w:b/>
                <w:i/>
                <w:sz w:val="22"/>
              </w:rPr>
              <w:t>та</w:t>
            </w:r>
            <w:r>
              <w:rPr>
                <w:b/>
                <w:i/>
                <w:spacing w:val="-14"/>
                <w:sz w:val="22"/>
              </w:rPr>
              <w:t xml:space="preserve"> </w:t>
            </w:r>
            <w:r>
              <w:rPr>
                <w:b/>
                <w:i/>
                <w:sz w:val="22"/>
              </w:rPr>
              <w:t>письмо.</w:t>
            </w:r>
          </w:p>
        </w:tc>
        <w:tc>
          <w:tcPr>
            <w:tcW w:w="746" w:type="dxa"/>
          </w:tcPr>
          <w:p w14:paraId="2C17F486">
            <w:pPr>
              <w:pStyle w:val="9"/>
              <w:spacing w:line="251" w:lineRule="exact"/>
              <w:ind w:left="8"/>
              <w:rPr>
                <w:b/>
                <w:sz w:val="22"/>
              </w:rPr>
            </w:pPr>
            <w:r>
              <w:rPr>
                <w:b/>
                <w:spacing w:val="-5"/>
                <w:sz w:val="22"/>
              </w:rPr>
              <w:t>13</w:t>
            </w:r>
          </w:p>
        </w:tc>
        <w:tc>
          <w:tcPr>
            <w:tcW w:w="336" w:type="dxa"/>
          </w:tcPr>
          <w:p w14:paraId="041546CB">
            <w:pPr>
              <w:pStyle w:val="9"/>
              <w:ind w:left="14" w:right="7"/>
              <w:rPr>
                <w:sz w:val="22"/>
              </w:rPr>
            </w:pPr>
            <w:r>
              <w:rPr>
                <w:spacing w:val="-10"/>
                <w:sz w:val="22"/>
              </w:rPr>
              <w:t>-</w:t>
            </w:r>
          </w:p>
        </w:tc>
        <w:tc>
          <w:tcPr>
            <w:tcW w:w="586" w:type="dxa"/>
          </w:tcPr>
          <w:p w14:paraId="2C133EDA">
            <w:pPr>
              <w:pStyle w:val="9"/>
              <w:ind w:left="5"/>
              <w:rPr>
                <w:sz w:val="22"/>
              </w:rPr>
            </w:pPr>
            <w:r>
              <w:rPr>
                <w:spacing w:val="-10"/>
                <w:sz w:val="22"/>
              </w:rPr>
              <w:t>6</w:t>
            </w:r>
          </w:p>
        </w:tc>
        <w:tc>
          <w:tcPr>
            <w:tcW w:w="386" w:type="dxa"/>
          </w:tcPr>
          <w:p w14:paraId="540D6C68">
            <w:pPr>
              <w:pStyle w:val="9"/>
              <w:ind w:left="5"/>
              <w:rPr>
                <w:sz w:val="22"/>
              </w:rPr>
            </w:pPr>
            <w:r>
              <w:rPr>
                <w:spacing w:val="-10"/>
                <w:sz w:val="22"/>
              </w:rPr>
              <w:t>-</w:t>
            </w:r>
          </w:p>
        </w:tc>
        <w:tc>
          <w:tcPr>
            <w:tcW w:w="592" w:type="dxa"/>
          </w:tcPr>
          <w:p w14:paraId="226673B0">
            <w:pPr>
              <w:pStyle w:val="9"/>
              <w:ind w:left="12" w:right="1"/>
              <w:rPr>
                <w:sz w:val="22"/>
              </w:rPr>
            </w:pPr>
            <w:r>
              <w:rPr>
                <w:spacing w:val="-10"/>
                <w:sz w:val="22"/>
              </w:rPr>
              <w:t>-</w:t>
            </w:r>
          </w:p>
        </w:tc>
        <w:tc>
          <w:tcPr>
            <w:tcW w:w="642" w:type="dxa"/>
          </w:tcPr>
          <w:p w14:paraId="65825286">
            <w:pPr>
              <w:pStyle w:val="9"/>
              <w:ind w:left="17" w:right="3"/>
              <w:rPr>
                <w:sz w:val="22"/>
              </w:rPr>
            </w:pPr>
            <w:r>
              <w:rPr>
                <w:spacing w:val="-10"/>
                <w:sz w:val="22"/>
              </w:rPr>
              <w:t>7</w:t>
            </w:r>
          </w:p>
        </w:tc>
        <w:tc>
          <w:tcPr>
            <w:tcW w:w="887" w:type="dxa"/>
          </w:tcPr>
          <w:p w14:paraId="2CC09A1E">
            <w:pPr>
              <w:pStyle w:val="9"/>
              <w:spacing w:line="251" w:lineRule="exact"/>
              <w:ind w:left="18"/>
              <w:rPr>
                <w:b/>
                <w:sz w:val="22"/>
              </w:rPr>
            </w:pPr>
            <w:r>
              <w:rPr>
                <w:b/>
                <w:spacing w:val="-5"/>
                <w:sz w:val="22"/>
              </w:rPr>
              <w:t>13</w:t>
            </w:r>
          </w:p>
        </w:tc>
        <w:tc>
          <w:tcPr>
            <w:tcW w:w="334" w:type="dxa"/>
          </w:tcPr>
          <w:p w14:paraId="6D626F00">
            <w:pPr>
              <w:pStyle w:val="9"/>
              <w:ind w:left="24" w:right="7"/>
              <w:rPr>
                <w:sz w:val="22"/>
              </w:rPr>
            </w:pPr>
            <w:r>
              <w:rPr>
                <w:spacing w:val="-10"/>
                <w:sz w:val="22"/>
              </w:rPr>
              <w:t>-</w:t>
            </w:r>
          </w:p>
        </w:tc>
        <w:tc>
          <w:tcPr>
            <w:tcW w:w="459" w:type="dxa"/>
          </w:tcPr>
          <w:p w14:paraId="237851C2">
            <w:pPr>
              <w:pStyle w:val="9"/>
              <w:ind w:left="22" w:right="2"/>
              <w:rPr>
                <w:sz w:val="22"/>
              </w:rPr>
            </w:pPr>
            <w:r>
              <w:rPr>
                <w:spacing w:val="-10"/>
                <w:sz w:val="22"/>
              </w:rPr>
              <w:t>3</w:t>
            </w:r>
          </w:p>
        </w:tc>
        <w:tc>
          <w:tcPr>
            <w:tcW w:w="620" w:type="dxa"/>
          </w:tcPr>
          <w:p w14:paraId="472D59B5">
            <w:pPr>
              <w:pStyle w:val="9"/>
              <w:ind w:left="23" w:right="1"/>
              <w:rPr>
                <w:sz w:val="22"/>
              </w:rPr>
            </w:pPr>
            <w:r>
              <w:rPr>
                <w:spacing w:val="-10"/>
                <w:sz w:val="22"/>
              </w:rPr>
              <w:t>-</w:t>
            </w:r>
          </w:p>
        </w:tc>
        <w:tc>
          <w:tcPr>
            <w:tcW w:w="596" w:type="dxa"/>
          </w:tcPr>
          <w:p w14:paraId="30AB152D">
            <w:pPr>
              <w:pStyle w:val="9"/>
              <w:ind w:left="31" w:right="5"/>
              <w:rPr>
                <w:sz w:val="22"/>
              </w:rPr>
            </w:pPr>
            <w:r>
              <w:rPr>
                <w:spacing w:val="-10"/>
                <w:sz w:val="22"/>
              </w:rPr>
              <w:t>-</w:t>
            </w:r>
          </w:p>
        </w:tc>
        <w:tc>
          <w:tcPr>
            <w:tcW w:w="641" w:type="dxa"/>
          </w:tcPr>
          <w:p w14:paraId="5C105E6C">
            <w:pPr>
              <w:pStyle w:val="9"/>
              <w:ind w:left="38" w:right="2"/>
              <w:rPr>
                <w:sz w:val="22"/>
              </w:rPr>
            </w:pPr>
            <w:r>
              <w:rPr>
                <w:spacing w:val="-5"/>
                <w:sz w:val="22"/>
              </w:rPr>
              <w:t>10</w:t>
            </w:r>
          </w:p>
        </w:tc>
      </w:tr>
      <w:tr w14:paraId="48DDC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441" w:type="dxa"/>
          </w:tcPr>
          <w:p w14:paraId="439D3003">
            <w:pPr>
              <w:pStyle w:val="9"/>
              <w:spacing w:line="248" w:lineRule="exact"/>
              <w:ind w:left="107" w:right="104"/>
              <w:jc w:val="left"/>
              <w:rPr>
                <w:i/>
                <w:sz w:val="22"/>
              </w:rPr>
            </w:pPr>
            <w:r>
              <w:rPr>
                <w:b/>
                <w:sz w:val="22"/>
              </w:rPr>
              <w:t>Тема</w:t>
            </w:r>
            <w:r>
              <w:rPr>
                <w:b/>
                <w:spacing w:val="-14"/>
                <w:sz w:val="22"/>
              </w:rPr>
              <w:t xml:space="preserve"> </w:t>
            </w:r>
            <w:r>
              <w:rPr>
                <w:b/>
                <w:sz w:val="22"/>
              </w:rPr>
              <w:t>3.</w:t>
            </w:r>
            <w:r>
              <w:rPr>
                <w:b/>
                <w:spacing w:val="-14"/>
                <w:sz w:val="22"/>
              </w:rPr>
              <w:t xml:space="preserve"> </w:t>
            </w:r>
            <w:r>
              <w:rPr>
                <w:b/>
                <w:i/>
                <w:sz w:val="22"/>
              </w:rPr>
              <w:t xml:space="preserve">Усна </w:t>
            </w:r>
            <w:r>
              <w:rPr>
                <w:b/>
                <w:i/>
                <w:spacing w:val="-2"/>
                <w:sz w:val="22"/>
              </w:rPr>
              <w:t>практика</w:t>
            </w:r>
            <w:r>
              <w:rPr>
                <w:i/>
                <w:spacing w:val="-2"/>
                <w:sz w:val="22"/>
              </w:rPr>
              <w:t>.</w:t>
            </w:r>
          </w:p>
        </w:tc>
        <w:tc>
          <w:tcPr>
            <w:tcW w:w="746" w:type="dxa"/>
          </w:tcPr>
          <w:p w14:paraId="3F4E17A2">
            <w:pPr>
              <w:pStyle w:val="9"/>
              <w:spacing w:line="251" w:lineRule="exact"/>
              <w:ind w:left="8"/>
              <w:rPr>
                <w:b/>
                <w:sz w:val="22"/>
              </w:rPr>
            </w:pPr>
            <w:r>
              <w:rPr>
                <w:b/>
                <w:spacing w:val="-5"/>
                <w:sz w:val="22"/>
              </w:rPr>
              <w:t>14</w:t>
            </w:r>
          </w:p>
        </w:tc>
        <w:tc>
          <w:tcPr>
            <w:tcW w:w="336" w:type="dxa"/>
          </w:tcPr>
          <w:p w14:paraId="3926BD48">
            <w:pPr>
              <w:pStyle w:val="9"/>
              <w:ind w:left="14" w:right="7"/>
              <w:rPr>
                <w:sz w:val="22"/>
              </w:rPr>
            </w:pPr>
            <w:r>
              <w:rPr>
                <w:spacing w:val="-10"/>
                <w:sz w:val="22"/>
              </w:rPr>
              <w:t>-</w:t>
            </w:r>
          </w:p>
        </w:tc>
        <w:tc>
          <w:tcPr>
            <w:tcW w:w="586" w:type="dxa"/>
          </w:tcPr>
          <w:p w14:paraId="7686B4EC">
            <w:pPr>
              <w:pStyle w:val="9"/>
              <w:ind w:left="5"/>
              <w:rPr>
                <w:sz w:val="22"/>
              </w:rPr>
            </w:pPr>
            <w:r>
              <w:rPr>
                <w:spacing w:val="-10"/>
                <w:sz w:val="22"/>
              </w:rPr>
              <w:t>6</w:t>
            </w:r>
          </w:p>
        </w:tc>
        <w:tc>
          <w:tcPr>
            <w:tcW w:w="386" w:type="dxa"/>
          </w:tcPr>
          <w:p w14:paraId="54C0877A">
            <w:pPr>
              <w:pStyle w:val="9"/>
              <w:ind w:left="5"/>
              <w:rPr>
                <w:sz w:val="22"/>
              </w:rPr>
            </w:pPr>
            <w:r>
              <w:rPr>
                <w:spacing w:val="-10"/>
                <w:sz w:val="22"/>
              </w:rPr>
              <w:t>-</w:t>
            </w:r>
          </w:p>
        </w:tc>
        <w:tc>
          <w:tcPr>
            <w:tcW w:w="592" w:type="dxa"/>
          </w:tcPr>
          <w:p w14:paraId="5C0DE7CD">
            <w:pPr>
              <w:pStyle w:val="9"/>
              <w:ind w:left="12" w:right="1"/>
              <w:rPr>
                <w:sz w:val="22"/>
              </w:rPr>
            </w:pPr>
            <w:r>
              <w:rPr>
                <w:spacing w:val="-10"/>
                <w:sz w:val="22"/>
              </w:rPr>
              <w:t>-</w:t>
            </w:r>
          </w:p>
        </w:tc>
        <w:tc>
          <w:tcPr>
            <w:tcW w:w="642" w:type="dxa"/>
          </w:tcPr>
          <w:p w14:paraId="1A509B34">
            <w:pPr>
              <w:pStyle w:val="9"/>
              <w:ind w:left="17" w:right="3"/>
              <w:rPr>
                <w:sz w:val="22"/>
              </w:rPr>
            </w:pPr>
            <w:r>
              <w:rPr>
                <w:spacing w:val="-10"/>
                <w:sz w:val="22"/>
              </w:rPr>
              <w:t>8</w:t>
            </w:r>
          </w:p>
        </w:tc>
        <w:tc>
          <w:tcPr>
            <w:tcW w:w="887" w:type="dxa"/>
          </w:tcPr>
          <w:p w14:paraId="7629887E">
            <w:pPr>
              <w:pStyle w:val="9"/>
              <w:spacing w:line="251" w:lineRule="exact"/>
              <w:ind w:left="18"/>
              <w:rPr>
                <w:b/>
                <w:sz w:val="22"/>
              </w:rPr>
            </w:pPr>
            <w:r>
              <w:rPr>
                <w:b/>
                <w:spacing w:val="-5"/>
                <w:sz w:val="22"/>
              </w:rPr>
              <w:t>14</w:t>
            </w:r>
          </w:p>
        </w:tc>
        <w:tc>
          <w:tcPr>
            <w:tcW w:w="334" w:type="dxa"/>
          </w:tcPr>
          <w:p w14:paraId="4962AA54">
            <w:pPr>
              <w:pStyle w:val="9"/>
              <w:ind w:left="24" w:right="7"/>
              <w:rPr>
                <w:sz w:val="22"/>
              </w:rPr>
            </w:pPr>
            <w:r>
              <w:rPr>
                <w:spacing w:val="-10"/>
                <w:sz w:val="22"/>
              </w:rPr>
              <w:t>-</w:t>
            </w:r>
          </w:p>
        </w:tc>
        <w:tc>
          <w:tcPr>
            <w:tcW w:w="459" w:type="dxa"/>
          </w:tcPr>
          <w:p w14:paraId="2D1D6587">
            <w:pPr>
              <w:pStyle w:val="9"/>
              <w:ind w:left="22" w:right="2"/>
              <w:rPr>
                <w:sz w:val="22"/>
              </w:rPr>
            </w:pPr>
            <w:r>
              <w:rPr>
                <w:spacing w:val="-10"/>
                <w:sz w:val="22"/>
              </w:rPr>
              <w:t>3</w:t>
            </w:r>
          </w:p>
        </w:tc>
        <w:tc>
          <w:tcPr>
            <w:tcW w:w="620" w:type="dxa"/>
          </w:tcPr>
          <w:p w14:paraId="4BC8245E">
            <w:pPr>
              <w:pStyle w:val="9"/>
              <w:ind w:left="23" w:right="1"/>
              <w:rPr>
                <w:sz w:val="22"/>
              </w:rPr>
            </w:pPr>
            <w:r>
              <w:rPr>
                <w:spacing w:val="-10"/>
                <w:sz w:val="22"/>
              </w:rPr>
              <w:t>-</w:t>
            </w:r>
          </w:p>
        </w:tc>
        <w:tc>
          <w:tcPr>
            <w:tcW w:w="596" w:type="dxa"/>
          </w:tcPr>
          <w:p w14:paraId="3C3CD179">
            <w:pPr>
              <w:pStyle w:val="9"/>
              <w:ind w:left="31" w:right="5"/>
              <w:rPr>
                <w:sz w:val="22"/>
              </w:rPr>
            </w:pPr>
            <w:r>
              <w:rPr>
                <w:spacing w:val="-10"/>
                <w:sz w:val="22"/>
              </w:rPr>
              <w:t>-</w:t>
            </w:r>
          </w:p>
        </w:tc>
        <w:tc>
          <w:tcPr>
            <w:tcW w:w="641" w:type="dxa"/>
          </w:tcPr>
          <w:p w14:paraId="500F8A86">
            <w:pPr>
              <w:pStyle w:val="9"/>
              <w:ind w:left="38" w:right="2"/>
              <w:rPr>
                <w:sz w:val="22"/>
              </w:rPr>
            </w:pPr>
            <w:r>
              <w:rPr>
                <w:spacing w:val="-5"/>
                <w:sz w:val="22"/>
              </w:rPr>
              <w:t>11</w:t>
            </w:r>
          </w:p>
        </w:tc>
      </w:tr>
      <w:tr w14:paraId="500CF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441" w:type="dxa"/>
          </w:tcPr>
          <w:p w14:paraId="7EFD744C">
            <w:pPr>
              <w:pStyle w:val="9"/>
              <w:spacing w:line="252" w:lineRule="exact"/>
              <w:ind w:left="107"/>
              <w:jc w:val="left"/>
              <w:rPr>
                <w:b/>
                <w:i/>
                <w:sz w:val="22"/>
              </w:rPr>
            </w:pPr>
            <w:r>
              <w:rPr>
                <w:b/>
                <w:sz w:val="22"/>
              </w:rPr>
              <w:t>Тема</w:t>
            </w:r>
            <w:r>
              <w:rPr>
                <w:b/>
                <w:spacing w:val="-14"/>
                <w:sz w:val="22"/>
              </w:rPr>
              <w:t xml:space="preserve"> </w:t>
            </w:r>
            <w:r>
              <w:rPr>
                <w:b/>
                <w:sz w:val="22"/>
              </w:rPr>
              <w:t>4.</w:t>
            </w:r>
            <w:r>
              <w:rPr>
                <w:b/>
                <w:spacing w:val="-14"/>
                <w:sz w:val="22"/>
              </w:rPr>
              <w:t xml:space="preserve"> </w:t>
            </w:r>
            <w:r>
              <w:rPr>
                <w:b/>
                <w:i/>
                <w:sz w:val="22"/>
              </w:rPr>
              <w:t xml:space="preserve">Індивідуальне </w:t>
            </w:r>
            <w:r>
              <w:rPr>
                <w:b/>
                <w:i/>
                <w:spacing w:val="-2"/>
                <w:sz w:val="22"/>
              </w:rPr>
              <w:t>читання.</w:t>
            </w:r>
          </w:p>
        </w:tc>
        <w:tc>
          <w:tcPr>
            <w:tcW w:w="746" w:type="dxa"/>
          </w:tcPr>
          <w:p w14:paraId="0CAE81D2">
            <w:pPr>
              <w:pStyle w:val="9"/>
              <w:spacing w:line="251" w:lineRule="exact"/>
              <w:ind w:left="8"/>
              <w:rPr>
                <w:b/>
                <w:sz w:val="22"/>
              </w:rPr>
            </w:pPr>
            <w:r>
              <w:rPr>
                <w:b/>
                <w:spacing w:val="-5"/>
                <w:sz w:val="22"/>
              </w:rPr>
              <w:t>20</w:t>
            </w:r>
          </w:p>
        </w:tc>
        <w:tc>
          <w:tcPr>
            <w:tcW w:w="336" w:type="dxa"/>
          </w:tcPr>
          <w:p w14:paraId="512C2051">
            <w:pPr>
              <w:pStyle w:val="9"/>
              <w:ind w:left="14" w:right="7"/>
              <w:rPr>
                <w:sz w:val="22"/>
              </w:rPr>
            </w:pPr>
            <w:r>
              <w:rPr>
                <w:spacing w:val="-10"/>
                <w:sz w:val="22"/>
              </w:rPr>
              <w:t>-</w:t>
            </w:r>
          </w:p>
        </w:tc>
        <w:tc>
          <w:tcPr>
            <w:tcW w:w="586" w:type="dxa"/>
          </w:tcPr>
          <w:p w14:paraId="354ADB23">
            <w:pPr>
              <w:pStyle w:val="9"/>
              <w:ind w:left="5"/>
              <w:rPr>
                <w:sz w:val="22"/>
              </w:rPr>
            </w:pPr>
            <w:r>
              <w:rPr>
                <w:spacing w:val="-10"/>
                <w:sz w:val="22"/>
              </w:rPr>
              <w:t>9</w:t>
            </w:r>
          </w:p>
        </w:tc>
        <w:tc>
          <w:tcPr>
            <w:tcW w:w="386" w:type="dxa"/>
          </w:tcPr>
          <w:p w14:paraId="38AE076E">
            <w:pPr>
              <w:pStyle w:val="9"/>
              <w:ind w:left="5"/>
              <w:rPr>
                <w:sz w:val="22"/>
              </w:rPr>
            </w:pPr>
            <w:r>
              <w:rPr>
                <w:spacing w:val="-10"/>
                <w:sz w:val="22"/>
              </w:rPr>
              <w:t>-</w:t>
            </w:r>
          </w:p>
        </w:tc>
        <w:tc>
          <w:tcPr>
            <w:tcW w:w="592" w:type="dxa"/>
          </w:tcPr>
          <w:p w14:paraId="09DC3436">
            <w:pPr>
              <w:pStyle w:val="9"/>
              <w:ind w:left="12" w:right="1"/>
              <w:rPr>
                <w:sz w:val="22"/>
              </w:rPr>
            </w:pPr>
            <w:r>
              <w:rPr>
                <w:spacing w:val="-10"/>
                <w:sz w:val="22"/>
              </w:rPr>
              <w:t>-</w:t>
            </w:r>
          </w:p>
        </w:tc>
        <w:tc>
          <w:tcPr>
            <w:tcW w:w="642" w:type="dxa"/>
          </w:tcPr>
          <w:p w14:paraId="49179F39">
            <w:pPr>
              <w:pStyle w:val="9"/>
              <w:ind w:left="17" w:right="3"/>
              <w:rPr>
                <w:sz w:val="22"/>
              </w:rPr>
            </w:pPr>
            <w:r>
              <w:rPr>
                <w:spacing w:val="-5"/>
                <w:sz w:val="22"/>
              </w:rPr>
              <w:t>11</w:t>
            </w:r>
          </w:p>
        </w:tc>
        <w:tc>
          <w:tcPr>
            <w:tcW w:w="887" w:type="dxa"/>
          </w:tcPr>
          <w:p w14:paraId="67969070">
            <w:pPr>
              <w:pStyle w:val="9"/>
              <w:spacing w:line="251" w:lineRule="exact"/>
              <w:ind w:left="18"/>
              <w:rPr>
                <w:b/>
                <w:sz w:val="22"/>
              </w:rPr>
            </w:pPr>
            <w:r>
              <w:rPr>
                <w:b/>
                <w:spacing w:val="-5"/>
                <w:sz w:val="22"/>
              </w:rPr>
              <w:t>20</w:t>
            </w:r>
          </w:p>
        </w:tc>
        <w:tc>
          <w:tcPr>
            <w:tcW w:w="334" w:type="dxa"/>
          </w:tcPr>
          <w:p w14:paraId="430C9BA6">
            <w:pPr>
              <w:pStyle w:val="9"/>
              <w:ind w:left="24" w:right="7"/>
              <w:rPr>
                <w:sz w:val="22"/>
              </w:rPr>
            </w:pPr>
            <w:r>
              <w:rPr>
                <w:spacing w:val="-10"/>
                <w:sz w:val="22"/>
              </w:rPr>
              <w:t>-</w:t>
            </w:r>
          </w:p>
        </w:tc>
        <w:tc>
          <w:tcPr>
            <w:tcW w:w="459" w:type="dxa"/>
          </w:tcPr>
          <w:p w14:paraId="62D87CA0">
            <w:pPr>
              <w:pStyle w:val="9"/>
              <w:ind w:left="22" w:right="2"/>
              <w:rPr>
                <w:sz w:val="22"/>
              </w:rPr>
            </w:pPr>
            <w:r>
              <w:rPr>
                <w:spacing w:val="-10"/>
                <w:sz w:val="22"/>
              </w:rPr>
              <w:t>4</w:t>
            </w:r>
          </w:p>
        </w:tc>
        <w:tc>
          <w:tcPr>
            <w:tcW w:w="620" w:type="dxa"/>
          </w:tcPr>
          <w:p w14:paraId="5089C9E7">
            <w:pPr>
              <w:pStyle w:val="9"/>
              <w:ind w:left="23" w:right="1"/>
              <w:rPr>
                <w:sz w:val="22"/>
              </w:rPr>
            </w:pPr>
            <w:r>
              <w:rPr>
                <w:spacing w:val="-10"/>
                <w:sz w:val="22"/>
              </w:rPr>
              <w:t>-</w:t>
            </w:r>
          </w:p>
        </w:tc>
        <w:tc>
          <w:tcPr>
            <w:tcW w:w="596" w:type="dxa"/>
          </w:tcPr>
          <w:p w14:paraId="54F50497">
            <w:pPr>
              <w:pStyle w:val="9"/>
              <w:ind w:left="31" w:right="5"/>
              <w:rPr>
                <w:sz w:val="22"/>
              </w:rPr>
            </w:pPr>
            <w:r>
              <w:rPr>
                <w:spacing w:val="-10"/>
                <w:sz w:val="22"/>
              </w:rPr>
              <w:t>-</w:t>
            </w:r>
          </w:p>
        </w:tc>
        <w:tc>
          <w:tcPr>
            <w:tcW w:w="641" w:type="dxa"/>
          </w:tcPr>
          <w:p w14:paraId="63088A9E">
            <w:pPr>
              <w:pStyle w:val="9"/>
              <w:ind w:left="38" w:right="2"/>
              <w:rPr>
                <w:sz w:val="22"/>
              </w:rPr>
            </w:pPr>
            <w:r>
              <w:rPr>
                <w:spacing w:val="-5"/>
                <w:sz w:val="22"/>
              </w:rPr>
              <w:t>16</w:t>
            </w:r>
          </w:p>
        </w:tc>
      </w:tr>
      <w:tr w14:paraId="68965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2441" w:type="dxa"/>
          </w:tcPr>
          <w:p w14:paraId="740B7DAA">
            <w:pPr>
              <w:pStyle w:val="9"/>
              <w:tabs>
                <w:tab w:val="left" w:pos="911"/>
                <w:tab w:val="left" w:pos="1372"/>
              </w:tabs>
              <w:spacing w:line="252" w:lineRule="exact"/>
              <w:ind w:left="107" w:right="94"/>
              <w:jc w:val="left"/>
              <w:rPr>
                <w:b/>
                <w:i/>
                <w:sz w:val="22"/>
              </w:rPr>
            </w:pPr>
            <w:r>
              <w:rPr>
                <w:b/>
                <w:spacing w:val="-4"/>
                <w:sz w:val="22"/>
              </w:rPr>
              <w:t>Тема</w:t>
            </w:r>
            <w:r>
              <w:rPr>
                <w:b/>
                <w:sz w:val="22"/>
              </w:rPr>
              <w:tab/>
            </w:r>
            <w:r>
              <w:rPr>
                <w:b/>
                <w:spacing w:val="-6"/>
                <w:sz w:val="22"/>
              </w:rPr>
              <w:t>5.</w:t>
            </w:r>
            <w:r>
              <w:rPr>
                <w:b/>
                <w:sz w:val="22"/>
              </w:rPr>
              <w:tab/>
            </w:r>
            <w:r>
              <w:rPr>
                <w:b/>
                <w:i/>
                <w:spacing w:val="-2"/>
                <w:sz w:val="22"/>
              </w:rPr>
              <w:t>Письмова практика.</w:t>
            </w:r>
          </w:p>
        </w:tc>
        <w:tc>
          <w:tcPr>
            <w:tcW w:w="746" w:type="dxa"/>
          </w:tcPr>
          <w:p w14:paraId="030CEB92">
            <w:pPr>
              <w:pStyle w:val="9"/>
              <w:spacing w:line="251" w:lineRule="exact"/>
              <w:ind w:left="8"/>
              <w:rPr>
                <w:b/>
                <w:sz w:val="22"/>
              </w:rPr>
            </w:pPr>
            <w:r>
              <w:rPr>
                <w:b/>
                <w:spacing w:val="-5"/>
                <w:sz w:val="22"/>
              </w:rPr>
              <w:t>20</w:t>
            </w:r>
          </w:p>
        </w:tc>
        <w:tc>
          <w:tcPr>
            <w:tcW w:w="336" w:type="dxa"/>
          </w:tcPr>
          <w:p w14:paraId="5BCD0F3F">
            <w:pPr>
              <w:pStyle w:val="9"/>
              <w:ind w:left="14" w:right="7"/>
              <w:rPr>
                <w:sz w:val="22"/>
              </w:rPr>
            </w:pPr>
            <w:r>
              <w:rPr>
                <w:spacing w:val="-10"/>
                <w:sz w:val="22"/>
              </w:rPr>
              <w:t>-</w:t>
            </w:r>
          </w:p>
        </w:tc>
        <w:tc>
          <w:tcPr>
            <w:tcW w:w="586" w:type="dxa"/>
          </w:tcPr>
          <w:p w14:paraId="439D074E">
            <w:pPr>
              <w:pStyle w:val="9"/>
              <w:ind w:left="5"/>
              <w:rPr>
                <w:sz w:val="22"/>
              </w:rPr>
            </w:pPr>
            <w:r>
              <w:rPr>
                <w:spacing w:val="-10"/>
                <w:sz w:val="22"/>
              </w:rPr>
              <w:t>9</w:t>
            </w:r>
          </w:p>
        </w:tc>
        <w:tc>
          <w:tcPr>
            <w:tcW w:w="386" w:type="dxa"/>
          </w:tcPr>
          <w:p w14:paraId="384B4596">
            <w:pPr>
              <w:pStyle w:val="9"/>
              <w:ind w:left="5"/>
              <w:rPr>
                <w:sz w:val="22"/>
              </w:rPr>
            </w:pPr>
            <w:r>
              <w:rPr>
                <w:spacing w:val="-10"/>
                <w:sz w:val="22"/>
              </w:rPr>
              <w:t>-</w:t>
            </w:r>
          </w:p>
        </w:tc>
        <w:tc>
          <w:tcPr>
            <w:tcW w:w="592" w:type="dxa"/>
          </w:tcPr>
          <w:p w14:paraId="5C76C12F">
            <w:pPr>
              <w:pStyle w:val="9"/>
              <w:ind w:left="12" w:right="1"/>
              <w:rPr>
                <w:sz w:val="22"/>
              </w:rPr>
            </w:pPr>
            <w:r>
              <w:rPr>
                <w:spacing w:val="-10"/>
                <w:sz w:val="22"/>
              </w:rPr>
              <w:t>-</w:t>
            </w:r>
          </w:p>
        </w:tc>
        <w:tc>
          <w:tcPr>
            <w:tcW w:w="642" w:type="dxa"/>
          </w:tcPr>
          <w:p w14:paraId="687D7A61">
            <w:pPr>
              <w:pStyle w:val="9"/>
              <w:ind w:left="17" w:right="3"/>
              <w:rPr>
                <w:sz w:val="22"/>
              </w:rPr>
            </w:pPr>
            <w:r>
              <w:rPr>
                <w:spacing w:val="-5"/>
                <w:sz w:val="22"/>
              </w:rPr>
              <w:t>11</w:t>
            </w:r>
          </w:p>
        </w:tc>
        <w:tc>
          <w:tcPr>
            <w:tcW w:w="887" w:type="dxa"/>
          </w:tcPr>
          <w:p w14:paraId="7AD71776">
            <w:pPr>
              <w:pStyle w:val="9"/>
              <w:spacing w:line="251" w:lineRule="exact"/>
              <w:ind w:left="18"/>
              <w:rPr>
                <w:b/>
                <w:sz w:val="22"/>
              </w:rPr>
            </w:pPr>
            <w:r>
              <w:rPr>
                <w:b/>
                <w:spacing w:val="-5"/>
                <w:sz w:val="22"/>
              </w:rPr>
              <w:t>20</w:t>
            </w:r>
          </w:p>
        </w:tc>
        <w:tc>
          <w:tcPr>
            <w:tcW w:w="334" w:type="dxa"/>
          </w:tcPr>
          <w:p w14:paraId="69588ECC">
            <w:pPr>
              <w:pStyle w:val="9"/>
              <w:ind w:left="24" w:right="7"/>
              <w:rPr>
                <w:sz w:val="22"/>
              </w:rPr>
            </w:pPr>
            <w:r>
              <w:rPr>
                <w:spacing w:val="-10"/>
                <w:sz w:val="22"/>
              </w:rPr>
              <w:t>-</w:t>
            </w:r>
          </w:p>
        </w:tc>
        <w:tc>
          <w:tcPr>
            <w:tcW w:w="459" w:type="dxa"/>
          </w:tcPr>
          <w:p w14:paraId="634F772B">
            <w:pPr>
              <w:pStyle w:val="9"/>
              <w:ind w:left="22" w:right="2"/>
              <w:rPr>
                <w:sz w:val="22"/>
              </w:rPr>
            </w:pPr>
            <w:r>
              <w:rPr>
                <w:spacing w:val="-10"/>
                <w:sz w:val="22"/>
              </w:rPr>
              <w:t>4</w:t>
            </w:r>
          </w:p>
        </w:tc>
        <w:tc>
          <w:tcPr>
            <w:tcW w:w="620" w:type="dxa"/>
          </w:tcPr>
          <w:p w14:paraId="4D5D7B7A">
            <w:pPr>
              <w:pStyle w:val="9"/>
              <w:ind w:left="23" w:right="1"/>
              <w:rPr>
                <w:sz w:val="22"/>
              </w:rPr>
            </w:pPr>
            <w:r>
              <w:rPr>
                <w:spacing w:val="-10"/>
                <w:sz w:val="22"/>
              </w:rPr>
              <w:t>-</w:t>
            </w:r>
          </w:p>
        </w:tc>
        <w:tc>
          <w:tcPr>
            <w:tcW w:w="596" w:type="dxa"/>
          </w:tcPr>
          <w:p w14:paraId="1B59F686">
            <w:pPr>
              <w:pStyle w:val="9"/>
              <w:ind w:left="31" w:right="5"/>
              <w:rPr>
                <w:sz w:val="22"/>
              </w:rPr>
            </w:pPr>
            <w:r>
              <w:rPr>
                <w:spacing w:val="-10"/>
                <w:sz w:val="22"/>
              </w:rPr>
              <w:t>-</w:t>
            </w:r>
          </w:p>
        </w:tc>
        <w:tc>
          <w:tcPr>
            <w:tcW w:w="641" w:type="dxa"/>
          </w:tcPr>
          <w:p w14:paraId="246D2BA1">
            <w:pPr>
              <w:pStyle w:val="9"/>
              <w:ind w:left="38" w:right="2"/>
              <w:rPr>
                <w:sz w:val="22"/>
              </w:rPr>
            </w:pPr>
            <w:r>
              <w:rPr>
                <w:spacing w:val="-5"/>
                <w:sz w:val="22"/>
              </w:rPr>
              <w:t>16</w:t>
            </w:r>
          </w:p>
        </w:tc>
      </w:tr>
    </w:tbl>
    <w:p w14:paraId="55B18801">
      <w:pPr>
        <w:pStyle w:val="9"/>
        <w:spacing w:after="0"/>
        <w:rPr>
          <w:sz w:val="22"/>
        </w:rPr>
        <w:sectPr>
          <w:pgSz w:w="11910" w:h="16840"/>
          <w:pgMar w:top="1040" w:right="708" w:bottom="919" w:left="1559" w:header="720" w:footer="720" w:gutter="0"/>
          <w:cols w:space="720" w:num="1"/>
        </w:sectPr>
      </w:pPr>
    </w:p>
    <w:tbl>
      <w:tblPr>
        <w:tblStyle w:val="5"/>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1"/>
        <w:gridCol w:w="746"/>
        <w:gridCol w:w="336"/>
        <w:gridCol w:w="586"/>
        <w:gridCol w:w="386"/>
        <w:gridCol w:w="592"/>
        <w:gridCol w:w="642"/>
        <w:gridCol w:w="887"/>
        <w:gridCol w:w="334"/>
        <w:gridCol w:w="459"/>
        <w:gridCol w:w="620"/>
        <w:gridCol w:w="596"/>
        <w:gridCol w:w="641"/>
      </w:tblGrid>
      <w:tr w14:paraId="5E40D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2441" w:type="dxa"/>
          </w:tcPr>
          <w:p w14:paraId="3527F730">
            <w:pPr>
              <w:pStyle w:val="9"/>
              <w:tabs>
                <w:tab w:val="left" w:pos="760"/>
                <w:tab w:val="left" w:pos="1597"/>
              </w:tabs>
              <w:spacing w:before="3" w:line="237" w:lineRule="auto"/>
              <w:ind w:left="107" w:right="94"/>
              <w:jc w:val="both"/>
              <w:rPr>
                <w:i/>
                <w:sz w:val="22"/>
              </w:rPr>
            </w:pPr>
            <w:r>
              <w:rPr>
                <w:b/>
                <w:sz w:val="22"/>
              </w:rPr>
              <w:t xml:space="preserve">Самостійна робота </w:t>
            </w:r>
            <w:r>
              <w:rPr>
                <w:i/>
                <w:sz w:val="22"/>
              </w:rPr>
              <w:t xml:space="preserve">(дві анотації, реферат </w:t>
            </w:r>
            <w:r>
              <w:rPr>
                <w:i/>
                <w:spacing w:val="-10"/>
                <w:sz w:val="22"/>
              </w:rPr>
              <w:t>і</w:t>
            </w:r>
            <w:r>
              <w:rPr>
                <w:i/>
                <w:sz w:val="22"/>
              </w:rPr>
              <w:tab/>
            </w:r>
            <w:r>
              <w:rPr>
                <w:i/>
                <w:spacing w:val="-2"/>
                <w:sz w:val="22"/>
              </w:rPr>
              <w:t>термінологічний глосарій,</w:t>
            </w:r>
            <w:r>
              <w:rPr>
                <w:i/>
                <w:sz w:val="22"/>
              </w:rPr>
              <w:tab/>
            </w:r>
            <w:r>
              <w:rPr>
                <w:i/>
                <w:spacing w:val="-2"/>
                <w:sz w:val="22"/>
              </w:rPr>
              <w:t>наукова</w:t>
            </w:r>
          </w:p>
          <w:p w14:paraId="4F1EE66D">
            <w:pPr>
              <w:pStyle w:val="9"/>
              <w:spacing w:before="2" w:line="240" w:lineRule="exact"/>
              <w:ind w:left="107"/>
              <w:jc w:val="left"/>
              <w:rPr>
                <w:i/>
                <w:sz w:val="22"/>
              </w:rPr>
            </w:pPr>
            <w:r>
              <w:rPr>
                <w:i/>
                <w:spacing w:val="-2"/>
                <w:sz w:val="22"/>
              </w:rPr>
              <w:t>стаття)</w:t>
            </w:r>
          </w:p>
        </w:tc>
        <w:tc>
          <w:tcPr>
            <w:tcW w:w="746" w:type="dxa"/>
          </w:tcPr>
          <w:p w14:paraId="7C8E67C8">
            <w:pPr>
              <w:pStyle w:val="9"/>
              <w:spacing w:before="1" w:line="240" w:lineRule="auto"/>
              <w:ind w:left="8"/>
              <w:rPr>
                <w:b/>
                <w:sz w:val="22"/>
              </w:rPr>
            </w:pPr>
            <w:r>
              <w:rPr>
                <w:b/>
                <w:spacing w:val="-5"/>
                <w:sz w:val="22"/>
              </w:rPr>
              <w:t>40</w:t>
            </w:r>
          </w:p>
        </w:tc>
        <w:tc>
          <w:tcPr>
            <w:tcW w:w="336" w:type="dxa"/>
          </w:tcPr>
          <w:p w14:paraId="15C67C08">
            <w:pPr>
              <w:pStyle w:val="9"/>
              <w:spacing w:line="240" w:lineRule="auto"/>
              <w:ind w:left="0"/>
              <w:jc w:val="left"/>
              <w:rPr>
                <w:sz w:val="22"/>
              </w:rPr>
            </w:pPr>
          </w:p>
        </w:tc>
        <w:tc>
          <w:tcPr>
            <w:tcW w:w="586" w:type="dxa"/>
          </w:tcPr>
          <w:p w14:paraId="0C71C812">
            <w:pPr>
              <w:pStyle w:val="9"/>
              <w:spacing w:line="240" w:lineRule="auto"/>
              <w:ind w:left="0"/>
              <w:jc w:val="left"/>
              <w:rPr>
                <w:sz w:val="22"/>
              </w:rPr>
            </w:pPr>
          </w:p>
        </w:tc>
        <w:tc>
          <w:tcPr>
            <w:tcW w:w="386" w:type="dxa"/>
          </w:tcPr>
          <w:p w14:paraId="12767ABA">
            <w:pPr>
              <w:pStyle w:val="9"/>
              <w:spacing w:line="240" w:lineRule="auto"/>
              <w:ind w:left="0"/>
              <w:jc w:val="left"/>
              <w:rPr>
                <w:sz w:val="22"/>
              </w:rPr>
            </w:pPr>
          </w:p>
        </w:tc>
        <w:tc>
          <w:tcPr>
            <w:tcW w:w="592" w:type="dxa"/>
          </w:tcPr>
          <w:p w14:paraId="02EEAA8D">
            <w:pPr>
              <w:pStyle w:val="9"/>
              <w:spacing w:line="240" w:lineRule="auto"/>
              <w:ind w:left="0"/>
              <w:jc w:val="left"/>
              <w:rPr>
                <w:sz w:val="22"/>
              </w:rPr>
            </w:pPr>
          </w:p>
        </w:tc>
        <w:tc>
          <w:tcPr>
            <w:tcW w:w="642" w:type="dxa"/>
          </w:tcPr>
          <w:p w14:paraId="2BD35029">
            <w:pPr>
              <w:pStyle w:val="9"/>
              <w:spacing w:line="249" w:lineRule="exact"/>
              <w:ind w:left="17" w:right="3"/>
              <w:rPr>
                <w:sz w:val="22"/>
              </w:rPr>
            </w:pPr>
            <w:r>
              <w:rPr>
                <w:spacing w:val="-5"/>
                <w:sz w:val="22"/>
              </w:rPr>
              <w:t>40</w:t>
            </w:r>
          </w:p>
        </w:tc>
        <w:tc>
          <w:tcPr>
            <w:tcW w:w="887" w:type="dxa"/>
          </w:tcPr>
          <w:p w14:paraId="6B25D3C7">
            <w:pPr>
              <w:pStyle w:val="9"/>
              <w:spacing w:before="1" w:line="240" w:lineRule="auto"/>
              <w:ind w:left="18"/>
              <w:rPr>
                <w:b/>
                <w:sz w:val="22"/>
              </w:rPr>
            </w:pPr>
            <w:r>
              <w:rPr>
                <w:b/>
                <w:spacing w:val="-5"/>
                <w:sz w:val="22"/>
              </w:rPr>
              <w:t>40</w:t>
            </w:r>
          </w:p>
        </w:tc>
        <w:tc>
          <w:tcPr>
            <w:tcW w:w="334" w:type="dxa"/>
          </w:tcPr>
          <w:p w14:paraId="1CF62B83">
            <w:pPr>
              <w:pStyle w:val="9"/>
              <w:spacing w:line="240" w:lineRule="auto"/>
              <w:ind w:left="0"/>
              <w:jc w:val="left"/>
              <w:rPr>
                <w:sz w:val="22"/>
              </w:rPr>
            </w:pPr>
          </w:p>
        </w:tc>
        <w:tc>
          <w:tcPr>
            <w:tcW w:w="459" w:type="dxa"/>
          </w:tcPr>
          <w:p w14:paraId="7F47E710">
            <w:pPr>
              <w:pStyle w:val="9"/>
              <w:spacing w:line="240" w:lineRule="auto"/>
              <w:ind w:left="0"/>
              <w:jc w:val="left"/>
              <w:rPr>
                <w:sz w:val="22"/>
              </w:rPr>
            </w:pPr>
          </w:p>
        </w:tc>
        <w:tc>
          <w:tcPr>
            <w:tcW w:w="620" w:type="dxa"/>
          </w:tcPr>
          <w:p w14:paraId="27DE0706">
            <w:pPr>
              <w:pStyle w:val="9"/>
              <w:spacing w:line="240" w:lineRule="auto"/>
              <w:ind w:left="0"/>
              <w:jc w:val="left"/>
              <w:rPr>
                <w:sz w:val="22"/>
              </w:rPr>
            </w:pPr>
          </w:p>
        </w:tc>
        <w:tc>
          <w:tcPr>
            <w:tcW w:w="596" w:type="dxa"/>
          </w:tcPr>
          <w:p w14:paraId="13FA887A">
            <w:pPr>
              <w:pStyle w:val="9"/>
              <w:spacing w:line="240" w:lineRule="auto"/>
              <w:ind w:left="0"/>
              <w:jc w:val="left"/>
              <w:rPr>
                <w:sz w:val="22"/>
              </w:rPr>
            </w:pPr>
          </w:p>
        </w:tc>
        <w:tc>
          <w:tcPr>
            <w:tcW w:w="641" w:type="dxa"/>
          </w:tcPr>
          <w:p w14:paraId="68D972F2">
            <w:pPr>
              <w:pStyle w:val="9"/>
              <w:spacing w:line="249" w:lineRule="exact"/>
              <w:ind w:left="38" w:right="2"/>
              <w:rPr>
                <w:sz w:val="22"/>
              </w:rPr>
            </w:pPr>
            <w:r>
              <w:rPr>
                <w:spacing w:val="-5"/>
                <w:sz w:val="22"/>
              </w:rPr>
              <w:t>40</w:t>
            </w:r>
          </w:p>
        </w:tc>
      </w:tr>
      <w:tr w14:paraId="49587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441" w:type="dxa"/>
          </w:tcPr>
          <w:p w14:paraId="392D6ACF">
            <w:pPr>
              <w:pStyle w:val="9"/>
              <w:spacing w:line="232" w:lineRule="exact"/>
              <w:ind w:left="107"/>
              <w:jc w:val="left"/>
              <w:rPr>
                <w:b/>
                <w:sz w:val="22"/>
              </w:rPr>
            </w:pPr>
            <w:r>
              <w:rPr>
                <w:b/>
                <w:sz w:val="22"/>
              </w:rPr>
              <w:t>Разом</w:t>
            </w:r>
            <w:r>
              <w:rPr>
                <w:b/>
                <w:spacing w:val="-3"/>
                <w:sz w:val="22"/>
              </w:rPr>
              <w:t xml:space="preserve"> </w:t>
            </w:r>
            <w:r>
              <w:rPr>
                <w:b/>
                <w:sz w:val="22"/>
              </w:rPr>
              <w:t>за</w:t>
            </w:r>
            <w:r>
              <w:rPr>
                <w:b/>
                <w:spacing w:val="-5"/>
                <w:sz w:val="22"/>
              </w:rPr>
              <w:t xml:space="preserve"> </w:t>
            </w:r>
            <w:r>
              <w:rPr>
                <w:b/>
                <w:sz w:val="22"/>
              </w:rPr>
              <w:t>розділом</w:t>
            </w:r>
            <w:r>
              <w:rPr>
                <w:b/>
                <w:spacing w:val="-4"/>
                <w:sz w:val="22"/>
              </w:rPr>
              <w:t xml:space="preserve"> </w:t>
            </w:r>
            <w:r>
              <w:rPr>
                <w:b/>
                <w:spacing w:val="-10"/>
                <w:sz w:val="22"/>
              </w:rPr>
              <w:t>1</w:t>
            </w:r>
          </w:p>
        </w:tc>
        <w:tc>
          <w:tcPr>
            <w:tcW w:w="746" w:type="dxa"/>
          </w:tcPr>
          <w:p w14:paraId="62B661AD">
            <w:pPr>
              <w:pStyle w:val="9"/>
              <w:spacing w:line="232" w:lineRule="exact"/>
              <w:ind w:left="8"/>
              <w:rPr>
                <w:b/>
                <w:sz w:val="22"/>
              </w:rPr>
            </w:pPr>
            <w:r>
              <w:rPr>
                <w:b/>
                <w:spacing w:val="-5"/>
                <w:sz w:val="22"/>
              </w:rPr>
              <w:t>120</w:t>
            </w:r>
          </w:p>
        </w:tc>
        <w:tc>
          <w:tcPr>
            <w:tcW w:w="336" w:type="dxa"/>
          </w:tcPr>
          <w:p w14:paraId="00C63296">
            <w:pPr>
              <w:pStyle w:val="9"/>
              <w:spacing w:line="232" w:lineRule="exact"/>
              <w:ind w:left="14" w:right="7"/>
              <w:rPr>
                <w:sz w:val="22"/>
              </w:rPr>
            </w:pPr>
            <w:r>
              <w:rPr>
                <w:spacing w:val="-10"/>
                <w:sz w:val="22"/>
              </w:rPr>
              <w:t>-</w:t>
            </w:r>
          </w:p>
        </w:tc>
        <w:tc>
          <w:tcPr>
            <w:tcW w:w="586" w:type="dxa"/>
          </w:tcPr>
          <w:p w14:paraId="46B3D7F7">
            <w:pPr>
              <w:pStyle w:val="9"/>
              <w:spacing w:line="232" w:lineRule="exact"/>
              <w:ind w:left="5"/>
              <w:rPr>
                <w:b/>
                <w:sz w:val="22"/>
              </w:rPr>
            </w:pPr>
            <w:r>
              <w:rPr>
                <w:b/>
                <w:spacing w:val="-5"/>
                <w:sz w:val="22"/>
              </w:rPr>
              <w:t>36</w:t>
            </w:r>
          </w:p>
        </w:tc>
        <w:tc>
          <w:tcPr>
            <w:tcW w:w="386" w:type="dxa"/>
          </w:tcPr>
          <w:p w14:paraId="20892B06">
            <w:pPr>
              <w:pStyle w:val="9"/>
              <w:spacing w:line="232" w:lineRule="exact"/>
              <w:ind w:left="5"/>
              <w:rPr>
                <w:sz w:val="22"/>
              </w:rPr>
            </w:pPr>
            <w:r>
              <w:rPr>
                <w:spacing w:val="-10"/>
                <w:sz w:val="22"/>
              </w:rPr>
              <w:t>-</w:t>
            </w:r>
          </w:p>
        </w:tc>
        <w:tc>
          <w:tcPr>
            <w:tcW w:w="592" w:type="dxa"/>
          </w:tcPr>
          <w:p w14:paraId="619EA940">
            <w:pPr>
              <w:pStyle w:val="9"/>
              <w:spacing w:line="232" w:lineRule="exact"/>
              <w:ind w:left="12" w:right="1"/>
              <w:rPr>
                <w:sz w:val="22"/>
              </w:rPr>
            </w:pPr>
            <w:r>
              <w:rPr>
                <w:spacing w:val="-10"/>
                <w:sz w:val="22"/>
              </w:rPr>
              <w:t>-</w:t>
            </w:r>
          </w:p>
        </w:tc>
        <w:tc>
          <w:tcPr>
            <w:tcW w:w="642" w:type="dxa"/>
          </w:tcPr>
          <w:p w14:paraId="5E846CDF">
            <w:pPr>
              <w:pStyle w:val="9"/>
              <w:spacing w:line="232" w:lineRule="exact"/>
              <w:ind w:left="17" w:right="3"/>
              <w:rPr>
                <w:b/>
                <w:sz w:val="22"/>
              </w:rPr>
            </w:pPr>
            <w:r>
              <w:rPr>
                <w:b/>
                <w:spacing w:val="-5"/>
                <w:sz w:val="22"/>
              </w:rPr>
              <w:t>84</w:t>
            </w:r>
          </w:p>
        </w:tc>
        <w:tc>
          <w:tcPr>
            <w:tcW w:w="887" w:type="dxa"/>
          </w:tcPr>
          <w:p w14:paraId="118DAE5C">
            <w:pPr>
              <w:pStyle w:val="9"/>
              <w:spacing w:line="232" w:lineRule="exact"/>
              <w:ind w:left="18" w:right="2"/>
              <w:rPr>
                <w:b/>
                <w:sz w:val="22"/>
              </w:rPr>
            </w:pPr>
            <w:r>
              <w:rPr>
                <w:b/>
                <w:spacing w:val="-5"/>
                <w:sz w:val="22"/>
              </w:rPr>
              <w:t>120</w:t>
            </w:r>
          </w:p>
        </w:tc>
        <w:tc>
          <w:tcPr>
            <w:tcW w:w="334" w:type="dxa"/>
          </w:tcPr>
          <w:p w14:paraId="5D62D936">
            <w:pPr>
              <w:pStyle w:val="9"/>
              <w:spacing w:line="232" w:lineRule="exact"/>
              <w:ind w:left="24" w:right="7"/>
              <w:rPr>
                <w:sz w:val="22"/>
              </w:rPr>
            </w:pPr>
            <w:r>
              <w:rPr>
                <w:spacing w:val="-10"/>
                <w:sz w:val="22"/>
              </w:rPr>
              <w:t>-</w:t>
            </w:r>
          </w:p>
        </w:tc>
        <w:tc>
          <w:tcPr>
            <w:tcW w:w="459" w:type="dxa"/>
          </w:tcPr>
          <w:p w14:paraId="2C3B4900">
            <w:pPr>
              <w:pStyle w:val="9"/>
              <w:spacing w:line="232" w:lineRule="exact"/>
              <w:ind w:left="22" w:right="2"/>
              <w:rPr>
                <w:b/>
                <w:sz w:val="22"/>
              </w:rPr>
            </w:pPr>
            <w:r>
              <w:rPr>
                <w:b/>
                <w:spacing w:val="-5"/>
                <w:sz w:val="22"/>
              </w:rPr>
              <w:t>16</w:t>
            </w:r>
          </w:p>
        </w:tc>
        <w:tc>
          <w:tcPr>
            <w:tcW w:w="620" w:type="dxa"/>
          </w:tcPr>
          <w:p w14:paraId="0A58293E">
            <w:pPr>
              <w:pStyle w:val="9"/>
              <w:spacing w:line="232" w:lineRule="exact"/>
              <w:ind w:left="23" w:right="1"/>
              <w:rPr>
                <w:sz w:val="22"/>
              </w:rPr>
            </w:pPr>
            <w:r>
              <w:rPr>
                <w:spacing w:val="-10"/>
                <w:sz w:val="22"/>
              </w:rPr>
              <w:t>-</w:t>
            </w:r>
          </w:p>
        </w:tc>
        <w:tc>
          <w:tcPr>
            <w:tcW w:w="596" w:type="dxa"/>
          </w:tcPr>
          <w:p w14:paraId="07F11B78">
            <w:pPr>
              <w:pStyle w:val="9"/>
              <w:spacing w:line="232" w:lineRule="exact"/>
              <w:ind w:left="31" w:right="5"/>
              <w:rPr>
                <w:sz w:val="22"/>
              </w:rPr>
            </w:pPr>
            <w:r>
              <w:rPr>
                <w:spacing w:val="-10"/>
                <w:sz w:val="22"/>
              </w:rPr>
              <w:t>-</w:t>
            </w:r>
          </w:p>
        </w:tc>
        <w:tc>
          <w:tcPr>
            <w:tcW w:w="641" w:type="dxa"/>
          </w:tcPr>
          <w:p w14:paraId="1BB43E53">
            <w:pPr>
              <w:pStyle w:val="9"/>
              <w:spacing w:line="232" w:lineRule="exact"/>
              <w:ind w:left="38" w:right="2"/>
              <w:rPr>
                <w:b/>
                <w:sz w:val="22"/>
              </w:rPr>
            </w:pPr>
            <w:r>
              <w:rPr>
                <w:b/>
                <w:spacing w:val="-5"/>
                <w:sz w:val="22"/>
              </w:rPr>
              <w:t>104</w:t>
            </w:r>
          </w:p>
        </w:tc>
      </w:tr>
      <w:tr w14:paraId="7B928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9266" w:type="dxa"/>
            <w:gridSpan w:val="13"/>
            <w:shd w:val="clear" w:color="auto" w:fill="F1F1F1"/>
          </w:tcPr>
          <w:p w14:paraId="3F5C9A3A">
            <w:pPr>
              <w:pStyle w:val="9"/>
              <w:ind w:left="23"/>
              <w:rPr>
                <w:sz w:val="22"/>
              </w:rPr>
            </w:pPr>
            <w:r>
              <w:rPr>
                <w:b/>
                <w:sz w:val="22"/>
              </w:rPr>
              <w:t>Розділ</w:t>
            </w:r>
            <w:r>
              <w:rPr>
                <w:b/>
                <w:spacing w:val="-5"/>
                <w:sz w:val="22"/>
              </w:rPr>
              <w:t xml:space="preserve"> </w:t>
            </w:r>
            <w:r>
              <w:rPr>
                <w:b/>
                <w:sz w:val="22"/>
              </w:rPr>
              <w:t>2.</w:t>
            </w:r>
            <w:r>
              <w:rPr>
                <w:b/>
                <w:spacing w:val="-2"/>
                <w:sz w:val="22"/>
              </w:rPr>
              <w:t xml:space="preserve"> </w:t>
            </w:r>
            <w:r>
              <w:rPr>
                <w:sz w:val="22"/>
              </w:rPr>
              <w:t>Семестр</w:t>
            </w:r>
            <w:r>
              <w:rPr>
                <w:spacing w:val="-5"/>
                <w:sz w:val="22"/>
              </w:rPr>
              <w:t xml:space="preserve"> 2.</w:t>
            </w:r>
          </w:p>
        </w:tc>
      </w:tr>
      <w:tr w14:paraId="1A963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441" w:type="dxa"/>
          </w:tcPr>
          <w:p w14:paraId="53BCF7E9">
            <w:pPr>
              <w:pStyle w:val="9"/>
              <w:spacing w:line="251" w:lineRule="exact"/>
              <w:ind w:left="107"/>
              <w:jc w:val="left"/>
              <w:rPr>
                <w:b/>
                <w:i/>
                <w:sz w:val="22"/>
              </w:rPr>
            </w:pPr>
            <w:r>
              <w:rPr>
                <w:b/>
                <w:sz w:val="22"/>
              </w:rPr>
              <w:t>Тема</w:t>
            </w:r>
            <w:r>
              <w:rPr>
                <w:b/>
                <w:spacing w:val="-1"/>
                <w:sz w:val="22"/>
              </w:rPr>
              <w:t xml:space="preserve"> </w:t>
            </w:r>
            <w:r>
              <w:rPr>
                <w:b/>
                <w:sz w:val="22"/>
              </w:rPr>
              <w:t>1.</w:t>
            </w:r>
            <w:r>
              <w:rPr>
                <w:b/>
                <w:spacing w:val="-1"/>
                <w:sz w:val="22"/>
              </w:rPr>
              <w:t xml:space="preserve"> </w:t>
            </w:r>
            <w:r>
              <w:rPr>
                <w:b/>
                <w:i/>
                <w:spacing w:val="-2"/>
                <w:sz w:val="22"/>
              </w:rPr>
              <w:t>Актуальні</w:t>
            </w:r>
          </w:p>
          <w:p w14:paraId="7E5ECF5A">
            <w:pPr>
              <w:pStyle w:val="9"/>
              <w:spacing w:line="252" w:lineRule="exact"/>
              <w:ind w:left="107"/>
              <w:jc w:val="left"/>
              <w:rPr>
                <w:b/>
                <w:i/>
                <w:sz w:val="22"/>
              </w:rPr>
            </w:pPr>
            <w:r>
              <w:rPr>
                <w:b/>
                <w:i/>
                <w:sz w:val="22"/>
              </w:rPr>
              <w:t>питання</w:t>
            </w:r>
            <w:r>
              <w:rPr>
                <w:b/>
                <w:i/>
                <w:spacing w:val="-14"/>
                <w:sz w:val="22"/>
              </w:rPr>
              <w:t xml:space="preserve"> </w:t>
            </w:r>
            <w:r>
              <w:rPr>
                <w:b/>
                <w:i/>
                <w:sz w:val="22"/>
              </w:rPr>
              <w:t>з</w:t>
            </w:r>
            <w:r>
              <w:rPr>
                <w:b/>
                <w:i/>
                <w:spacing w:val="-14"/>
                <w:sz w:val="22"/>
              </w:rPr>
              <w:t xml:space="preserve"> </w:t>
            </w:r>
            <w:r>
              <w:rPr>
                <w:b/>
                <w:i/>
                <w:sz w:val="22"/>
              </w:rPr>
              <w:t>граматики та лексики.</w:t>
            </w:r>
          </w:p>
        </w:tc>
        <w:tc>
          <w:tcPr>
            <w:tcW w:w="746" w:type="dxa"/>
          </w:tcPr>
          <w:p w14:paraId="3C363CCA">
            <w:pPr>
              <w:pStyle w:val="9"/>
              <w:spacing w:line="251" w:lineRule="exact"/>
              <w:ind w:left="8"/>
              <w:rPr>
                <w:b/>
                <w:sz w:val="22"/>
              </w:rPr>
            </w:pPr>
            <w:r>
              <w:rPr>
                <w:b/>
                <w:spacing w:val="-10"/>
                <w:sz w:val="22"/>
              </w:rPr>
              <w:t>8</w:t>
            </w:r>
          </w:p>
        </w:tc>
        <w:tc>
          <w:tcPr>
            <w:tcW w:w="336" w:type="dxa"/>
          </w:tcPr>
          <w:p w14:paraId="0C4C49E8">
            <w:pPr>
              <w:pStyle w:val="9"/>
              <w:ind w:left="14" w:right="7"/>
              <w:rPr>
                <w:sz w:val="22"/>
              </w:rPr>
            </w:pPr>
            <w:r>
              <w:rPr>
                <w:spacing w:val="-10"/>
                <w:sz w:val="22"/>
              </w:rPr>
              <w:t>-</w:t>
            </w:r>
          </w:p>
        </w:tc>
        <w:tc>
          <w:tcPr>
            <w:tcW w:w="586" w:type="dxa"/>
          </w:tcPr>
          <w:p w14:paraId="741C3D42">
            <w:pPr>
              <w:pStyle w:val="9"/>
              <w:ind w:left="5"/>
              <w:rPr>
                <w:sz w:val="22"/>
              </w:rPr>
            </w:pPr>
            <w:r>
              <w:rPr>
                <w:spacing w:val="-10"/>
                <w:sz w:val="22"/>
              </w:rPr>
              <w:t>6</w:t>
            </w:r>
          </w:p>
        </w:tc>
        <w:tc>
          <w:tcPr>
            <w:tcW w:w="386" w:type="dxa"/>
          </w:tcPr>
          <w:p w14:paraId="228264ED">
            <w:pPr>
              <w:pStyle w:val="9"/>
              <w:ind w:left="5"/>
              <w:rPr>
                <w:sz w:val="22"/>
              </w:rPr>
            </w:pPr>
            <w:r>
              <w:rPr>
                <w:spacing w:val="-10"/>
                <w:sz w:val="22"/>
              </w:rPr>
              <w:t>-</w:t>
            </w:r>
          </w:p>
        </w:tc>
        <w:tc>
          <w:tcPr>
            <w:tcW w:w="592" w:type="dxa"/>
          </w:tcPr>
          <w:p w14:paraId="1B08EF8E">
            <w:pPr>
              <w:pStyle w:val="9"/>
              <w:ind w:left="12" w:right="1"/>
              <w:rPr>
                <w:sz w:val="22"/>
              </w:rPr>
            </w:pPr>
            <w:r>
              <w:rPr>
                <w:spacing w:val="-10"/>
                <w:sz w:val="22"/>
              </w:rPr>
              <w:t>-</w:t>
            </w:r>
          </w:p>
        </w:tc>
        <w:tc>
          <w:tcPr>
            <w:tcW w:w="642" w:type="dxa"/>
          </w:tcPr>
          <w:p w14:paraId="3A6FCEE9">
            <w:pPr>
              <w:pStyle w:val="9"/>
              <w:ind w:left="17" w:right="3"/>
              <w:rPr>
                <w:sz w:val="22"/>
              </w:rPr>
            </w:pPr>
            <w:r>
              <w:rPr>
                <w:spacing w:val="-10"/>
                <w:sz w:val="22"/>
              </w:rPr>
              <w:t>2</w:t>
            </w:r>
          </w:p>
        </w:tc>
        <w:tc>
          <w:tcPr>
            <w:tcW w:w="887" w:type="dxa"/>
          </w:tcPr>
          <w:p w14:paraId="4DFBABD9">
            <w:pPr>
              <w:pStyle w:val="9"/>
              <w:spacing w:line="251" w:lineRule="exact"/>
              <w:ind w:left="18"/>
              <w:rPr>
                <w:b/>
                <w:sz w:val="22"/>
              </w:rPr>
            </w:pPr>
            <w:r>
              <w:rPr>
                <w:b/>
                <w:spacing w:val="-10"/>
                <w:sz w:val="22"/>
              </w:rPr>
              <w:t>8</w:t>
            </w:r>
          </w:p>
        </w:tc>
        <w:tc>
          <w:tcPr>
            <w:tcW w:w="334" w:type="dxa"/>
          </w:tcPr>
          <w:p w14:paraId="2CB9ED57">
            <w:pPr>
              <w:pStyle w:val="9"/>
              <w:ind w:left="24" w:right="7"/>
              <w:rPr>
                <w:sz w:val="22"/>
              </w:rPr>
            </w:pPr>
            <w:r>
              <w:rPr>
                <w:spacing w:val="-10"/>
                <w:sz w:val="22"/>
              </w:rPr>
              <w:t>-</w:t>
            </w:r>
          </w:p>
        </w:tc>
        <w:tc>
          <w:tcPr>
            <w:tcW w:w="459" w:type="dxa"/>
          </w:tcPr>
          <w:p w14:paraId="442CC3A7">
            <w:pPr>
              <w:pStyle w:val="9"/>
              <w:ind w:left="22" w:right="2"/>
              <w:rPr>
                <w:sz w:val="22"/>
              </w:rPr>
            </w:pPr>
            <w:r>
              <w:rPr>
                <w:spacing w:val="-10"/>
                <w:sz w:val="22"/>
              </w:rPr>
              <w:t>2</w:t>
            </w:r>
          </w:p>
        </w:tc>
        <w:tc>
          <w:tcPr>
            <w:tcW w:w="620" w:type="dxa"/>
          </w:tcPr>
          <w:p w14:paraId="583BFA28">
            <w:pPr>
              <w:pStyle w:val="9"/>
              <w:ind w:left="23" w:right="1"/>
              <w:rPr>
                <w:sz w:val="22"/>
              </w:rPr>
            </w:pPr>
            <w:r>
              <w:rPr>
                <w:spacing w:val="-10"/>
                <w:sz w:val="22"/>
              </w:rPr>
              <w:t>-</w:t>
            </w:r>
          </w:p>
        </w:tc>
        <w:tc>
          <w:tcPr>
            <w:tcW w:w="596" w:type="dxa"/>
          </w:tcPr>
          <w:p w14:paraId="44247388">
            <w:pPr>
              <w:pStyle w:val="9"/>
              <w:ind w:left="31" w:right="5"/>
              <w:rPr>
                <w:sz w:val="22"/>
              </w:rPr>
            </w:pPr>
            <w:r>
              <w:rPr>
                <w:spacing w:val="-10"/>
                <w:sz w:val="22"/>
              </w:rPr>
              <w:t>-</w:t>
            </w:r>
          </w:p>
        </w:tc>
        <w:tc>
          <w:tcPr>
            <w:tcW w:w="641" w:type="dxa"/>
          </w:tcPr>
          <w:p w14:paraId="08D815E9">
            <w:pPr>
              <w:pStyle w:val="9"/>
              <w:ind w:left="38" w:right="2"/>
              <w:rPr>
                <w:sz w:val="22"/>
              </w:rPr>
            </w:pPr>
            <w:r>
              <w:rPr>
                <w:spacing w:val="-10"/>
                <w:sz w:val="22"/>
              </w:rPr>
              <w:t>6</w:t>
            </w:r>
          </w:p>
        </w:tc>
      </w:tr>
      <w:tr w14:paraId="7DB0F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2441" w:type="dxa"/>
          </w:tcPr>
          <w:p w14:paraId="169BB156">
            <w:pPr>
              <w:pStyle w:val="9"/>
              <w:spacing w:line="252" w:lineRule="exact"/>
              <w:ind w:left="107"/>
              <w:jc w:val="left"/>
              <w:rPr>
                <w:b/>
                <w:i/>
                <w:sz w:val="22"/>
              </w:rPr>
            </w:pPr>
            <w:r>
              <w:rPr>
                <w:b/>
                <w:sz w:val="22"/>
              </w:rPr>
              <w:t xml:space="preserve">Тема 2. </w:t>
            </w:r>
            <w:r>
              <w:rPr>
                <w:b/>
                <w:i/>
                <w:sz w:val="22"/>
              </w:rPr>
              <w:t>Аналітичне читання</w:t>
            </w:r>
            <w:r>
              <w:rPr>
                <w:b/>
                <w:i/>
                <w:spacing w:val="-14"/>
                <w:sz w:val="22"/>
              </w:rPr>
              <w:t xml:space="preserve"> </w:t>
            </w:r>
            <w:r>
              <w:rPr>
                <w:b/>
                <w:i/>
                <w:sz w:val="22"/>
              </w:rPr>
              <w:t>та</w:t>
            </w:r>
            <w:r>
              <w:rPr>
                <w:b/>
                <w:i/>
                <w:spacing w:val="-14"/>
                <w:sz w:val="22"/>
              </w:rPr>
              <w:t xml:space="preserve"> </w:t>
            </w:r>
            <w:r>
              <w:rPr>
                <w:b/>
                <w:i/>
                <w:sz w:val="22"/>
              </w:rPr>
              <w:t>письмо.</w:t>
            </w:r>
          </w:p>
        </w:tc>
        <w:tc>
          <w:tcPr>
            <w:tcW w:w="746" w:type="dxa"/>
          </w:tcPr>
          <w:p w14:paraId="1956D3C4">
            <w:pPr>
              <w:pStyle w:val="9"/>
              <w:spacing w:line="251" w:lineRule="exact"/>
              <w:ind w:left="8"/>
              <w:rPr>
                <w:b/>
                <w:sz w:val="22"/>
              </w:rPr>
            </w:pPr>
            <w:r>
              <w:rPr>
                <w:b/>
                <w:spacing w:val="-5"/>
                <w:sz w:val="22"/>
              </w:rPr>
              <w:t>10</w:t>
            </w:r>
          </w:p>
        </w:tc>
        <w:tc>
          <w:tcPr>
            <w:tcW w:w="336" w:type="dxa"/>
          </w:tcPr>
          <w:p w14:paraId="305F3E92">
            <w:pPr>
              <w:pStyle w:val="9"/>
              <w:ind w:left="14" w:right="7"/>
              <w:rPr>
                <w:sz w:val="22"/>
              </w:rPr>
            </w:pPr>
            <w:r>
              <w:rPr>
                <w:spacing w:val="-10"/>
                <w:sz w:val="22"/>
              </w:rPr>
              <w:t>-</w:t>
            </w:r>
          </w:p>
        </w:tc>
        <w:tc>
          <w:tcPr>
            <w:tcW w:w="586" w:type="dxa"/>
          </w:tcPr>
          <w:p w14:paraId="5A78435C">
            <w:pPr>
              <w:pStyle w:val="9"/>
              <w:ind w:left="5"/>
              <w:rPr>
                <w:sz w:val="22"/>
              </w:rPr>
            </w:pPr>
            <w:r>
              <w:rPr>
                <w:spacing w:val="-10"/>
                <w:sz w:val="22"/>
              </w:rPr>
              <w:t>6</w:t>
            </w:r>
          </w:p>
        </w:tc>
        <w:tc>
          <w:tcPr>
            <w:tcW w:w="386" w:type="dxa"/>
          </w:tcPr>
          <w:p w14:paraId="6C28BD16">
            <w:pPr>
              <w:pStyle w:val="9"/>
              <w:ind w:left="5"/>
              <w:rPr>
                <w:sz w:val="22"/>
              </w:rPr>
            </w:pPr>
            <w:r>
              <w:rPr>
                <w:spacing w:val="-10"/>
                <w:sz w:val="22"/>
              </w:rPr>
              <w:t>-</w:t>
            </w:r>
          </w:p>
        </w:tc>
        <w:tc>
          <w:tcPr>
            <w:tcW w:w="592" w:type="dxa"/>
          </w:tcPr>
          <w:p w14:paraId="7152138E">
            <w:pPr>
              <w:pStyle w:val="9"/>
              <w:ind w:left="12" w:right="1"/>
              <w:rPr>
                <w:sz w:val="22"/>
              </w:rPr>
            </w:pPr>
            <w:r>
              <w:rPr>
                <w:spacing w:val="-10"/>
                <w:sz w:val="22"/>
              </w:rPr>
              <w:t>-</w:t>
            </w:r>
          </w:p>
        </w:tc>
        <w:tc>
          <w:tcPr>
            <w:tcW w:w="642" w:type="dxa"/>
          </w:tcPr>
          <w:p w14:paraId="342ABA11">
            <w:pPr>
              <w:pStyle w:val="9"/>
              <w:ind w:left="17" w:right="3"/>
              <w:rPr>
                <w:sz w:val="22"/>
              </w:rPr>
            </w:pPr>
            <w:r>
              <w:rPr>
                <w:spacing w:val="-10"/>
                <w:sz w:val="22"/>
              </w:rPr>
              <w:t>4</w:t>
            </w:r>
          </w:p>
        </w:tc>
        <w:tc>
          <w:tcPr>
            <w:tcW w:w="887" w:type="dxa"/>
          </w:tcPr>
          <w:p w14:paraId="005F74E9">
            <w:pPr>
              <w:pStyle w:val="9"/>
              <w:spacing w:line="251" w:lineRule="exact"/>
              <w:ind w:left="18"/>
              <w:rPr>
                <w:b/>
                <w:sz w:val="22"/>
              </w:rPr>
            </w:pPr>
            <w:r>
              <w:rPr>
                <w:b/>
                <w:spacing w:val="-5"/>
                <w:sz w:val="22"/>
              </w:rPr>
              <w:t>10</w:t>
            </w:r>
          </w:p>
        </w:tc>
        <w:tc>
          <w:tcPr>
            <w:tcW w:w="334" w:type="dxa"/>
          </w:tcPr>
          <w:p w14:paraId="22D84E18">
            <w:pPr>
              <w:pStyle w:val="9"/>
              <w:ind w:left="24" w:right="7"/>
              <w:rPr>
                <w:sz w:val="22"/>
              </w:rPr>
            </w:pPr>
            <w:r>
              <w:rPr>
                <w:spacing w:val="-10"/>
                <w:sz w:val="22"/>
              </w:rPr>
              <w:t>-</w:t>
            </w:r>
          </w:p>
        </w:tc>
        <w:tc>
          <w:tcPr>
            <w:tcW w:w="459" w:type="dxa"/>
          </w:tcPr>
          <w:p w14:paraId="28E0018B">
            <w:pPr>
              <w:pStyle w:val="9"/>
              <w:ind w:left="22" w:right="2"/>
              <w:rPr>
                <w:sz w:val="22"/>
              </w:rPr>
            </w:pPr>
            <w:r>
              <w:rPr>
                <w:spacing w:val="-10"/>
                <w:sz w:val="22"/>
              </w:rPr>
              <w:t>3</w:t>
            </w:r>
          </w:p>
        </w:tc>
        <w:tc>
          <w:tcPr>
            <w:tcW w:w="620" w:type="dxa"/>
          </w:tcPr>
          <w:p w14:paraId="1E5605DE">
            <w:pPr>
              <w:pStyle w:val="9"/>
              <w:ind w:left="23" w:right="1"/>
              <w:rPr>
                <w:sz w:val="22"/>
              </w:rPr>
            </w:pPr>
            <w:r>
              <w:rPr>
                <w:spacing w:val="-10"/>
                <w:sz w:val="22"/>
              </w:rPr>
              <w:t>-</w:t>
            </w:r>
          </w:p>
        </w:tc>
        <w:tc>
          <w:tcPr>
            <w:tcW w:w="596" w:type="dxa"/>
          </w:tcPr>
          <w:p w14:paraId="7B1BB44D">
            <w:pPr>
              <w:pStyle w:val="9"/>
              <w:ind w:left="31" w:right="5"/>
              <w:rPr>
                <w:sz w:val="22"/>
              </w:rPr>
            </w:pPr>
            <w:r>
              <w:rPr>
                <w:spacing w:val="-10"/>
                <w:sz w:val="22"/>
              </w:rPr>
              <w:t>-</w:t>
            </w:r>
          </w:p>
        </w:tc>
        <w:tc>
          <w:tcPr>
            <w:tcW w:w="641" w:type="dxa"/>
          </w:tcPr>
          <w:p w14:paraId="1A601017">
            <w:pPr>
              <w:pStyle w:val="9"/>
              <w:ind w:left="38" w:right="2"/>
              <w:rPr>
                <w:sz w:val="22"/>
              </w:rPr>
            </w:pPr>
            <w:r>
              <w:rPr>
                <w:spacing w:val="-10"/>
                <w:sz w:val="22"/>
              </w:rPr>
              <w:t>7</w:t>
            </w:r>
          </w:p>
        </w:tc>
      </w:tr>
      <w:tr w14:paraId="4F630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2441" w:type="dxa"/>
          </w:tcPr>
          <w:p w14:paraId="71AC4C9F">
            <w:pPr>
              <w:pStyle w:val="9"/>
              <w:spacing w:line="248" w:lineRule="exact"/>
              <w:ind w:left="107" w:right="104"/>
              <w:jc w:val="left"/>
              <w:rPr>
                <w:i/>
                <w:sz w:val="22"/>
              </w:rPr>
            </w:pPr>
            <w:r>
              <w:rPr>
                <w:b/>
                <w:sz w:val="22"/>
              </w:rPr>
              <w:t>Тема</w:t>
            </w:r>
            <w:r>
              <w:rPr>
                <w:b/>
                <w:spacing w:val="-14"/>
                <w:sz w:val="22"/>
              </w:rPr>
              <w:t xml:space="preserve"> </w:t>
            </w:r>
            <w:r>
              <w:rPr>
                <w:b/>
                <w:sz w:val="22"/>
              </w:rPr>
              <w:t>3.</w:t>
            </w:r>
            <w:r>
              <w:rPr>
                <w:b/>
                <w:spacing w:val="-14"/>
                <w:sz w:val="22"/>
              </w:rPr>
              <w:t xml:space="preserve"> </w:t>
            </w:r>
            <w:r>
              <w:rPr>
                <w:b/>
                <w:i/>
                <w:sz w:val="22"/>
              </w:rPr>
              <w:t xml:space="preserve">Усна </w:t>
            </w:r>
            <w:r>
              <w:rPr>
                <w:b/>
                <w:i/>
                <w:spacing w:val="-2"/>
                <w:sz w:val="22"/>
              </w:rPr>
              <w:t>практика</w:t>
            </w:r>
            <w:r>
              <w:rPr>
                <w:i/>
                <w:spacing w:val="-2"/>
                <w:sz w:val="22"/>
              </w:rPr>
              <w:t>.</w:t>
            </w:r>
          </w:p>
        </w:tc>
        <w:tc>
          <w:tcPr>
            <w:tcW w:w="746" w:type="dxa"/>
          </w:tcPr>
          <w:p w14:paraId="61AC2875">
            <w:pPr>
              <w:pStyle w:val="9"/>
              <w:spacing w:line="251" w:lineRule="exact"/>
              <w:ind w:left="8"/>
              <w:rPr>
                <w:b/>
                <w:sz w:val="22"/>
              </w:rPr>
            </w:pPr>
            <w:r>
              <w:rPr>
                <w:b/>
                <w:spacing w:val="-5"/>
                <w:sz w:val="22"/>
              </w:rPr>
              <w:t>22</w:t>
            </w:r>
          </w:p>
        </w:tc>
        <w:tc>
          <w:tcPr>
            <w:tcW w:w="336" w:type="dxa"/>
          </w:tcPr>
          <w:p w14:paraId="70829AA4">
            <w:pPr>
              <w:pStyle w:val="9"/>
              <w:ind w:left="14" w:right="7"/>
              <w:rPr>
                <w:sz w:val="22"/>
              </w:rPr>
            </w:pPr>
            <w:r>
              <w:rPr>
                <w:spacing w:val="-10"/>
                <w:sz w:val="22"/>
              </w:rPr>
              <w:t>-</w:t>
            </w:r>
          </w:p>
        </w:tc>
        <w:tc>
          <w:tcPr>
            <w:tcW w:w="586" w:type="dxa"/>
          </w:tcPr>
          <w:p w14:paraId="0485240D">
            <w:pPr>
              <w:pStyle w:val="9"/>
              <w:ind w:left="5"/>
              <w:rPr>
                <w:sz w:val="22"/>
              </w:rPr>
            </w:pPr>
            <w:r>
              <w:rPr>
                <w:spacing w:val="-5"/>
                <w:sz w:val="22"/>
              </w:rPr>
              <w:t>18</w:t>
            </w:r>
          </w:p>
        </w:tc>
        <w:tc>
          <w:tcPr>
            <w:tcW w:w="386" w:type="dxa"/>
          </w:tcPr>
          <w:p w14:paraId="76D83A35">
            <w:pPr>
              <w:pStyle w:val="9"/>
              <w:ind w:left="5"/>
              <w:rPr>
                <w:sz w:val="22"/>
              </w:rPr>
            </w:pPr>
            <w:r>
              <w:rPr>
                <w:spacing w:val="-10"/>
                <w:sz w:val="22"/>
              </w:rPr>
              <w:t>-</w:t>
            </w:r>
          </w:p>
        </w:tc>
        <w:tc>
          <w:tcPr>
            <w:tcW w:w="592" w:type="dxa"/>
          </w:tcPr>
          <w:p w14:paraId="03770D44">
            <w:pPr>
              <w:pStyle w:val="9"/>
              <w:ind w:left="12" w:right="1"/>
              <w:rPr>
                <w:sz w:val="22"/>
              </w:rPr>
            </w:pPr>
            <w:r>
              <w:rPr>
                <w:spacing w:val="-10"/>
                <w:sz w:val="22"/>
              </w:rPr>
              <w:t>-</w:t>
            </w:r>
          </w:p>
        </w:tc>
        <w:tc>
          <w:tcPr>
            <w:tcW w:w="642" w:type="dxa"/>
          </w:tcPr>
          <w:p w14:paraId="3C54AF9E">
            <w:pPr>
              <w:pStyle w:val="9"/>
              <w:ind w:left="17" w:right="3"/>
              <w:rPr>
                <w:sz w:val="22"/>
              </w:rPr>
            </w:pPr>
            <w:r>
              <w:rPr>
                <w:spacing w:val="-10"/>
                <w:sz w:val="22"/>
              </w:rPr>
              <w:t>4</w:t>
            </w:r>
          </w:p>
        </w:tc>
        <w:tc>
          <w:tcPr>
            <w:tcW w:w="887" w:type="dxa"/>
          </w:tcPr>
          <w:p w14:paraId="25D64B43">
            <w:pPr>
              <w:pStyle w:val="9"/>
              <w:spacing w:line="251" w:lineRule="exact"/>
              <w:ind w:left="18"/>
              <w:rPr>
                <w:b/>
                <w:sz w:val="22"/>
              </w:rPr>
            </w:pPr>
            <w:r>
              <w:rPr>
                <w:b/>
                <w:spacing w:val="-5"/>
                <w:sz w:val="22"/>
              </w:rPr>
              <w:t>22</w:t>
            </w:r>
          </w:p>
        </w:tc>
        <w:tc>
          <w:tcPr>
            <w:tcW w:w="334" w:type="dxa"/>
          </w:tcPr>
          <w:p w14:paraId="4D313438">
            <w:pPr>
              <w:pStyle w:val="9"/>
              <w:ind w:left="24" w:right="7"/>
              <w:rPr>
                <w:sz w:val="22"/>
              </w:rPr>
            </w:pPr>
            <w:r>
              <w:rPr>
                <w:spacing w:val="-10"/>
                <w:sz w:val="22"/>
              </w:rPr>
              <w:t>-</w:t>
            </w:r>
          </w:p>
        </w:tc>
        <w:tc>
          <w:tcPr>
            <w:tcW w:w="459" w:type="dxa"/>
          </w:tcPr>
          <w:p w14:paraId="132F0D10">
            <w:pPr>
              <w:pStyle w:val="9"/>
              <w:ind w:left="22" w:right="2"/>
              <w:rPr>
                <w:sz w:val="22"/>
              </w:rPr>
            </w:pPr>
            <w:r>
              <w:rPr>
                <w:spacing w:val="-10"/>
                <w:sz w:val="22"/>
              </w:rPr>
              <w:t>3</w:t>
            </w:r>
          </w:p>
        </w:tc>
        <w:tc>
          <w:tcPr>
            <w:tcW w:w="620" w:type="dxa"/>
          </w:tcPr>
          <w:p w14:paraId="59EE8128">
            <w:pPr>
              <w:pStyle w:val="9"/>
              <w:ind w:left="23" w:right="1"/>
              <w:rPr>
                <w:sz w:val="22"/>
              </w:rPr>
            </w:pPr>
            <w:r>
              <w:rPr>
                <w:spacing w:val="-10"/>
                <w:sz w:val="22"/>
              </w:rPr>
              <w:t>-</w:t>
            </w:r>
          </w:p>
        </w:tc>
        <w:tc>
          <w:tcPr>
            <w:tcW w:w="596" w:type="dxa"/>
          </w:tcPr>
          <w:p w14:paraId="2C71AFB2">
            <w:pPr>
              <w:pStyle w:val="9"/>
              <w:ind w:left="31" w:right="5"/>
              <w:rPr>
                <w:sz w:val="22"/>
              </w:rPr>
            </w:pPr>
            <w:r>
              <w:rPr>
                <w:spacing w:val="-10"/>
                <w:sz w:val="22"/>
              </w:rPr>
              <w:t>-</w:t>
            </w:r>
          </w:p>
        </w:tc>
        <w:tc>
          <w:tcPr>
            <w:tcW w:w="641" w:type="dxa"/>
          </w:tcPr>
          <w:p w14:paraId="24D46507">
            <w:pPr>
              <w:pStyle w:val="9"/>
              <w:ind w:left="38" w:right="2"/>
              <w:rPr>
                <w:sz w:val="22"/>
              </w:rPr>
            </w:pPr>
            <w:r>
              <w:rPr>
                <w:spacing w:val="-5"/>
                <w:sz w:val="22"/>
              </w:rPr>
              <w:t>19</w:t>
            </w:r>
          </w:p>
        </w:tc>
      </w:tr>
      <w:tr w14:paraId="376D8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441" w:type="dxa"/>
          </w:tcPr>
          <w:p w14:paraId="275063D2">
            <w:pPr>
              <w:pStyle w:val="9"/>
              <w:spacing w:line="248" w:lineRule="exact"/>
              <w:ind w:left="107"/>
              <w:jc w:val="left"/>
              <w:rPr>
                <w:i/>
                <w:sz w:val="22"/>
              </w:rPr>
            </w:pPr>
            <w:r>
              <w:rPr>
                <w:b/>
                <w:sz w:val="22"/>
              </w:rPr>
              <w:t>Тема</w:t>
            </w:r>
            <w:r>
              <w:rPr>
                <w:b/>
                <w:spacing w:val="-14"/>
                <w:sz w:val="22"/>
              </w:rPr>
              <w:t xml:space="preserve"> </w:t>
            </w:r>
            <w:r>
              <w:rPr>
                <w:b/>
                <w:sz w:val="22"/>
              </w:rPr>
              <w:t>4.</w:t>
            </w:r>
            <w:r>
              <w:rPr>
                <w:b/>
                <w:spacing w:val="-14"/>
                <w:sz w:val="22"/>
              </w:rPr>
              <w:t xml:space="preserve"> </w:t>
            </w:r>
            <w:r>
              <w:rPr>
                <w:b/>
                <w:i/>
                <w:sz w:val="22"/>
              </w:rPr>
              <w:t xml:space="preserve">Індивідуальне </w:t>
            </w:r>
            <w:r>
              <w:rPr>
                <w:b/>
                <w:i/>
                <w:spacing w:val="-2"/>
                <w:sz w:val="22"/>
              </w:rPr>
              <w:t>читання</w:t>
            </w:r>
            <w:r>
              <w:rPr>
                <w:i/>
                <w:spacing w:val="-2"/>
                <w:sz w:val="22"/>
              </w:rPr>
              <w:t>.</w:t>
            </w:r>
          </w:p>
        </w:tc>
        <w:tc>
          <w:tcPr>
            <w:tcW w:w="746" w:type="dxa"/>
          </w:tcPr>
          <w:p w14:paraId="63345671">
            <w:pPr>
              <w:pStyle w:val="9"/>
              <w:spacing w:line="251" w:lineRule="exact"/>
              <w:ind w:left="8"/>
              <w:rPr>
                <w:b/>
                <w:sz w:val="22"/>
              </w:rPr>
            </w:pPr>
            <w:r>
              <w:rPr>
                <w:b/>
                <w:spacing w:val="-5"/>
                <w:sz w:val="22"/>
              </w:rPr>
              <w:t>20</w:t>
            </w:r>
          </w:p>
        </w:tc>
        <w:tc>
          <w:tcPr>
            <w:tcW w:w="336" w:type="dxa"/>
          </w:tcPr>
          <w:p w14:paraId="182B638D">
            <w:pPr>
              <w:pStyle w:val="9"/>
              <w:ind w:left="14" w:right="7"/>
              <w:rPr>
                <w:sz w:val="22"/>
              </w:rPr>
            </w:pPr>
            <w:r>
              <w:rPr>
                <w:spacing w:val="-10"/>
                <w:sz w:val="22"/>
              </w:rPr>
              <w:t>-</w:t>
            </w:r>
          </w:p>
        </w:tc>
        <w:tc>
          <w:tcPr>
            <w:tcW w:w="586" w:type="dxa"/>
          </w:tcPr>
          <w:p w14:paraId="231017A7">
            <w:pPr>
              <w:pStyle w:val="9"/>
              <w:ind w:left="5"/>
              <w:rPr>
                <w:sz w:val="22"/>
              </w:rPr>
            </w:pPr>
            <w:r>
              <w:rPr>
                <w:spacing w:val="-5"/>
                <w:sz w:val="22"/>
              </w:rPr>
              <w:t>15</w:t>
            </w:r>
          </w:p>
        </w:tc>
        <w:tc>
          <w:tcPr>
            <w:tcW w:w="386" w:type="dxa"/>
          </w:tcPr>
          <w:p w14:paraId="2AFFCF19">
            <w:pPr>
              <w:pStyle w:val="9"/>
              <w:ind w:left="5"/>
              <w:rPr>
                <w:sz w:val="22"/>
              </w:rPr>
            </w:pPr>
            <w:r>
              <w:rPr>
                <w:spacing w:val="-10"/>
                <w:sz w:val="22"/>
              </w:rPr>
              <w:t>-</w:t>
            </w:r>
          </w:p>
        </w:tc>
        <w:tc>
          <w:tcPr>
            <w:tcW w:w="592" w:type="dxa"/>
          </w:tcPr>
          <w:p w14:paraId="396E40D5">
            <w:pPr>
              <w:pStyle w:val="9"/>
              <w:ind w:left="12" w:right="1"/>
              <w:rPr>
                <w:sz w:val="22"/>
              </w:rPr>
            </w:pPr>
            <w:r>
              <w:rPr>
                <w:spacing w:val="-10"/>
                <w:sz w:val="22"/>
              </w:rPr>
              <w:t>-</w:t>
            </w:r>
          </w:p>
        </w:tc>
        <w:tc>
          <w:tcPr>
            <w:tcW w:w="642" w:type="dxa"/>
          </w:tcPr>
          <w:p w14:paraId="630D6D62">
            <w:pPr>
              <w:pStyle w:val="9"/>
              <w:ind w:left="17" w:right="3"/>
              <w:rPr>
                <w:sz w:val="22"/>
              </w:rPr>
            </w:pPr>
            <w:r>
              <w:rPr>
                <w:spacing w:val="-10"/>
                <w:sz w:val="22"/>
              </w:rPr>
              <w:t>5</w:t>
            </w:r>
          </w:p>
        </w:tc>
        <w:tc>
          <w:tcPr>
            <w:tcW w:w="887" w:type="dxa"/>
          </w:tcPr>
          <w:p w14:paraId="62830656">
            <w:pPr>
              <w:pStyle w:val="9"/>
              <w:spacing w:line="251" w:lineRule="exact"/>
              <w:ind w:left="18"/>
              <w:rPr>
                <w:b/>
                <w:sz w:val="22"/>
              </w:rPr>
            </w:pPr>
            <w:r>
              <w:rPr>
                <w:b/>
                <w:spacing w:val="-5"/>
                <w:sz w:val="22"/>
              </w:rPr>
              <w:t>20</w:t>
            </w:r>
          </w:p>
        </w:tc>
        <w:tc>
          <w:tcPr>
            <w:tcW w:w="334" w:type="dxa"/>
          </w:tcPr>
          <w:p w14:paraId="0E8695E1">
            <w:pPr>
              <w:pStyle w:val="9"/>
              <w:ind w:left="24" w:right="7"/>
              <w:rPr>
                <w:sz w:val="22"/>
              </w:rPr>
            </w:pPr>
            <w:r>
              <w:rPr>
                <w:spacing w:val="-10"/>
                <w:sz w:val="22"/>
              </w:rPr>
              <w:t>-</w:t>
            </w:r>
          </w:p>
        </w:tc>
        <w:tc>
          <w:tcPr>
            <w:tcW w:w="459" w:type="dxa"/>
          </w:tcPr>
          <w:p w14:paraId="4745BE4D">
            <w:pPr>
              <w:pStyle w:val="9"/>
              <w:ind w:left="22" w:right="2"/>
              <w:rPr>
                <w:sz w:val="22"/>
              </w:rPr>
            </w:pPr>
            <w:r>
              <w:rPr>
                <w:spacing w:val="-10"/>
                <w:sz w:val="22"/>
              </w:rPr>
              <w:t>4</w:t>
            </w:r>
          </w:p>
        </w:tc>
        <w:tc>
          <w:tcPr>
            <w:tcW w:w="620" w:type="dxa"/>
          </w:tcPr>
          <w:p w14:paraId="7A8B2EC5">
            <w:pPr>
              <w:pStyle w:val="9"/>
              <w:ind w:left="23" w:right="1"/>
              <w:rPr>
                <w:sz w:val="22"/>
              </w:rPr>
            </w:pPr>
            <w:r>
              <w:rPr>
                <w:spacing w:val="-10"/>
                <w:sz w:val="22"/>
              </w:rPr>
              <w:t>-</w:t>
            </w:r>
          </w:p>
        </w:tc>
        <w:tc>
          <w:tcPr>
            <w:tcW w:w="596" w:type="dxa"/>
          </w:tcPr>
          <w:p w14:paraId="47187487">
            <w:pPr>
              <w:pStyle w:val="9"/>
              <w:ind w:left="31" w:right="5"/>
              <w:rPr>
                <w:sz w:val="22"/>
              </w:rPr>
            </w:pPr>
            <w:r>
              <w:rPr>
                <w:spacing w:val="-10"/>
                <w:sz w:val="22"/>
              </w:rPr>
              <w:t>-</w:t>
            </w:r>
          </w:p>
        </w:tc>
        <w:tc>
          <w:tcPr>
            <w:tcW w:w="641" w:type="dxa"/>
          </w:tcPr>
          <w:p w14:paraId="4F89A89C">
            <w:pPr>
              <w:pStyle w:val="9"/>
              <w:ind w:left="38" w:right="2"/>
              <w:rPr>
                <w:sz w:val="22"/>
              </w:rPr>
            </w:pPr>
            <w:r>
              <w:rPr>
                <w:spacing w:val="-5"/>
                <w:sz w:val="22"/>
              </w:rPr>
              <w:t>16</w:t>
            </w:r>
          </w:p>
        </w:tc>
      </w:tr>
      <w:tr w14:paraId="53682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441" w:type="dxa"/>
          </w:tcPr>
          <w:p w14:paraId="1F8CE560">
            <w:pPr>
              <w:pStyle w:val="9"/>
              <w:tabs>
                <w:tab w:val="left" w:pos="911"/>
                <w:tab w:val="left" w:pos="1372"/>
              </w:tabs>
              <w:spacing w:line="248" w:lineRule="exact"/>
              <w:ind w:left="107" w:right="94"/>
              <w:jc w:val="left"/>
              <w:rPr>
                <w:i/>
                <w:sz w:val="22"/>
              </w:rPr>
            </w:pPr>
            <w:r>
              <w:rPr>
                <w:b/>
                <w:spacing w:val="-4"/>
                <w:sz w:val="22"/>
              </w:rPr>
              <w:t>Тема</w:t>
            </w:r>
            <w:r>
              <w:rPr>
                <w:b/>
                <w:sz w:val="22"/>
              </w:rPr>
              <w:tab/>
            </w:r>
            <w:r>
              <w:rPr>
                <w:b/>
                <w:spacing w:val="-6"/>
                <w:sz w:val="22"/>
              </w:rPr>
              <w:t>5.</w:t>
            </w:r>
            <w:r>
              <w:rPr>
                <w:b/>
                <w:sz w:val="22"/>
              </w:rPr>
              <w:tab/>
            </w:r>
            <w:r>
              <w:rPr>
                <w:b/>
                <w:i/>
                <w:spacing w:val="-2"/>
                <w:sz w:val="22"/>
              </w:rPr>
              <w:t>Письмова практика</w:t>
            </w:r>
            <w:r>
              <w:rPr>
                <w:i/>
                <w:spacing w:val="-2"/>
                <w:sz w:val="22"/>
              </w:rPr>
              <w:t>.</w:t>
            </w:r>
          </w:p>
        </w:tc>
        <w:tc>
          <w:tcPr>
            <w:tcW w:w="746" w:type="dxa"/>
          </w:tcPr>
          <w:p w14:paraId="2CCCD6E4">
            <w:pPr>
              <w:pStyle w:val="9"/>
              <w:spacing w:line="252" w:lineRule="exact"/>
              <w:ind w:left="8"/>
              <w:rPr>
                <w:b/>
                <w:sz w:val="22"/>
              </w:rPr>
            </w:pPr>
            <w:r>
              <w:rPr>
                <w:b/>
                <w:spacing w:val="-5"/>
                <w:sz w:val="22"/>
              </w:rPr>
              <w:t>20</w:t>
            </w:r>
          </w:p>
        </w:tc>
        <w:tc>
          <w:tcPr>
            <w:tcW w:w="336" w:type="dxa"/>
          </w:tcPr>
          <w:p w14:paraId="03252702">
            <w:pPr>
              <w:pStyle w:val="9"/>
              <w:ind w:left="14" w:right="7"/>
              <w:rPr>
                <w:sz w:val="22"/>
              </w:rPr>
            </w:pPr>
            <w:r>
              <w:rPr>
                <w:spacing w:val="-10"/>
                <w:sz w:val="22"/>
              </w:rPr>
              <w:t>-</w:t>
            </w:r>
          </w:p>
        </w:tc>
        <w:tc>
          <w:tcPr>
            <w:tcW w:w="586" w:type="dxa"/>
          </w:tcPr>
          <w:p w14:paraId="608DBBA3">
            <w:pPr>
              <w:pStyle w:val="9"/>
              <w:ind w:left="5"/>
              <w:rPr>
                <w:sz w:val="22"/>
              </w:rPr>
            </w:pPr>
            <w:r>
              <w:rPr>
                <w:spacing w:val="-5"/>
                <w:sz w:val="22"/>
              </w:rPr>
              <w:t>15</w:t>
            </w:r>
          </w:p>
        </w:tc>
        <w:tc>
          <w:tcPr>
            <w:tcW w:w="386" w:type="dxa"/>
          </w:tcPr>
          <w:p w14:paraId="106B6553">
            <w:pPr>
              <w:pStyle w:val="9"/>
              <w:ind w:left="5"/>
              <w:rPr>
                <w:sz w:val="22"/>
              </w:rPr>
            </w:pPr>
            <w:r>
              <w:rPr>
                <w:spacing w:val="-10"/>
                <w:sz w:val="22"/>
              </w:rPr>
              <w:t>-</w:t>
            </w:r>
          </w:p>
        </w:tc>
        <w:tc>
          <w:tcPr>
            <w:tcW w:w="592" w:type="dxa"/>
          </w:tcPr>
          <w:p w14:paraId="2E838812">
            <w:pPr>
              <w:pStyle w:val="9"/>
              <w:ind w:left="12" w:right="1"/>
              <w:rPr>
                <w:sz w:val="22"/>
              </w:rPr>
            </w:pPr>
            <w:r>
              <w:rPr>
                <w:spacing w:val="-10"/>
                <w:sz w:val="22"/>
              </w:rPr>
              <w:t>-</w:t>
            </w:r>
          </w:p>
        </w:tc>
        <w:tc>
          <w:tcPr>
            <w:tcW w:w="642" w:type="dxa"/>
          </w:tcPr>
          <w:p w14:paraId="2AC07A66">
            <w:pPr>
              <w:pStyle w:val="9"/>
              <w:ind w:left="17" w:right="3"/>
              <w:rPr>
                <w:sz w:val="22"/>
              </w:rPr>
            </w:pPr>
            <w:r>
              <w:rPr>
                <w:spacing w:val="-10"/>
                <w:sz w:val="22"/>
              </w:rPr>
              <w:t>5</w:t>
            </w:r>
          </w:p>
        </w:tc>
        <w:tc>
          <w:tcPr>
            <w:tcW w:w="887" w:type="dxa"/>
          </w:tcPr>
          <w:p w14:paraId="3D14FA89">
            <w:pPr>
              <w:pStyle w:val="9"/>
              <w:spacing w:line="252" w:lineRule="exact"/>
              <w:ind w:left="18"/>
              <w:rPr>
                <w:b/>
                <w:sz w:val="22"/>
              </w:rPr>
            </w:pPr>
            <w:r>
              <w:rPr>
                <w:b/>
                <w:spacing w:val="-5"/>
                <w:sz w:val="22"/>
              </w:rPr>
              <w:t>20</w:t>
            </w:r>
          </w:p>
        </w:tc>
        <w:tc>
          <w:tcPr>
            <w:tcW w:w="334" w:type="dxa"/>
          </w:tcPr>
          <w:p w14:paraId="023B811C">
            <w:pPr>
              <w:pStyle w:val="9"/>
              <w:ind w:left="24" w:right="7"/>
              <w:rPr>
                <w:sz w:val="22"/>
              </w:rPr>
            </w:pPr>
            <w:r>
              <w:rPr>
                <w:spacing w:val="-10"/>
                <w:sz w:val="22"/>
              </w:rPr>
              <w:t>-</w:t>
            </w:r>
          </w:p>
        </w:tc>
        <w:tc>
          <w:tcPr>
            <w:tcW w:w="459" w:type="dxa"/>
          </w:tcPr>
          <w:p w14:paraId="01616A47">
            <w:pPr>
              <w:pStyle w:val="9"/>
              <w:ind w:left="22" w:right="2"/>
              <w:rPr>
                <w:sz w:val="22"/>
              </w:rPr>
            </w:pPr>
            <w:r>
              <w:rPr>
                <w:spacing w:val="-10"/>
                <w:sz w:val="22"/>
              </w:rPr>
              <w:t>4</w:t>
            </w:r>
          </w:p>
        </w:tc>
        <w:tc>
          <w:tcPr>
            <w:tcW w:w="620" w:type="dxa"/>
          </w:tcPr>
          <w:p w14:paraId="10C9033A">
            <w:pPr>
              <w:pStyle w:val="9"/>
              <w:ind w:left="23" w:right="1"/>
              <w:rPr>
                <w:sz w:val="22"/>
              </w:rPr>
            </w:pPr>
            <w:r>
              <w:rPr>
                <w:spacing w:val="-10"/>
                <w:sz w:val="22"/>
              </w:rPr>
              <w:t>-</w:t>
            </w:r>
          </w:p>
        </w:tc>
        <w:tc>
          <w:tcPr>
            <w:tcW w:w="596" w:type="dxa"/>
          </w:tcPr>
          <w:p w14:paraId="56E7833A">
            <w:pPr>
              <w:pStyle w:val="9"/>
              <w:ind w:left="31" w:right="5"/>
              <w:rPr>
                <w:sz w:val="22"/>
              </w:rPr>
            </w:pPr>
            <w:r>
              <w:rPr>
                <w:spacing w:val="-10"/>
                <w:sz w:val="22"/>
              </w:rPr>
              <w:t>-</w:t>
            </w:r>
          </w:p>
        </w:tc>
        <w:tc>
          <w:tcPr>
            <w:tcW w:w="641" w:type="dxa"/>
          </w:tcPr>
          <w:p w14:paraId="7572264D">
            <w:pPr>
              <w:pStyle w:val="9"/>
              <w:ind w:left="38" w:right="2"/>
              <w:rPr>
                <w:sz w:val="22"/>
              </w:rPr>
            </w:pPr>
            <w:r>
              <w:rPr>
                <w:spacing w:val="-5"/>
                <w:sz w:val="22"/>
              </w:rPr>
              <w:t>16</w:t>
            </w:r>
          </w:p>
        </w:tc>
      </w:tr>
      <w:tr w14:paraId="3B4F4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0" w:hRule="atLeast"/>
        </w:trPr>
        <w:tc>
          <w:tcPr>
            <w:tcW w:w="2441" w:type="dxa"/>
          </w:tcPr>
          <w:p w14:paraId="48FD0822">
            <w:pPr>
              <w:pStyle w:val="9"/>
              <w:tabs>
                <w:tab w:val="left" w:pos="1446"/>
                <w:tab w:val="left" w:pos="2272"/>
              </w:tabs>
              <w:spacing w:line="237" w:lineRule="auto"/>
              <w:ind w:left="107" w:right="93"/>
              <w:jc w:val="both"/>
              <w:rPr>
                <w:i/>
                <w:sz w:val="22"/>
              </w:rPr>
            </w:pPr>
            <w:r>
              <w:rPr>
                <w:b/>
                <w:sz w:val="22"/>
              </w:rPr>
              <w:t xml:space="preserve">Самостійна робота </w:t>
            </w:r>
            <w:r>
              <w:rPr>
                <w:i/>
                <w:spacing w:val="-4"/>
                <w:sz w:val="22"/>
              </w:rPr>
              <w:t>(три</w:t>
            </w:r>
            <w:r>
              <w:rPr>
                <w:i/>
                <w:sz w:val="22"/>
              </w:rPr>
              <w:tab/>
            </w:r>
            <w:r>
              <w:rPr>
                <w:i/>
                <w:spacing w:val="-2"/>
                <w:sz w:val="22"/>
              </w:rPr>
              <w:t>анотації, реферат</w:t>
            </w:r>
            <w:r>
              <w:rPr>
                <w:i/>
                <w:sz w:val="22"/>
              </w:rPr>
              <w:tab/>
            </w:r>
            <w:r>
              <w:rPr>
                <w:i/>
                <w:sz w:val="22"/>
              </w:rPr>
              <w:tab/>
            </w:r>
            <w:r>
              <w:rPr>
                <w:i/>
                <w:spacing w:val="-10"/>
                <w:sz w:val="22"/>
              </w:rPr>
              <w:t>і</w:t>
            </w:r>
          </w:p>
          <w:p w14:paraId="70DE0DBA">
            <w:pPr>
              <w:pStyle w:val="9"/>
              <w:spacing w:line="240" w:lineRule="auto"/>
              <w:ind w:left="107"/>
              <w:jc w:val="left"/>
              <w:rPr>
                <w:i/>
                <w:sz w:val="22"/>
              </w:rPr>
            </w:pPr>
            <w:r>
              <w:rPr>
                <w:i/>
                <w:spacing w:val="-2"/>
                <w:sz w:val="22"/>
              </w:rPr>
              <w:t>термінологічний глосарій,</w:t>
            </w:r>
          </w:p>
          <w:p w14:paraId="3AFFE4C4">
            <w:pPr>
              <w:pStyle w:val="9"/>
              <w:spacing w:line="252" w:lineRule="exact"/>
              <w:ind w:left="107" w:right="877"/>
              <w:jc w:val="left"/>
              <w:rPr>
                <w:i/>
                <w:sz w:val="22"/>
              </w:rPr>
            </w:pPr>
            <w:r>
              <w:rPr>
                <w:i/>
                <w:spacing w:val="-2"/>
                <w:sz w:val="22"/>
              </w:rPr>
              <w:t>мультимедійна презентація)</w:t>
            </w:r>
          </w:p>
        </w:tc>
        <w:tc>
          <w:tcPr>
            <w:tcW w:w="746" w:type="dxa"/>
          </w:tcPr>
          <w:p w14:paraId="19BB3DB5">
            <w:pPr>
              <w:pStyle w:val="9"/>
              <w:spacing w:line="251" w:lineRule="exact"/>
              <w:ind w:left="8"/>
              <w:rPr>
                <w:b/>
                <w:sz w:val="22"/>
              </w:rPr>
            </w:pPr>
            <w:r>
              <w:rPr>
                <w:b/>
                <w:spacing w:val="-5"/>
                <w:sz w:val="22"/>
              </w:rPr>
              <w:t>40</w:t>
            </w:r>
          </w:p>
        </w:tc>
        <w:tc>
          <w:tcPr>
            <w:tcW w:w="336" w:type="dxa"/>
          </w:tcPr>
          <w:p w14:paraId="07CDD668">
            <w:pPr>
              <w:pStyle w:val="9"/>
              <w:spacing w:line="240" w:lineRule="auto"/>
              <w:ind w:left="0"/>
              <w:jc w:val="left"/>
              <w:rPr>
                <w:sz w:val="22"/>
              </w:rPr>
            </w:pPr>
          </w:p>
        </w:tc>
        <w:tc>
          <w:tcPr>
            <w:tcW w:w="586" w:type="dxa"/>
          </w:tcPr>
          <w:p w14:paraId="622D92AC">
            <w:pPr>
              <w:pStyle w:val="9"/>
              <w:spacing w:line="240" w:lineRule="auto"/>
              <w:ind w:left="0"/>
              <w:jc w:val="left"/>
              <w:rPr>
                <w:sz w:val="22"/>
              </w:rPr>
            </w:pPr>
          </w:p>
        </w:tc>
        <w:tc>
          <w:tcPr>
            <w:tcW w:w="386" w:type="dxa"/>
          </w:tcPr>
          <w:p w14:paraId="7BCE31F8">
            <w:pPr>
              <w:pStyle w:val="9"/>
              <w:spacing w:line="240" w:lineRule="auto"/>
              <w:ind w:left="0"/>
              <w:jc w:val="left"/>
              <w:rPr>
                <w:sz w:val="22"/>
              </w:rPr>
            </w:pPr>
          </w:p>
        </w:tc>
        <w:tc>
          <w:tcPr>
            <w:tcW w:w="592" w:type="dxa"/>
          </w:tcPr>
          <w:p w14:paraId="7E1DA688">
            <w:pPr>
              <w:pStyle w:val="9"/>
              <w:spacing w:line="240" w:lineRule="auto"/>
              <w:ind w:left="0"/>
              <w:jc w:val="left"/>
              <w:rPr>
                <w:sz w:val="22"/>
              </w:rPr>
            </w:pPr>
          </w:p>
        </w:tc>
        <w:tc>
          <w:tcPr>
            <w:tcW w:w="642" w:type="dxa"/>
          </w:tcPr>
          <w:p w14:paraId="625ED52C">
            <w:pPr>
              <w:pStyle w:val="9"/>
              <w:ind w:left="17" w:right="3"/>
              <w:rPr>
                <w:sz w:val="22"/>
              </w:rPr>
            </w:pPr>
            <w:r>
              <w:rPr>
                <w:spacing w:val="-5"/>
                <w:sz w:val="22"/>
              </w:rPr>
              <w:t>40</w:t>
            </w:r>
          </w:p>
        </w:tc>
        <w:tc>
          <w:tcPr>
            <w:tcW w:w="887" w:type="dxa"/>
          </w:tcPr>
          <w:p w14:paraId="4EFD84F7">
            <w:pPr>
              <w:pStyle w:val="9"/>
              <w:spacing w:line="251" w:lineRule="exact"/>
              <w:ind w:left="18"/>
              <w:rPr>
                <w:b/>
                <w:sz w:val="22"/>
              </w:rPr>
            </w:pPr>
            <w:r>
              <w:rPr>
                <w:b/>
                <w:spacing w:val="-5"/>
                <w:sz w:val="22"/>
              </w:rPr>
              <w:t>40</w:t>
            </w:r>
          </w:p>
        </w:tc>
        <w:tc>
          <w:tcPr>
            <w:tcW w:w="334" w:type="dxa"/>
          </w:tcPr>
          <w:p w14:paraId="605736F0">
            <w:pPr>
              <w:pStyle w:val="9"/>
              <w:spacing w:line="240" w:lineRule="auto"/>
              <w:ind w:left="0"/>
              <w:jc w:val="left"/>
              <w:rPr>
                <w:sz w:val="22"/>
              </w:rPr>
            </w:pPr>
          </w:p>
        </w:tc>
        <w:tc>
          <w:tcPr>
            <w:tcW w:w="459" w:type="dxa"/>
          </w:tcPr>
          <w:p w14:paraId="7DCD9A82">
            <w:pPr>
              <w:pStyle w:val="9"/>
              <w:spacing w:line="240" w:lineRule="auto"/>
              <w:ind w:left="0"/>
              <w:jc w:val="left"/>
              <w:rPr>
                <w:sz w:val="22"/>
              </w:rPr>
            </w:pPr>
          </w:p>
        </w:tc>
        <w:tc>
          <w:tcPr>
            <w:tcW w:w="620" w:type="dxa"/>
          </w:tcPr>
          <w:p w14:paraId="2E4FB8B7">
            <w:pPr>
              <w:pStyle w:val="9"/>
              <w:spacing w:line="240" w:lineRule="auto"/>
              <w:ind w:left="0"/>
              <w:jc w:val="left"/>
              <w:rPr>
                <w:sz w:val="22"/>
              </w:rPr>
            </w:pPr>
          </w:p>
        </w:tc>
        <w:tc>
          <w:tcPr>
            <w:tcW w:w="596" w:type="dxa"/>
          </w:tcPr>
          <w:p w14:paraId="6D9F0387">
            <w:pPr>
              <w:pStyle w:val="9"/>
              <w:spacing w:line="240" w:lineRule="auto"/>
              <w:ind w:left="0"/>
              <w:jc w:val="left"/>
              <w:rPr>
                <w:sz w:val="22"/>
              </w:rPr>
            </w:pPr>
          </w:p>
        </w:tc>
        <w:tc>
          <w:tcPr>
            <w:tcW w:w="641" w:type="dxa"/>
          </w:tcPr>
          <w:p w14:paraId="71D6225F">
            <w:pPr>
              <w:pStyle w:val="9"/>
              <w:ind w:left="38" w:right="2"/>
              <w:rPr>
                <w:sz w:val="22"/>
              </w:rPr>
            </w:pPr>
            <w:r>
              <w:rPr>
                <w:spacing w:val="-5"/>
                <w:sz w:val="22"/>
              </w:rPr>
              <w:t>40</w:t>
            </w:r>
          </w:p>
        </w:tc>
      </w:tr>
      <w:tr w14:paraId="6C797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441" w:type="dxa"/>
          </w:tcPr>
          <w:p w14:paraId="045783A5">
            <w:pPr>
              <w:pStyle w:val="9"/>
              <w:spacing w:line="232" w:lineRule="exact"/>
              <w:ind w:left="107"/>
              <w:jc w:val="left"/>
              <w:rPr>
                <w:b/>
                <w:sz w:val="22"/>
              </w:rPr>
            </w:pPr>
            <w:r>
              <w:rPr>
                <w:b/>
                <w:sz w:val="22"/>
              </w:rPr>
              <w:t>Разом</w:t>
            </w:r>
            <w:r>
              <w:rPr>
                <w:b/>
                <w:spacing w:val="-3"/>
                <w:sz w:val="22"/>
              </w:rPr>
              <w:t xml:space="preserve"> </w:t>
            </w:r>
            <w:r>
              <w:rPr>
                <w:b/>
                <w:sz w:val="22"/>
              </w:rPr>
              <w:t>за</w:t>
            </w:r>
            <w:r>
              <w:rPr>
                <w:b/>
                <w:spacing w:val="-5"/>
                <w:sz w:val="22"/>
              </w:rPr>
              <w:t xml:space="preserve"> </w:t>
            </w:r>
            <w:r>
              <w:rPr>
                <w:b/>
                <w:sz w:val="22"/>
              </w:rPr>
              <w:t>розділом</w:t>
            </w:r>
            <w:r>
              <w:rPr>
                <w:b/>
                <w:spacing w:val="-4"/>
                <w:sz w:val="22"/>
              </w:rPr>
              <w:t xml:space="preserve"> </w:t>
            </w:r>
            <w:r>
              <w:rPr>
                <w:b/>
                <w:spacing w:val="-10"/>
                <w:sz w:val="22"/>
              </w:rPr>
              <w:t>2</w:t>
            </w:r>
          </w:p>
        </w:tc>
        <w:tc>
          <w:tcPr>
            <w:tcW w:w="746" w:type="dxa"/>
          </w:tcPr>
          <w:p w14:paraId="7164F05D">
            <w:pPr>
              <w:pStyle w:val="9"/>
              <w:spacing w:line="232" w:lineRule="exact"/>
              <w:ind w:left="8"/>
              <w:rPr>
                <w:b/>
                <w:sz w:val="22"/>
              </w:rPr>
            </w:pPr>
            <w:r>
              <w:rPr>
                <w:b/>
                <w:spacing w:val="-5"/>
                <w:sz w:val="22"/>
              </w:rPr>
              <w:t>120</w:t>
            </w:r>
          </w:p>
        </w:tc>
        <w:tc>
          <w:tcPr>
            <w:tcW w:w="336" w:type="dxa"/>
          </w:tcPr>
          <w:p w14:paraId="6AE11D2D">
            <w:pPr>
              <w:pStyle w:val="9"/>
              <w:spacing w:line="232" w:lineRule="exact"/>
              <w:ind w:left="14" w:right="7"/>
              <w:rPr>
                <w:b/>
                <w:sz w:val="22"/>
              </w:rPr>
            </w:pPr>
            <w:r>
              <w:rPr>
                <w:b/>
                <w:spacing w:val="-10"/>
                <w:sz w:val="22"/>
              </w:rPr>
              <w:t>-</w:t>
            </w:r>
          </w:p>
        </w:tc>
        <w:tc>
          <w:tcPr>
            <w:tcW w:w="586" w:type="dxa"/>
          </w:tcPr>
          <w:p w14:paraId="5D04081F">
            <w:pPr>
              <w:pStyle w:val="9"/>
              <w:spacing w:line="232" w:lineRule="exact"/>
              <w:ind w:left="5"/>
              <w:rPr>
                <w:b/>
                <w:sz w:val="22"/>
              </w:rPr>
            </w:pPr>
            <w:r>
              <w:rPr>
                <w:b/>
                <w:spacing w:val="-5"/>
                <w:sz w:val="22"/>
              </w:rPr>
              <w:t>60</w:t>
            </w:r>
          </w:p>
        </w:tc>
        <w:tc>
          <w:tcPr>
            <w:tcW w:w="386" w:type="dxa"/>
          </w:tcPr>
          <w:p w14:paraId="1CBF4E07">
            <w:pPr>
              <w:pStyle w:val="9"/>
              <w:spacing w:line="232" w:lineRule="exact"/>
              <w:ind w:left="5"/>
              <w:rPr>
                <w:b/>
                <w:sz w:val="22"/>
              </w:rPr>
            </w:pPr>
            <w:r>
              <w:rPr>
                <w:b/>
                <w:spacing w:val="-10"/>
                <w:sz w:val="22"/>
              </w:rPr>
              <w:t>-</w:t>
            </w:r>
          </w:p>
        </w:tc>
        <w:tc>
          <w:tcPr>
            <w:tcW w:w="592" w:type="dxa"/>
          </w:tcPr>
          <w:p w14:paraId="6CDFBECB">
            <w:pPr>
              <w:pStyle w:val="9"/>
              <w:spacing w:line="232" w:lineRule="exact"/>
              <w:ind w:left="12" w:right="1"/>
              <w:rPr>
                <w:b/>
                <w:sz w:val="22"/>
              </w:rPr>
            </w:pPr>
            <w:r>
              <w:rPr>
                <w:b/>
                <w:spacing w:val="-10"/>
                <w:sz w:val="22"/>
              </w:rPr>
              <w:t>-</w:t>
            </w:r>
          </w:p>
        </w:tc>
        <w:tc>
          <w:tcPr>
            <w:tcW w:w="642" w:type="dxa"/>
          </w:tcPr>
          <w:p w14:paraId="092A0B27">
            <w:pPr>
              <w:pStyle w:val="9"/>
              <w:spacing w:line="232" w:lineRule="exact"/>
              <w:ind w:left="17" w:right="3"/>
              <w:rPr>
                <w:b/>
                <w:sz w:val="22"/>
              </w:rPr>
            </w:pPr>
            <w:r>
              <w:rPr>
                <w:b/>
                <w:spacing w:val="-5"/>
                <w:sz w:val="22"/>
              </w:rPr>
              <w:t>60</w:t>
            </w:r>
          </w:p>
        </w:tc>
        <w:tc>
          <w:tcPr>
            <w:tcW w:w="887" w:type="dxa"/>
          </w:tcPr>
          <w:p w14:paraId="34B5F292">
            <w:pPr>
              <w:pStyle w:val="9"/>
              <w:spacing w:line="240" w:lineRule="auto"/>
              <w:ind w:left="0"/>
              <w:jc w:val="left"/>
              <w:rPr>
                <w:sz w:val="18"/>
              </w:rPr>
            </w:pPr>
          </w:p>
        </w:tc>
        <w:tc>
          <w:tcPr>
            <w:tcW w:w="334" w:type="dxa"/>
          </w:tcPr>
          <w:p w14:paraId="74F3B990">
            <w:pPr>
              <w:pStyle w:val="9"/>
              <w:spacing w:line="232" w:lineRule="exact"/>
              <w:ind w:left="24" w:right="7"/>
              <w:rPr>
                <w:b/>
                <w:sz w:val="22"/>
              </w:rPr>
            </w:pPr>
            <w:r>
              <w:rPr>
                <w:b/>
                <w:spacing w:val="-10"/>
                <w:sz w:val="22"/>
              </w:rPr>
              <w:t>-</w:t>
            </w:r>
          </w:p>
        </w:tc>
        <w:tc>
          <w:tcPr>
            <w:tcW w:w="459" w:type="dxa"/>
          </w:tcPr>
          <w:p w14:paraId="671CBAE6">
            <w:pPr>
              <w:pStyle w:val="9"/>
              <w:spacing w:line="232" w:lineRule="exact"/>
              <w:ind w:left="22" w:right="2"/>
              <w:rPr>
                <w:b/>
                <w:sz w:val="22"/>
              </w:rPr>
            </w:pPr>
            <w:r>
              <w:rPr>
                <w:b/>
                <w:spacing w:val="-5"/>
                <w:sz w:val="22"/>
              </w:rPr>
              <w:t>16</w:t>
            </w:r>
          </w:p>
        </w:tc>
        <w:tc>
          <w:tcPr>
            <w:tcW w:w="620" w:type="dxa"/>
          </w:tcPr>
          <w:p w14:paraId="285A8B03">
            <w:pPr>
              <w:pStyle w:val="9"/>
              <w:spacing w:line="232" w:lineRule="exact"/>
              <w:ind w:left="23" w:right="1"/>
              <w:rPr>
                <w:b/>
                <w:sz w:val="22"/>
              </w:rPr>
            </w:pPr>
            <w:r>
              <w:rPr>
                <w:b/>
                <w:spacing w:val="-10"/>
                <w:sz w:val="22"/>
              </w:rPr>
              <w:t>-</w:t>
            </w:r>
          </w:p>
        </w:tc>
        <w:tc>
          <w:tcPr>
            <w:tcW w:w="596" w:type="dxa"/>
          </w:tcPr>
          <w:p w14:paraId="4C631C73">
            <w:pPr>
              <w:pStyle w:val="9"/>
              <w:spacing w:line="232" w:lineRule="exact"/>
              <w:ind w:left="31" w:right="5"/>
              <w:rPr>
                <w:b/>
                <w:sz w:val="22"/>
              </w:rPr>
            </w:pPr>
            <w:r>
              <w:rPr>
                <w:b/>
                <w:spacing w:val="-10"/>
                <w:sz w:val="22"/>
              </w:rPr>
              <w:t>-</w:t>
            </w:r>
          </w:p>
        </w:tc>
        <w:tc>
          <w:tcPr>
            <w:tcW w:w="641" w:type="dxa"/>
          </w:tcPr>
          <w:p w14:paraId="77D0AD27">
            <w:pPr>
              <w:pStyle w:val="9"/>
              <w:spacing w:line="232" w:lineRule="exact"/>
              <w:ind w:left="38" w:right="2"/>
              <w:rPr>
                <w:b/>
                <w:sz w:val="22"/>
              </w:rPr>
            </w:pPr>
            <w:r>
              <w:rPr>
                <w:b/>
                <w:spacing w:val="-5"/>
                <w:sz w:val="22"/>
              </w:rPr>
              <w:t>104</w:t>
            </w:r>
          </w:p>
        </w:tc>
      </w:tr>
      <w:tr w14:paraId="60B6D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441" w:type="dxa"/>
            <w:shd w:val="clear" w:color="auto" w:fill="F1F1F1"/>
          </w:tcPr>
          <w:p w14:paraId="5B5BFE87">
            <w:pPr>
              <w:pStyle w:val="9"/>
              <w:spacing w:line="234" w:lineRule="exact"/>
              <w:ind w:left="107"/>
              <w:jc w:val="left"/>
              <w:rPr>
                <w:b/>
                <w:sz w:val="22"/>
              </w:rPr>
            </w:pPr>
            <w:r>
              <w:rPr>
                <w:b/>
                <w:sz w:val="22"/>
              </w:rPr>
              <w:t>Усього</w:t>
            </w:r>
            <w:r>
              <w:rPr>
                <w:b/>
                <w:spacing w:val="-4"/>
                <w:sz w:val="22"/>
              </w:rPr>
              <w:t xml:space="preserve"> </w:t>
            </w:r>
            <w:r>
              <w:rPr>
                <w:b/>
                <w:spacing w:val="-2"/>
                <w:sz w:val="22"/>
              </w:rPr>
              <w:t>годин</w:t>
            </w:r>
          </w:p>
        </w:tc>
        <w:tc>
          <w:tcPr>
            <w:tcW w:w="746" w:type="dxa"/>
            <w:shd w:val="clear" w:color="auto" w:fill="F1F1F1"/>
          </w:tcPr>
          <w:p w14:paraId="799BC7A6">
            <w:pPr>
              <w:pStyle w:val="9"/>
              <w:spacing w:line="234" w:lineRule="exact"/>
              <w:ind w:left="8"/>
              <w:rPr>
                <w:b/>
                <w:sz w:val="22"/>
              </w:rPr>
            </w:pPr>
            <w:r>
              <w:rPr>
                <w:b/>
                <w:spacing w:val="-5"/>
                <w:sz w:val="22"/>
              </w:rPr>
              <w:t>240</w:t>
            </w:r>
          </w:p>
        </w:tc>
        <w:tc>
          <w:tcPr>
            <w:tcW w:w="336" w:type="dxa"/>
            <w:shd w:val="clear" w:color="auto" w:fill="F1F1F1"/>
          </w:tcPr>
          <w:p w14:paraId="7650F5DE">
            <w:pPr>
              <w:pStyle w:val="9"/>
              <w:spacing w:line="234" w:lineRule="exact"/>
              <w:ind w:left="14" w:right="7"/>
              <w:rPr>
                <w:b/>
                <w:sz w:val="22"/>
              </w:rPr>
            </w:pPr>
            <w:r>
              <w:rPr>
                <w:b/>
                <w:spacing w:val="-10"/>
                <w:sz w:val="22"/>
              </w:rPr>
              <w:t>-</w:t>
            </w:r>
          </w:p>
        </w:tc>
        <w:tc>
          <w:tcPr>
            <w:tcW w:w="586" w:type="dxa"/>
            <w:shd w:val="clear" w:color="auto" w:fill="F1F1F1"/>
          </w:tcPr>
          <w:p w14:paraId="5EC03EB6">
            <w:pPr>
              <w:pStyle w:val="9"/>
              <w:spacing w:line="234" w:lineRule="exact"/>
              <w:ind w:left="5"/>
              <w:rPr>
                <w:b/>
                <w:sz w:val="22"/>
              </w:rPr>
            </w:pPr>
            <w:r>
              <w:rPr>
                <w:b/>
                <w:spacing w:val="-5"/>
                <w:sz w:val="22"/>
              </w:rPr>
              <w:t>96</w:t>
            </w:r>
          </w:p>
        </w:tc>
        <w:tc>
          <w:tcPr>
            <w:tcW w:w="386" w:type="dxa"/>
            <w:shd w:val="clear" w:color="auto" w:fill="F1F1F1"/>
          </w:tcPr>
          <w:p w14:paraId="04C59500">
            <w:pPr>
              <w:pStyle w:val="9"/>
              <w:spacing w:line="234" w:lineRule="exact"/>
              <w:ind w:left="5"/>
              <w:rPr>
                <w:b/>
                <w:sz w:val="22"/>
              </w:rPr>
            </w:pPr>
            <w:r>
              <w:rPr>
                <w:b/>
                <w:spacing w:val="-10"/>
                <w:sz w:val="22"/>
              </w:rPr>
              <w:t>-</w:t>
            </w:r>
          </w:p>
        </w:tc>
        <w:tc>
          <w:tcPr>
            <w:tcW w:w="592" w:type="dxa"/>
            <w:shd w:val="clear" w:color="auto" w:fill="F1F1F1"/>
          </w:tcPr>
          <w:p w14:paraId="78432DEF">
            <w:pPr>
              <w:pStyle w:val="9"/>
              <w:spacing w:line="234" w:lineRule="exact"/>
              <w:ind w:left="12" w:right="1"/>
              <w:rPr>
                <w:b/>
                <w:sz w:val="22"/>
              </w:rPr>
            </w:pPr>
            <w:r>
              <w:rPr>
                <w:b/>
                <w:spacing w:val="-10"/>
                <w:sz w:val="22"/>
              </w:rPr>
              <w:t>-</w:t>
            </w:r>
          </w:p>
        </w:tc>
        <w:tc>
          <w:tcPr>
            <w:tcW w:w="642" w:type="dxa"/>
            <w:shd w:val="clear" w:color="auto" w:fill="F1F1F1"/>
          </w:tcPr>
          <w:p w14:paraId="632CA36A">
            <w:pPr>
              <w:pStyle w:val="9"/>
              <w:spacing w:line="234" w:lineRule="exact"/>
              <w:ind w:left="17" w:right="3"/>
              <w:rPr>
                <w:b/>
                <w:sz w:val="22"/>
              </w:rPr>
            </w:pPr>
            <w:r>
              <w:rPr>
                <w:b/>
                <w:spacing w:val="-5"/>
                <w:sz w:val="22"/>
              </w:rPr>
              <w:t>144</w:t>
            </w:r>
          </w:p>
        </w:tc>
        <w:tc>
          <w:tcPr>
            <w:tcW w:w="887" w:type="dxa"/>
            <w:shd w:val="clear" w:color="auto" w:fill="F1F1F1"/>
          </w:tcPr>
          <w:p w14:paraId="59329E17">
            <w:pPr>
              <w:pStyle w:val="9"/>
              <w:spacing w:line="234" w:lineRule="exact"/>
              <w:ind w:left="18" w:right="2"/>
              <w:rPr>
                <w:b/>
                <w:sz w:val="22"/>
              </w:rPr>
            </w:pPr>
            <w:r>
              <w:rPr>
                <w:b/>
                <w:spacing w:val="-5"/>
                <w:sz w:val="22"/>
              </w:rPr>
              <w:t>240</w:t>
            </w:r>
          </w:p>
        </w:tc>
        <w:tc>
          <w:tcPr>
            <w:tcW w:w="334" w:type="dxa"/>
            <w:shd w:val="clear" w:color="auto" w:fill="F1F1F1"/>
          </w:tcPr>
          <w:p w14:paraId="64E0A4C5">
            <w:pPr>
              <w:pStyle w:val="9"/>
              <w:spacing w:line="234" w:lineRule="exact"/>
              <w:ind w:left="24" w:right="7"/>
              <w:rPr>
                <w:b/>
                <w:sz w:val="22"/>
              </w:rPr>
            </w:pPr>
            <w:r>
              <w:rPr>
                <w:b/>
                <w:spacing w:val="-10"/>
                <w:sz w:val="22"/>
              </w:rPr>
              <w:t>-</w:t>
            </w:r>
          </w:p>
        </w:tc>
        <w:tc>
          <w:tcPr>
            <w:tcW w:w="459" w:type="dxa"/>
            <w:shd w:val="clear" w:color="auto" w:fill="F1F1F1"/>
          </w:tcPr>
          <w:p w14:paraId="49542B94">
            <w:pPr>
              <w:pStyle w:val="9"/>
              <w:spacing w:line="234" w:lineRule="exact"/>
              <w:ind w:left="22" w:right="2"/>
              <w:rPr>
                <w:b/>
                <w:sz w:val="22"/>
              </w:rPr>
            </w:pPr>
            <w:r>
              <w:rPr>
                <w:b/>
                <w:spacing w:val="-5"/>
                <w:sz w:val="22"/>
              </w:rPr>
              <w:t>32</w:t>
            </w:r>
          </w:p>
        </w:tc>
        <w:tc>
          <w:tcPr>
            <w:tcW w:w="620" w:type="dxa"/>
            <w:shd w:val="clear" w:color="auto" w:fill="F1F1F1"/>
          </w:tcPr>
          <w:p w14:paraId="52B46D10">
            <w:pPr>
              <w:pStyle w:val="9"/>
              <w:spacing w:line="234" w:lineRule="exact"/>
              <w:ind w:left="23" w:right="1"/>
              <w:rPr>
                <w:b/>
                <w:sz w:val="22"/>
              </w:rPr>
            </w:pPr>
            <w:r>
              <w:rPr>
                <w:b/>
                <w:spacing w:val="-10"/>
                <w:sz w:val="22"/>
              </w:rPr>
              <w:t>-</w:t>
            </w:r>
          </w:p>
        </w:tc>
        <w:tc>
          <w:tcPr>
            <w:tcW w:w="596" w:type="dxa"/>
            <w:shd w:val="clear" w:color="auto" w:fill="F1F1F1"/>
          </w:tcPr>
          <w:p w14:paraId="7B072F18">
            <w:pPr>
              <w:pStyle w:val="9"/>
              <w:spacing w:line="234" w:lineRule="exact"/>
              <w:ind w:left="31" w:right="5"/>
              <w:rPr>
                <w:b/>
                <w:sz w:val="22"/>
              </w:rPr>
            </w:pPr>
            <w:r>
              <w:rPr>
                <w:b/>
                <w:spacing w:val="-10"/>
                <w:sz w:val="22"/>
              </w:rPr>
              <w:t>-</w:t>
            </w:r>
          </w:p>
        </w:tc>
        <w:tc>
          <w:tcPr>
            <w:tcW w:w="641" w:type="dxa"/>
            <w:shd w:val="clear" w:color="auto" w:fill="F1F1F1"/>
          </w:tcPr>
          <w:p w14:paraId="6BCA4FC1">
            <w:pPr>
              <w:pStyle w:val="9"/>
              <w:spacing w:line="234" w:lineRule="exact"/>
              <w:ind w:left="38" w:right="2"/>
              <w:rPr>
                <w:b/>
                <w:sz w:val="22"/>
              </w:rPr>
            </w:pPr>
            <w:r>
              <w:rPr>
                <w:b/>
                <w:spacing w:val="-5"/>
                <w:sz w:val="22"/>
              </w:rPr>
              <w:t>208</w:t>
            </w:r>
          </w:p>
        </w:tc>
      </w:tr>
    </w:tbl>
    <w:p w14:paraId="2799ABC7">
      <w:pPr>
        <w:pStyle w:val="8"/>
        <w:numPr>
          <w:ilvl w:val="0"/>
          <w:numId w:val="1"/>
        </w:numPr>
        <w:tabs>
          <w:tab w:val="left" w:pos="3573"/>
        </w:tabs>
        <w:spacing w:before="19" w:after="0" w:line="240" w:lineRule="auto"/>
        <w:ind w:left="3573" w:right="0" w:hanging="240"/>
        <w:jc w:val="left"/>
        <w:rPr>
          <w:b/>
          <w:sz w:val="24"/>
        </w:rPr>
      </w:pPr>
      <w:r>
        <w:rPr>
          <w:b/>
          <w:sz w:val="24"/>
        </w:rPr>
        <w:t>Теми</w:t>
      </w:r>
      <w:r>
        <w:rPr>
          <w:b/>
          <w:spacing w:val="-4"/>
          <w:sz w:val="24"/>
        </w:rPr>
        <w:t xml:space="preserve"> </w:t>
      </w:r>
      <w:r>
        <w:rPr>
          <w:b/>
          <w:sz w:val="24"/>
        </w:rPr>
        <w:t>практичних</w:t>
      </w:r>
      <w:r>
        <w:rPr>
          <w:b/>
          <w:spacing w:val="-3"/>
          <w:sz w:val="24"/>
        </w:rPr>
        <w:t xml:space="preserve"> </w:t>
      </w:r>
      <w:r>
        <w:rPr>
          <w:b/>
          <w:spacing w:val="-2"/>
          <w:sz w:val="24"/>
        </w:rPr>
        <w:t>занять</w:t>
      </w:r>
    </w:p>
    <w:p w14:paraId="4BCDDD74">
      <w:pPr>
        <w:spacing w:before="22" w:after="22"/>
        <w:ind w:left="1909" w:right="0" w:firstLine="0"/>
        <w:jc w:val="left"/>
        <w:rPr>
          <w:b/>
          <w:sz w:val="24"/>
        </w:rPr>
      </w:pPr>
      <w:r>
        <w:rPr>
          <w:b/>
          <w:sz w:val="24"/>
        </w:rPr>
        <w:t>Теми</w:t>
      </w:r>
      <w:r>
        <w:rPr>
          <w:b/>
          <w:spacing w:val="-4"/>
          <w:sz w:val="24"/>
        </w:rPr>
        <w:t xml:space="preserve"> </w:t>
      </w:r>
      <w:r>
        <w:rPr>
          <w:b/>
          <w:sz w:val="24"/>
        </w:rPr>
        <w:t>практичних</w:t>
      </w:r>
      <w:r>
        <w:rPr>
          <w:b/>
          <w:spacing w:val="-3"/>
          <w:sz w:val="24"/>
        </w:rPr>
        <w:t xml:space="preserve"> </w:t>
      </w:r>
      <w:r>
        <w:rPr>
          <w:b/>
          <w:sz w:val="24"/>
        </w:rPr>
        <w:t>занять</w:t>
      </w:r>
      <w:r>
        <w:rPr>
          <w:b/>
          <w:spacing w:val="-3"/>
          <w:sz w:val="24"/>
        </w:rPr>
        <w:t xml:space="preserve"> </w:t>
      </w:r>
      <w:r>
        <w:rPr>
          <w:b/>
          <w:sz w:val="24"/>
        </w:rPr>
        <w:t>для</w:t>
      </w:r>
      <w:r>
        <w:rPr>
          <w:b/>
          <w:spacing w:val="-3"/>
          <w:sz w:val="24"/>
        </w:rPr>
        <w:t xml:space="preserve"> </w:t>
      </w:r>
      <w:r>
        <w:rPr>
          <w:b/>
          <w:sz w:val="24"/>
        </w:rPr>
        <w:t>денної</w:t>
      </w:r>
      <w:r>
        <w:rPr>
          <w:b/>
          <w:spacing w:val="-3"/>
          <w:sz w:val="24"/>
        </w:rPr>
        <w:t xml:space="preserve"> </w:t>
      </w:r>
      <w:r>
        <w:rPr>
          <w:b/>
          <w:sz w:val="24"/>
        </w:rPr>
        <w:t>форми</w:t>
      </w:r>
      <w:r>
        <w:rPr>
          <w:b/>
          <w:spacing w:val="-5"/>
          <w:sz w:val="24"/>
        </w:rPr>
        <w:t xml:space="preserve"> </w:t>
      </w:r>
      <w:r>
        <w:rPr>
          <w:b/>
          <w:spacing w:val="-2"/>
          <w:sz w:val="24"/>
        </w:rPr>
        <w:t>навчання</w:t>
      </w:r>
    </w:p>
    <w:tbl>
      <w:tblPr>
        <w:tblStyle w:val="5"/>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8"/>
        <w:gridCol w:w="6774"/>
        <w:gridCol w:w="1457"/>
      </w:tblGrid>
      <w:tr w14:paraId="3B083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128" w:type="dxa"/>
            <w:shd w:val="clear" w:color="auto" w:fill="DBDBDB"/>
          </w:tcPr>
          <w:p w14:paraId="00EA4563">
            <w:pPr>
              <w:pStyle w:val="9"/>
              <w:spacing w:line="240" w:lineRule="auto"/>
              <w:ind w:left="0"/>
              <w:jc w:val="left"/>
              <w:rPr>
                <w:sz w:val="22"/>
              </w:rPr>
            </w:pPr>
          </w:p>
        </w:tc>
        <w:tc>
          <w:tcPr>
            <w:tcW w:w="6774" w:type="dxa"/>
            <w:shd w:val="clear" w:color="auto" w:fill="DBDBDB"/>
          </w:tcPr>
          <w:p w14:paraId="1080872B">
            <w:pPr>
              <w:pStyle w:val="9"/>
              <w:spacing w:line="273" w:lineRule="exact"/>
              <w:ind w:left="10" w:right="4"/>
              <w:rPr>
                <w:b/>
                <w:sz w:val="24"/>
              </w:rPr>
            </w:pPr>
            <w:r>
              <w:rPr>
                <w:b/>
                <w:sz w:val="24"/>
              </w:rPr>
              <w:t>Назва</w:t>
            </w:r>
            <w:r>
              <w:rPr>
                <w:b/>
                <w:spacing w:val="-2"/>
                <w:sz w:val="24"/>
              </w:rPr>
              <w:t xml:space="preserve"> </w:t>
            </w:r>
            <w:r>
              <w:rPr>
                <w:b/>
                <w:spacing w:val="-4"/>
                <w:sz w:val="24"/>
              </w:rPr>
              <w:t>теми</w:t>
            </w:r>
          </w:p>
        </w:tc>
        <w:tc>
          <w:tcPr>
            <w:tcW w:w="1457" w:type="dxa"/>
            <w:shd w:val="clear" w:color="auto" w:fill="DBDBDB"/>
          </w:tcPr>
          <w:p w14:paraId="5BAD8A3B">
            <w:pPr>
              <w:pStyle w:val="9"/>
              <w:spacing w:line="268" w:lineRule="exact"/>
              <w:ind w:left="6" w:right="3"/>
              <w:rPr>
                <w:sz w:val="24"/>
              </w:rPr>
            </w:pPr>
            <w:r>
              <w:rPr>
                <w:spacing w:val="-2"/>
                <w:sz w:val="24"/>
              </w:rPr>
              <w:t>Кількість</w:t>
            </w:r>
          </w:p>
          <w:p w14:paraId="7B867C67">
            <w:pPr>
              <w:pStyle w:val="9"/>
              <w:spacing w:line="264" w:lineRule="exact"/>
              <w:ind w:left="6"/>
              <w:rPr>
                <w:sz w:val="24"/>
              </w:rPr>
            </w:pPr>
            <w:r>
              <w:rPr>
                <w:spacing w:val="-2"/>
                <w:sz w:val="24"/>
              </w:rPr>
              <w:t>годин</w:t>
            </w:r>
          </w:p>
        </w:tc>
      </w:tr>
      <w:tr w14:paraId="32E9D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359" w:type="dxa"/>
            <w:gridSpan w:val="3"/>
          </w:tcPr>
          <w:p w14:paraId="01C95E23">
            <w:pPr>
              <w:pStyle w:val="9"/>
              <w:spacing w:line="256" w:lineRule="exact"/>
              <w:ind w:left="10" w:right="2"/>
              <w:rPr>
                <w:b/>
                <w:sz w:val="24"/>
              </w:rPr>
            </w:pPr>
            <w:r>
              <w:rPr>
                <w:b/>
                <w:sz w:val="24"/>
              </w:rPr>
              <w:t>I</w:t>
            </w:r>
            <w:r>
              <w:rPr>
                <w:b/>
                <w:spacing w:val="-1"/>
                <w:sz w:val="24"/>
              </w:rPr>
              <w:t xml:space="preserve"> </w:t>
            </w:r>
            <w:r>
              <w:rPr>
                <w:b/>
                <w:spacing w:val="-2"/>
                <w:sz w:val="24"/>
              </w:rPr>
              <w:t>семестр</w:t>
            </w:r>
          </w:p>
        </w:tc>
      </w:tr>
      <w:tr w14:paraId="15B55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8" w:type="dxa"/>
            <w:shd w:val="clear" w:color="auto" w:fill="ECECEC"/>
          </w:tcPr>
          <w:p w14:paraId="3499591E">
            <w:pPr>
              <w:pStyle w:val="9"/>
              <w:spacing w:line="249" w:lineRule="exact"/>
              <w:jc w:val="left"/>
              <w:rPr>
                <w:sz w:val="22"/>
              </w:rPr>
            </w:pPr>
            <w:r>
              <w:rPr>
                <w:spacing w:val="-5"/>
                <w:sz w:val="22"/>
              </w:rPr>
              <w:t>1.</w:t>
            </w:r>
          </w:p>
        </w:tc>
        <w:tc>
          <w:tcPr>
            <w:tcW w:w="6774" w:type="dxa"/>
            <w:shd w:val="clear" w:color="auto" w:fill="ECECEC"/>
          </w:tcPr>
          <w:p w14:paraId="334EFFD3">
            <w:pPr>
              <w:pStyle w:val="9"/>
              <w:spacing w:before="1" w:line="240" w:lineRule="auto"/>
              <w:jc w:val="left"/>
              <w:rPr>
                <w:b/>
                <w:sz w:val="22"/>
              </w:rPr>
            </w:pPr>
            <w:r>
              <w:rPr>
                <w:b/>
                <w:sz w:val="22"/>
              </w:rPr>
              <w:t>Тема</w:t>
            </w:r>
            <w:r>
              <w:rPr>
                <w:b/>
                <w:spacing w:val="-4"/>
                <w:sz w:val="22"/>
              </w:rPr>
              <w:t xml:space="preserve"> </w:t>
            </w:r>
            <w:r>
              <w:rPr>
                <w:b/>
                <w:sz w:val="22"/>
              </w:rPr>
              <w:t>1.</w:t>
            </w:r>
            <w:r>
              <w:rPr>
                <w:b/>
                <w:spacing w:val="-3"/>
                <w:sz w:val="22"/>
              </w:rPr>
              <w:t xml:space="preserve"> </w:t>
            </w:r>
            <w:r>
              <w:rPr>
                <w:b/>
                <w:sz w:val="22"/>
              </w:rPr>
              <w:t>Актуальні</w:t>
            </w:r>
            <w:r>
              <w:rPr>
                <w:b/>
                <w:spacing w:val="-5"/>
                <w:sz w:val="22"/>
              </w:rPr>
              <w:t xml:space="preserve"> </w:t>
            </w:r>
            <w:r>
              <w:rPr>
                <w:b/>
                <w:sz w:val="22"/>
              </w:rPr>
              <w:t>питання</w:t>
            </w:r>
            <w:r>
              <w:rPr>
                <w:b/>
                <w:spacing w:val="-3"/>
                <w:sz w:val="22"/>
              </w:rPr>
              <w:t xml:space="preserve"> </w:t>
            </w:r>
            <w:r>
              <w:rPr>
                <w:b/>
                <w:sz w:val="22"/>
              </w:rPr>
              <w:t>з</w:t>
            </w:r>
            <w:r>
              <w:rPr>
                <w:b/>
                <w:spacing w:val="-3"/>
                <w:sz w:val="22"/>
              </w:rPr>
              <w:t xml:space="preserve"> </w:t>
            </w:r>
            <w:r>
              <w:rPr>
                <w:b/>
                <w:sz w:val="22"/>
              </w:rPr>
              <w:t>граматики</w:t>
            </w:r>
            <w:r>
              <w:rPr>
                <w:b/>
                <w:spacing w:val="-3"/>
                <w:sz w:val="22"/>
              </w:rPr>
              <w:t xml:space="preserve"> </w:t>
            </w:r>
            <w:r>
              <w:rPr>
                <w:b/>
                <w:sz w:val="22"/>
              </w:rPr>
              <w:t>та</w:t>
            </w:r>
            <w:r>
              <w:rPr>
                <w:b/>
                <w:spacing w:val="-6"/>
                <w:sz w:val="22"/>
              </w:rPr>
              <w:t xml:space="preserve"> </w:t>
            </w:r>
            <w:r>
              <w:rPr>
                <w:b/>
                <w:spacing w:val="-2"/>
                <w:sz w:val="22"/>
              </w:rPr>
              <w:t>лексики.</w:t>
            </w:r>
          </w:p>
        </w:tc>
        <w:tc>
          <w:tcPr>
            <w:tcW w:w="1457" w:type="dxa"/>
            <w:shd w:val="clear" w:color="auto" w:fill="ECECEC"/>
          </w:tcPr>
          <w:p w14:paraId="6AA3FD49">
            <w:pPr>
              <w:pStyle w:val="9"/>
              <w:spacing w:before="1" w:line="240" w:lineRule="auto"/>
              <w:ind w:left="6" w:right="3"/>
              <w:rPr>
                <w:b/>
                <w:sz w:val="22"/>
              </w:rPr>
            </w:pPr>
            <w:r>
              <w:rPr>
                <w:b/>
                <w:spacing w:val="-10"/>
                <w:sz w:val="22"/>
              </w:rPr>
              <w:t>6</w:t>
            </w:r>
          </w:p>
        </w:tc>
      </w:tr>
      <w:tr w14:paraId="03048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128" w:type="dxa"/>
          </w:tcPr>
          <w:p w14:paraId="78C79698">
            <w:pPr>
              <w:pStyle w:val="9"/>
              <w:jc w:val="left"/>
              <w:rPr>
                <w:sz w:val="22"/>
              </w:rPr>
            </w:pPr>
            <w:r>
              <w:rPr>
                <w:spacing w:val="-4"/>
                <w:sz w:val="22"/>
              </w:rPr>
              <w:t>1.1.</w:t>
            </w:r>
          </w:p>
        </w:tc>
        <w:tc>
          <w:tcPr>
            <w:tcW w:w="6774" w:type="dxa"/>
          </w:tcPr>
          <w:p w14:paraId="14D3D5C6">
            <w:pPr>
              <w:pStyle w:val="9"/>
              <w:jc w:val="left"/>
              <w:rPr>
                <w:sz w:val="22"/>
              </w:rPr>
            </w:pPr>
            <w:r>
              <w:rPr>
                <w:sz w:val="22"/>
              </w:rPr>
              <w:t>Іменник</w:t>
            </w:r>
            <w:r>
              <w:rPr>
                <w:spacing w:val="-6"/>
                <w:sz w:val="22"/>
              </w:rPr>
              <w:t xml:space="preserve"> </w:t>
            </w:r>
            <w:r>
              <w:rPr>
                <w:sz w:val="22"/>
              </w:rPr>
              <w:t>та</w:t>
            </w:r>
            <w:r>
              <w:rPr>
                <w:spacing w:val="-4"/>
                <w:sz w:val="22"/>
              </w:rPr>
              <w:t xml:space="preserve"> </w:t>
            </w:r>
            <w:r>
              <w:rPr>
                <w:sz w:val="22"/>
              </w:rPr>
              <w:t>його</w:t>
            </w:r>
            <w:r>
              <w:rPr>
                <w:spacing w:val="-7"/>
                <w:sz w:val="22"/>
              </w:rPr>
              <w:t xml:space="preserve"> </w:t>
            </w:r>
            <w:r>
              <w:rPr>
                <w:sz w:val="22"/>
              </w:rPr>
              <w:t>категорії.</w:t>
            </w:r>
            <w:r>
              <w:rPr>
                <w:spacing w:val="-7"/>
                <w:sz w:val="22"/>
              </w:rPr>
              <w:t xml:space="preserve"> </w:t>
            </w:r>
            <w:r>
              <w:rPr>
                <w:sz w:val="22"/>
              </w:rPr>
              <w:t>Артиклі.</w:t>
            </w:r>
            <w:r>
              <w:rPr>
                <w:spacing w:val="-2"/>
                <w:sz w:val="22"/>
              </w:rPr>
              <w:t xml:space="preserve"> </w:t>
            </w:r>
            <w:r>
              <w:rPr>
                <w:sz w:val="22"/>
              </w:rPr>
              <w:t>Академічна</w:t>
            </w:r>
            <w:r>
              <w:rPr>
                <w:spacing w:val="-7"/>
                <w:sz w:val="22"/>
              </w:rPr>
              <w:t xml:space="preserve"> </w:t>
            </w:r>
            <w:r>
              <w:rPr>
                <w:sz w:val="22"/>
              </w:rPr>
              <w:t>лексика</w:t>
            </w:r>
            <w:r>
              <w:rPr>
                <w:spacing w:val="-3"/>
                <w:sz w:val="22"/>
              </w:rPr>
              <w:t xml:space="preserve"> </w:t>
            </w:r>
            <w:r>
              <w:rPr>
                <w:spacing w:val="-2"/>
                <w:sz w:val="22"/>
              </w:rPr>
              <w:t>загального</w:t>
            </w:r>
          </w:p>
          <w:p w14:paraId="5E2DE7E1">
            <w:pPr>
              <w:pStyle w:val="9"/>
              <w:spacing w:before="1" w:line="238" w:lineRule="exact"/>
              <w:jc w:val="left"/>
              <w:rPr>
                <w:sz w:val="22"/>
              </w:rPr>
            </w:pPr>
            <w:r>
              <w:rPr>
                <w:spacing w:val="-2"/>
                <w:sz w:val="22"/>
              </w:rPr>
              <w:t>вжитку.</w:t>
            </w:r>
          </w:p>
        </w:tc>
        <w:tc>
          <w:tcPr>
            <w:tcW w:w="1457" w:type="dxa"/>
          </w:tcPr>
          <w:p w14:paraId="4BD0EB13">
            <w:pPr>
              <w:pStyle w:val="9"/>
              <w:ind w:left="6" w:right="3"/>
              <w:rPr>
                <w:sz w:val="22"/>
              </w:rPr>
            </w:pPr>
            <w:r>
              <w:rPr>
                <w:spacing w:val="-10"/>
                <w:sz w:val="22"/>
              </w:rPr>
              <w:t>1</w:t>
            </w:r>
          </w:p>
        </w:tc>
      </w:tr>
      <w:tr w14:paraId="6AC63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28" w:type="dxa"/>
          </w:tcPr>
          <w:p w14:paraId="28617509">
            <w:pPr>
              <w:pStyle w:val="9"/>
              <w:jc w:val="left"/>
              <w:rPr>
                <w:sz w:val="22"/>
              </w:rPr>
            </w:pPr>
            <w:r>
              <w:rPr>
                <w:spacing w:val="-4"/>
                <w:sz w:val="22"/>
              </w:rPr>
              <w:t>1.2.</w:t>
            </w:r>
          </w:p>
        </w:tc>
        <w:tc>
          <w:tcPr>
            <w:tcW w:w="6774" w:type="dxa"/>
          </w:tcPr>
          <w:p w14:paraId="0057D0AA">
            <w:pPr>
              <w:pStyle w:val="9"/>
              <w:jc w:val="left"/>
              <w:rPr>
                <w:sz w:val="22"/>
              </w:rPr>
            </w:pPr>
            <w:r>
              <w:rPr>
                <w:sz w:val="22"/>
              </w:rPr>
              <w:t>Часи</w:t>
            </w:r>
            <w:r>
              <w:rPr>
                <w:spacing w:val="-7"/>
                <w:sz w:val="22"/>
              </w:rPr>
              <w:t xml:space="preserve"> </w:t>
            </w:r>
            <w:r>
              <w:rPr>
                <w:sz w:val="22"/>
              </w:rPr>
              <w:t>дієслів:</w:t>
            </w:r>
            <w:r>
              <w:rPr>
                <w:spacing w:val="-5"/>
                <w:sz w:val="22"/>
              </w:rPr>
              <w:t xml:space="preserve"> </w:t>
            </w:r>
            <w:r>
              <w:rPr>
                <w:sz w:val="22"/>
              </w:rPr>
              <w:t>активний</w:t>
            </w:r>
            <w:r>
              <w:rPr>
                <w:spacing w:val="-6"/>
                <w:sz w:val="22"/>
              </w:rPr>
              <w:t xml:space="preserve"> </w:t>
            </w:r>
            <w:r>
              <w:rPr>
                <w:sz w:val="22"/>
              </w:rPr>
              <w:t>та</w:t>
            </w:r>
            <w:r>
              <w:rPr>
                <w:spacing w:val="-8"/>
                <w:sz w:val="22"/>
              </w:rPr>
              <w:t xml:space="preserve"> </w:t>
            </w:r>
            <w:r>
              <w:rPr>
                <w:sz w:val="22"/>
              </w:rPr>
              <w:t>пасивний</w:t>
            </w:r>
            <w:r>
              <w:rPr>
                <w:spacing w:val="-6"/>
                <w:sz w:val="22"/>
              </w:rPr>
              <w:t xml:space="preserve"> </w:t>
            </w:r>
            <w:r>
              <w:rPr>
                <w:spacing w:val="-2"/>
                <w:sz w:val="22"/>
              </w:rPr>
              <w:t>стани.</w:t>
            </w:r>
          </w:p>
        </w:tc>
        <w:tc>
          <w:tcPr>
            <w:tcW w:w="1457" w:type="dxa"/>
          </w:tcPr>
          <w:p w14:paraId="3B372053">
            <w:pPr>
              <w:pStyle w:val="9"/>
              <w:ind w:left="6" w:right="3"/>
              <w:rPr>
                <w:sz w:val="22"/>
              </w:rPr>
            </w:pPr>
            <w:r>
              <w:rPr>
                <w:spacing w:val="-10"/>
                <w:sz w:val="22"/>
              </w:rPr>
              <w:t>1</w:t>
            </w:r>
          </w:p>
        </w:tc>
      </w:tr>
      <w:tr w14:paraId="17A34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128" w:type="dxa"/>
          </w:tcPr>
          <w:p w14:paraId="69D1D9A2">
            <w:pPr>
              <w:pStyle w:val="9"/>
              <w:jc w:val="left"/>
              <w:rPr>
                <w:sz w:val="22"/>
              </w:rPr>
            </w:pPr>
            <w:r>
              <w:rPr>
                <w:spacing w:val="-4"/>
                <w:sz w:val="22"/>
              </w:rPr>
              <w:t>1.3.</w:t>
            </w:r>
          </w:p>
        </w:tc>
        <w:tc>
          <w:tcPr>
            <w:tcW w:w="6774" w:type="dxa"/>
          </w:tcPr>
          <w:p w14:paraId="4F5A8FAF">
            <w:pPr>
              <w:pStyle w:val="9"/>
              <w:jc w:val="left"/>
              <w:rPr>
                <w:sz w:val="22"/>
              </w:rPr>
            </w:pPr>
            <w:r>
              <w:rPr>
                <w:sz w:val="22"/>
              </w:rPr>
              <w:t>Непряма</w:t>
            </w:r>
            <w:r>
              <w:rPr>
                <w:spacing w:val="-6"/>
                <w:sz w:val="22"/>
              </w:rPr>
              <w:t xml:space="preserve"> </w:t>
            </w:r>
            <w:r>
              <w:rPr>
                <w:sz w:val="22"/>
              </w:rPr>
              <w:t>мова:</w:t>
            </w:r>
            <w:r>
              <w:rPr>
                <w:spacing w:val="-6"/>
                <w:sz w:val="22"/>
              </w:rPr>
              <w:t xml:space="preserve"> </w:t>
            </w:r>
            <w:r>
              <w:rPr>
                <w:sz w:val="22"/>
              </w:rPr>
              <w:t>узгодження</w:t>
            </w:r>
            <w:r>
              <w:rPr>
                <w:spacing w:val="-5"/>
                <w:sz w:val="22"/>
              </w:rPr>
              <w:t xml:space="preserve"> </w:t>
            </w:r>
            <w:r>
              <w:rPr>
                <w:sz w:val="22"/>
              </w:rPr>
              <w:t>часів.</w:t>
            </w:r>
            <w:r>
              <w:rPr>
                <w:spacing w:val="-6"/>
                <w:sz w:val="22"/>
              </w:rPr>
              <w:t xml:space="preserve"> </w:t>
            </w:r>
            <w:r>
              <w:rPr>
                <w:sz w:val="22"/>
              </w:rPr>
              <w:t>Слова-зв’язки</w:t>
            </w:r>
            <w:r>
              <w:rPr>
                <w:spacing w:val="-5"/>
                <w:sz w:val="22"/>
              </w:rPr>
              <w:t xml:space="preserve"> </w:t>
            </w:r>
            <w:r>
              <w:rPr>
                <w:sz w:val="22"/>
              </w:rPr>
              <w:t>та</w:t>
            </w:r>
            <w:r>
              <w:rPr>
                <w:spacing w:val="-6"/>
                <w:sz w:val="22"/>
              </w:rPr>
              <w:t xml:space="preserve"> </w:t>
            </w:r>
            <w:r>
              <w:rPr>
                <w:sz w:val="22"/>
              </w:rPr>
              <w:t>логічні</w:t>
            </w:r>
            <w:r>
              <w:rPr>
                <w:spacing w:val="-5"/>
                <w:sz w:val="22"/>
              </w:rPr>
              <w:t xml:space="preserve"> </w:t>
            </w:r>
            <w:r>
              <w:rPr>
                <w:spacing w:val="-2"/>
                <w:sz w:val="22"/>
              </w:rPr>
              <w:t>зв’язки.</w:t>
            </w:r>
          </w:p>
        </w:tc>
        <w:tc>
          <w:tcPr>
            <w:tcW w:w="1457" w:type="dxa"/>
          </w:tcPr>
          <w:p w14:paraId="24272A44">
            <w:pPr>
              <w:pStyle w:val="9"/>
              <w:ind w:left="6" w:right="3"/>
              <w:rPr>
                <w:sz w:val="22"/>
              </w:rPr>
            </w:pPr>
            <w:r>
              <w:rPr>
                <w:spacing w:val="-10"/>
                <w:sz w:val="22"/>
              </w:rPr>
              <w:t>1</w:t>
            </w:r>
          </w:p>
        </w:tc>
      </w:tr>
      <w:tr w14:paraId="15B5C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128" w:type="dxa"/>
          </w:tcPr>
          <w:p w14:paraId="23A602D3">
            <w:pPr>
              <w:pStyle w:val="9"/>
              <w:spacing w:line="249" w:lineRule="exact"/>
              <w:jc w:val="left"/>
              <w:rPr>
                <w:sz w:val="22"/>
              </w:rPr>
            </w:pPr>
            <w:r>
              <w:rPr>
                <w:spacing w:val="-4"/>
                <w:sz w:val="22"/>
              </w:rPr>
              <w:t>1.4.</w:t>
            </w:r>
          </w:p>
        </w:tc>
        <w:tc>
          <w:tcPr>
            <w:tcW w:w="6774" w:type="dxa"/>
          </w:tcPr>
          <w:p w14:paraId="098DBECF">
            <w:pPr>
              <w:pStyle w:val="9"/>
              <w:spacing w:line="252" w:lineRule="exact"/>
              <w:jc w:val="left"/>
              <w:rPr>
                <w:sz w:val="22"/>
              </w:rPr>
            </w:pPr>
            <w:r>
              <w:rPr>
                <w:sz w:val="22"/>
              </w:rPr>
              <w:t>Інфінітив,</w:t>
            </w:r>
            <w:r>
              <w:rPr>
                <w:spacing w:val="-4"/>
                <w:sz w:val="22"/>
              </w:rPr>
              <w:t xml:space="preserve"> </w:t>
            </w:r>
            <w:r>
              <w:rPr>
                <w:sz w:val="22"/>
              </w:rPr>
              <w:t>його</w:t>
            </w:r>
            <w:r>
              <w:rPr>
                <w:spacing w:val="-6"/>
                <w:sz w:val="22"/>
              </w:rPr>
              <w:t xml:space="preserve"> </w:t>
            </w:r>
            <w:r>
              <w:rPr>
                <w:sz w:val="22"/>
              </w:rPr>
              <w:t>форми</w:t>
            </w:r>
            <w:r>
              <w:rPr>
                <w:spacing w:val="-5"/>
                <w:sz w:val="22"/>
              </w:rPr>
              <w:t xml:space="preserve"> </w:t>
            </w:r>
            <w:r>
              <w:rPr>
                <w:sz w:val="22"/>
              </w:rPr>
              <w:t>та</w:t>
            </w:r>
            <w:r>
              <w:rPr>
                <w:spacing w:val="-6"/>
                <w:sz w:val="22"/>
              </w:rPr>
              <w:t xml:space="preserve"> </w:t>
            </w:r>
            <w:r>
              <w:rPr>
                <w:sz w:val="22"/>
              </w:rPr>
              <w:t>функції.</w:t>
            </w:r>
            <w:r>
              <w:rPr>
                <w:spacing w:val="-2"/>
                <w:sz w:val="22"/>
              </w:rPr>
              <w:t xml:space="preserve"> </w:t>
            </w:r>
            <w:r>
              <w:rPr>
                <w:sz w:val="22"/>
              </w:rPr>
              <w:t>Герундій,</w:t>
            </w:r>
            <w:r>
              <w:rPr>
                <w:spacing w:val="-4"/>
                <w:sz w:val="22"/>
              </w:rPr>
              <w:t xml:space="preserve"> </w:t>
            </w:r>
            <w:r>
              <w:rPr>
                <w:sz w:val="22"/>
              </w:rPr>
              <w:t>його</w:t>
            </w:r>
            <w:r>
              <w:rPr>
                <w:spacing w:val="-4"/>
                <w:sz w:val="22"/>
              </w:rPr>
              <w:t xml:space="preserve"> </w:t>
            </w:r>
            <w:r>
              <w:rPr>
                <w:sz w:val="22"/>
              </w:rPr>
              <w:t>форми</w:t>
            </w:r>
            <w:r>
              <w:rPr>
                <w:spacing w:val="-5"/>
                <w:sz w:val="22"/>
              </w:rPr>
              <w:t xml:space="preserve"> </w:t>
            </w:r>
            <w:r>
              <w:rPr>
                <w:sz w:val="22"/>
              </w:rPr>
              <w:t>та</w:t>
            </w:r>
            <w:r>
              <w:rPr>
                <w:spacing w:val="-4"/>
                <w:sz w:val="22"/>
              </w:rPr>
              <w:t xml:space="preserve"> </w:t>
            </w:r>
            <w:r>
              <w:rPr>
                <w:sz w:val="22"/>
              </w:rPr>
              <w:t>функції. Дієприкметники, форми та функції, дієприкметникові комплекси.</w:t>
            </w:r>
          </w:p>
        </w:tc>
        <w:tc>
          <w:tcPr>
            <w:tcW w:w="1457" w:type="dxa"/>
          </w:tcPr>
          <w:p w14:paraId="67A0F011">
            <w:pPr>
              <w:pStyle w:val="9"/>
              <w:spacing w:line="249" w:lineRule="exact"/>
              <w:ind w:left="6" w:right="3"/>
              <w:rPr>
                <w:sz w:val="22"/>
              </w:rPr>
            </w:pPr>
            <w:r>
              <w:rPr>
                <w:spacing w:val="-10"/>
                <w:sz w:val="22"/>
              </w:rPr>
              <w:t>1</w:t>
            </w:r>
          </w:p>
        </w:tc>
      </w:tr>
      <w:tr w14:paraId="7D6B9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128" w:type="dxa"/>
          </w:tcPr>
          <w:p w14:paraId="5518EF0C">
            <w:pPr>
              <w:pStyle w:val="9"/>
              <w:spacing w:line="249" w:lineRule="exact"/>
              <w:jc w:val="left"/>
              <w:rPr>
                <w:sz w:val="22"/>
              </w:rPr>
            </w:pPr>
            <w:r>
              <w:rPr>
                <w:spacing w:val="-4"/>
                <w:sz w:val="22"/>
              </w:rPr>
              <w:t>1.5.</w:t>
            </w:r>
          </w:p>
        </w:tc>
        <w:tc>
          <w:tcPr>
            <w:tcW w:w="6774" w:type="dxa"/>
          </w:tcPr>
          <w:p w14:paraId="1EF53B20">
            <w:pPr>
              <w:pStyle w:val="9"/>
              <w:spacing w:line="248" w:lineRule="exact"/>
              <w:jc w:val="left"/>
              <w:rPr>
                <w:sz w:val="22"/>
              </w:rPr>
            </w:pPr>
            <w:r>
              <w:rPr>
                <w:sz w:val="22"/>
              </w:rPr>
              <w:t>Лексика</w:t>
            </w:r>
            <w:r>
              <w:rPr>
                <w:spacing w:val="-6"/>
                <w:sz w:val="22"/>
              </w:rPr>
              <w:t xml:space="preserve"> </w:t>
            </w:r>
            <w:r>
              <w:rPr>
                <w:sz w:val="22"/>
              </w:rPr>
              <w:t>для</w:t>
            </w:r>
            <w:r>
              <w:rPr>
                <w:spacing w:val="-6"/>
                <w:sz w:val="22"/>
              </w:rPr>
              <w:t xml:space="preserve"> </w:t>
            </w:r>
            <w:r>
              <w:rPr>
                <w:sz w:val="22"/>
              </w:rPr>
              <w:t>вираження:</w:t>
            </w:r>
            <w:r>
              <w:rPr>
                <w:spacing w:val="-5"/>
                <w:sz w:val="22"/>
              </w:rPr>
              <w:t xml:space="preserve"> </w:t>
            </w:r>
            <w:r>
              <w:rPr>
                <w:sz w:val="22"/>
              </w:rPr>
              <w:t>причини</w:t>
            </w:r>
            <w:r>
              <w:rPr>
                <w:spacing w:val="-5"/>
                <w:sz w:val="22"/>
              </w:rPr>
              <w:t xml:space="preserve"> </w:t>
            </w:r>
            <w:r>
              <w:rPr>
                <w:sz w:val="22"/>
              </w:rPr>
              <w:t>та</w:t>
            </w:r>
            <w:r>
              <w:rPr>
                <w:spacing w:val="-6"/>
                <w:sz w:val="22"/>
              </w:rPr>
              <w:t xml:space="preserve"> </w:t>
            </w:r>
            <w:r>
              <w:rPr>
                <w:sz w:val="22"/>
              </w:rPr>
              <w:t>наслідку,</w:t>
            </w:r>
            <w:r>
              <w:rPr>
                <w:spacing w:val="-6"/>
                <w:sz w:val="22"/>
              </w:rPr>
              <w:t xml:space="preserve"> </w:t>
            </w:r>
            <w:r>
              <w:rPr>
                <w:sz w:val="22"/>
              </w:rPr>
              <w:t>порівняння</w:t>
            </w:r>
            <w:r>
              <w:rPr>
                <w:spacing w:val="-6"/>
                <w:sz w:val="22"/>
              </w:rPr>
              <w:t xml:space="preserve"> </w:t>
            </w:r>
            <w:r>
              <w:rPr>
                <w:spacing w:val="-5"/>
                <w:sz w:val="22"/>
              </w:rPr>
              <w:t>та</w:t>
            </w:r>
          </w:p>
          <w:p w14:paraId="48D98B33">
            <w:pPr>
              <w:pStyle w:val="9"/>
              <w:spacing w:line="238" w:lineRule="exact"/>
              <w:jc w:val="left"/>
              <w:rPr>
                <w:sz w:val="22"/>
              </w:rPr>
            </w:pPr>
            <w:r>
              <w:rPr>
                <w:spacing w:val="-2"/>
                <w:sz w:val="22"/>
              </w:rPr>
              <w:t>протиставлення.</w:t>
            </w:r>
          </w:p>
        </w:tc>
        <w:tc>
          <w:tcPr>
            <w:tcW w:w="1457" w:type="dxa"/>
          </w:tcPr>
          <w:p w14:paraId="1C823B19">
            <w:pPr>
              <w:pStyle w:val="9"/>
              <w:spacing w:line="249" w:lineRule="exact"/>
              <w:ind w:left="6" w:right="3"/>
              <w:rPr>
                <w:sz w:val="22"/>
              </w:rPr>
            </w:pPr>
            <w:r>
              <w:rPr>
                <w:spacing w:val="-10"/>
                <w:sz w:val="22"/>
              </w:rPr>
              <w:t>1</w:t>
            </w:r>
          </w:p>
        </w:tc>
      </w:tr>
      <w:tr w14:paraId="23C8C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128" w:type="dxa"/>
          </w:tcPr>
          <w:p w14:paraId="541C69F1">
            <w:pPr>
              <w:pStyle w:val="9"/>
              <w:spacing w:line="249" w:lineRule="exact"/>
              <w:jc w:val="left"/>
              <w:rPr>
                <w:sz w:val="22"/>
              </w:rPr>
            </w:pPr>
            <w:r>
              <w:rPr>
                <w:spacing w:val="-4"/>
                <w:sz w:val="22"/>
              </w:rPr>
              <w:t>1.6.</w:t>
            </w:r>
          </w:p>
        </w:tc>
        <w:tc>
          <w:tcPr>
            <w:tcW w:w="6774" w:type="dxa"/>
          </w:tcPr>
          <w:p w14:paraId="2968C6EB">
            <w:pPr>
              <w:pStyle w:val="9"/>
              <w:spacing w:line="249" w:lineRule="exact"/>
              <w:jc w:val="left"/>
              <w:rPr>
                <w:sz w:val="22"/>
              </w:rPr>
            </w:pPr>
            <w:r>
              <w:rPr>
                <w:sz w:val="22"/>
              </w:rPr>
              <w:t>Модальні</w:t>
            </w:r>
            <w:r>
              <w:rPr>
                <w:spacing w:val="-8"/>
                <w:sz w:val="22"/>
              </w:rPr>
              <w:t xml:space="preserve"> </w:t>
            </w:r>
            <w:r>
              <w:rPr>
                <w:sz w:val="22"/>
              </w:rPr>
              <w:t>дієслова.</w:t>
            </w:r>
            <w:r>
              <w:rPr>
                <w:spacing w:val="-3"/>
                <w:sz w:val="22"/>
              </w:rPr>
              <w:t xml:space="preserve"> </w:t>
            </w:r>
            <w:r>
              <w:rPr>
                <w:sz w:val="22"/>
              </w:rPr>
              <w:t>Лексика</w:t>
            </w:r>
            <w:r>
              <w:rPr>
                <w:spacing w:val="-4"/>
                <w:sz w:val="22"/>
              </w:rPr>
              <w:t xml:space="preserve"> </w:t>
            </w:r>
            <w:r>
              <w:rPr>
                <w:sz w:val="22"/>
              </w:rPr>
              <w:t>для</w:t>
            </w:r>
            <w:r>
              <w:rPr>
                <w:spacing w:val="-5"/>
                <w:sz w:val="22"/>
              </w:rPr>
              <w:t xml:space="preserve"> </w:t>
            </w:r>
            <w:r>
              <w:rPr>
                <w:sz w:val="22"/>
              </w:rPr>
              <w:t>висловлення</w:t>
            </w:r>
            <w:r>
              <w:rPr>
                <w:spacing w:val="-5"/>
                <w:sz w:val="22"/>
              </w:rPr>
              <w:t xml:space="preserve"> </w:t>
            </w:r>
            <w:r>
              <w:rPr>
                <w:sz w:val="22"/>
              </w:rPr>
              <w:t>думок</w:t>
            </w:r>
            <w:r>
              <w:rPr>
                <w:spacing w:val="-4"/>
                <w:sz w:val="22"/>
              </w:rPr>
              <w:t xml:space="preserve"> </w:t>
            </w:r>
            <w:r>
              <w:rPr>
                <w:sz w:val="22"/>
              </w:rPr>
              <w:t>і</w:t>
            </w:r>
            <w:r>
              <w:rPr>
                <w:spacing w:val="-3"/>
                <w:sz w:val="22"/>
              </w:rPr>
              <w:t xml:space="preserve"> </w:t>
            </w:r>
            <w:r>
              <w:rPr>
                <w:spacing w:val="-2"/>
                <w:sz w:val="22"/>
              </w:rPr>
              <w:t>аргументів.</w:t>
            </w:r>
          </w:p>
        </w:tc>
        <w:tc>
          <w:tcPr>
            <w:tcW w:w="1457" w:type="dxa"/>
          </w:tcPr>
          <w:p w14:paraId="71907549">
            <w:pPr>
              <w:pStyle w:val="9"/>
              <w:spacing w:line="249" w:lineRule="exact"/>
              <w:ind w:left="6" w:right="3"/>
              <w:rPr>
                <w:sz w:val="22"/>
              </w:rPr>
            </w:pPr>
            <w:r>
              <w:rPr>
                <w:spacing w:val="-10"/>
                <w:sz w:val="22"/>
              </w:rPr>
              <w:t>1</w:t>
            </w:r>
          </w:p>
        </w:tc>
      </w:tr>
      <w:tr w14:paraId="7D921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128" w:type="dxa"/>
            <w:shd w:val="clear" w:color="auto" w:fill="ECECEC"/>
          </w:tcPr>
          <w:p w14:paraId="245DCE9E">
            <w:pPr>
              <w:pStyle w:val="9"/>
              <w:jc w:val="left"/>
              <w:rPr>
                <w:sz w:val="22"/>
              </w:rPr>
            </w:pPr>
            <w:r>
              <w:rPr>
                <w:spacing w:val="-5"/>
                <w:sz w:val="22"/>
              </w:rPr>
              <w:t>2.</w:t>
            </w:r>
          </w:p>
        </w:tc>
        <w:tc>
          <w:tcPr>
            <w:tcW w:w="6774" w:type="dxa"/>
            <w:shd w:val="clear" w:color="auto" w:fill="ECECEC"/>
          </w:tcPr>
          <w:p w14:paraId="0388568D">
            <w:pPr>
              <w:pStyle w:val="9"/>
              <w:spacing w:line="251" w:lineRule="exact"/>
              <w:jc w:val="left"/>
              <w:rPr>
                <w:b/>
                <w:sz w:val="22"/>
              </w:rPr>
            </w:pPr>
            <w:r>
              <w:rPr>
                <w:b/>
                <w:sz w:val="22"/>
              </w:rPr>
              <w:t>Тема</w:t>
            </w:r>
            <w:r>
              <w:rPr>
                <w:b/>
                <w:spacing w:val="-3"/>
                <w:sz w:val="22"/>
              </w:rPr>
              <w:t xml:space="preserve"> </w:t>
            </w:r>
            <w:r>
              <w:rPr>
                <w:b/>
                <w:sz w:val="22"/>
              </w:rPr>
              <w:t>2.</w:t>
            </w:r>
            <w:r>
              <w:rPr>
                <w:b/>
                <w:spacing w:val="-3"/>
                <w:sz w:val="22"/>
              </w:rPr>
              <w:t xml:space="preserve"> </w:t>
            </w:r>
            <w:r>
              <w:rPr>
                <w:b/>
                <w:sz w:val="22"/>
              </w:rPr>
              <w:t>Аналітичне</w:t>
            </w:r>
            <w:r>
              <w:rPr>
                <w:b/>
                <w:spacing w:val="-5"/>
                <w:sz w:val="22"/>
              </w:rPr>
              <w:t xml:space="preserve"> </w:t>
            </w:r>
            <w:r>
              <w:rPr>
                <w:b/>
                <w:sz w:val="22"/>
              </w:rPr>
              <w:t>читання</w:t>
            </w:r>
            <w:r>
              <w:rPr>
                <w:b/>
                <w:spacing w:val="-3"/>
                <w:sz w:val="22"/>
              </w:rPr>
              <w:t xml:space="preserve"> </w:t>
            </w:r>
            <w:r>
              <w:rPr>
                <w:b/>
                <w:sz w:val="22"/>
              </w:rPr>
              <w:t>та</w:t>
            </w:r>
            <w:r>
              <w:rPr>
                <w:b/>
                <w:spacing w:val="-2"/>
                <w:sz w:val="22"/>
              </w:rPr>
              <w:t xml:space="preserve"> письмо</w:t>
            </w:r>
          </w:p>
        </w:tc>
        <w:tc>
          <w:tcPr>
            <w:tcW w:w="1457" w:type="dxa"/>
            <w:shd w:val="clear" w:color="auto" w:fill="ECECEC"/>
          </w:tcPr>
          <w:p w14:paraId="59D875C0">
            <w:pPr>
              <w:pStyle w:val="9"/>
              <w:spacing w:line="251" w:lineRule="exact"/>
              <w:ind w:left="6" w:right="3"/>
              <w:rPr>
                <w:b/>
                <w:sz w:val="22"/>
              </w:rPr>
            </w:pPr>
            <w:r>
              <w:rPr>
                <w:b/>
                <w:spacing w:val="-10"/>
                <w:sz w:val="22"/>
              </w:rPr>
              <w:t>6</w:t>
            </w:r>
          </w:p>
        </w:tc>
      </w:tr>
      <w:tr w14:paraId="215A1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128" w:type="dxa"/>
          </w:tcPr>
          <w:p w14:paraId="692622FE">
            <w:pPr>
              <w:pStyle w:val="9"/>
              <w:jc w:val="left"/>
              <w:rPr>
                <w:sz w:val="22"/>
              </w:rPr>
            </w:pPr>
            <w:r>
              <w:rPr>
                <w:spacing w:val="-4"/>
                <w:sz w:val="22"/>
              </w:rPr>
              <w:t>2.1.</w:t>
            </w:r>
          </w:p>
        </w:tc>
        <w:tc>
          <w:tcPr>
            <w:tcW w:w="6774" w:type="dxa"/>
          </w:tcPr>
          <w:p w14:paraId="27807DB1">
            <w:pPr>
              <w:pStyle w:val="9"/>
              <w:jc w:val="left"/>
              <w:rPr>
                <w:sz w:val="22"/>
              </w:rPr>
            </w:pPr>
            <w:r>
              <w:rPr>
                <w:sz w:val="22"/>
              </w:rPr>
              <w:t>Тексти</w:t>
            </w:r>
            <w:r>
              <w:rPr>
                <w:spacing w:val="-6"/>
                <w:sz w:val="22"/>
              </w:rPr>
              <w:t xml:space="preserve"> </w:t>
            </w:r>
            <w:r>
              <w:rPr>
                <w:sz w:val="22"/>
              </w:rPr>
              <w:t>за</w:t>
            </w:r>
            <w:r>
              <w:rPr>
                <w:spacing w:val="-7"/>
                <w:sz w:val="22"/>
              </w:rPr>
              <w:t xml:space="preserve"> </w:t>
            </w:r>
            <w:r>
              <w:rPr>
                <w:sz w:val="22"/>
              </w:rPr>
              <w:t>фахом</w:t>
            </w:r>
            <w:r>
              <w:rPr>
                <w:spacing w:val="-8"/>
                <w:sz w:val="22"/>
              </w:rPr>
              <w:t xml:space="preserve"> </w:t>
            </w:r>
            <w:r>
              <w:rPr>
                <w:sz w:val="22"/>
              </w:rPr>
              <w:t>(академічного</w:t>
            </w:r>
            <w:r>
              <w:rPr>
                <w:spacing w:val="-5"/>
                <w:sz w:val="22"/>
              </w:rPr>
              <w:t xml:space="preserve"> </w:t>
            </w:r>
            <w:r>
              <w:rPr>
                <w:sz w:val="22"/>
              </w:rPr>
              <w:t>та</w:t>
            </w:r>
            <w:r>
              <w:rPr>
                <w:spacing w:val="-6"/>
                <w:sz w:val="22"/>
              </w:rPr>
              <w:t xml:space="preserve"> </w:t>
            </w:r>
            <w:r>
              <w:rPr>
                <w:sz w:val="22"/>
              </w:rPr>
              <w:t>професійного</w:t>
            </w:r>
            <w:r>
              <w:rPr>
                <w:spacing w:val="-5"/>
                <w:sz w:val="22"/>
              </w:rPr>
              <w:t xml:space="preserve"> </w:t>
            </w:r>
            <w:r>
              <w:rPr>
                <w:sz w:val="22"/>
              </w:rPr>
              <w:t>спрямування,</w:t>
            </w:r>
            <w:r>
              <w:rPr>
                <w:spacing w:val="-5"/>
                <w:sz w:val="22"/>
              </w:rPr>
              <w:t xml:space="preserve"> </w:t>
            </w:r>
            <w:r>
              <w:rPr>
                <w:spacing w:val="-2"/>
                <w:sz w:val="22"/>
              </w:rPr>
              <w:t>рівні</w:t>
            </w:r>
          </w:p>
          <w:p w14:paraId="0F08AC1F">
            <w:pPr>
              <w:pStyle w:val="9"/>
              <w:spacing w:before="1" w:line="238" w:lineRule="exact"/>
              <w:jc w:val="left"/>
              <w:rPr>
                <w:sz w:val="22"/>
              </w:rPr>
            </w:pPr>
            <w:r>
              <w:rPr>
                <w:spacing w:val="-2"/>
                <w:sz w:val="22"/>
              </w:rPr>
              <w:t>B2-</w:t>
            </w:r>
            <w:r>
              <w:rPr>
                <w:spacing w:val="-4"/>
                <w:sz w:val="22"/>
              </w:rPr>
              <w:t>C1).</w:t>
            </w:r>
          </w:p>
        </w:tc>
        <w:tc>
          <w:tcPr>
            <w:tcW w:w="1457" w:type="dxa"/>
          </w:tcPr>
          <w:p w14:paraId="514FC610">
            <w:pPr>
              <w:pStyle w:val="9"/>
              <w:ind w:left="6" w:right="3"/>
              <w:rPr>
                <w:sz w:val="22"/>
              </w:rPr>
            </w:pPr>
            <w:r>
              <w:rPr>
                <w:spacing w:val="-10"/>
                <w:sz w:val="22"/>
              </w:rPr>
              <w:t>3</w:t>
            </w:r>
          </w:p>
        </w:tc>
      </w:tr>
      <w:tr w14:paraId="59851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28" w:type="dxa"/>
          </w:tcPr>
          <w:p w14:paraId="4EE5853E">
            <w:pPr>
              <w:pStyle w:val="9"/>
              <w:jc w:val="left"/>
              <w:rPr>
                <w:sz w:val="22"/>
              </w:rPr>
            </w:pPr>
            <w:r>
              <w:rPr>
                <w:spacing w:val="-4"/>
                <w:sz w:val="22"/>
              </w:rPr>
              <w:t>2.2.</w:t>
            </w:r>
          </w:p>
        </w:tc>
        <w:tc>
          <w:tcPr>
            <w:tcW w:w="6774" w:type="dxa"/>
          </w:tcPr>
          <w:p w14:paraId="600C5E90">
            <w:pPr>
              <w:pStyle w:val="9"/>
              <w:jc w:val="left"/>
              <w:rPr>
                <w:sz w:val="22"/>
              </w:rPr>
            </w:pPr>
            <w:r>
              <w:rPr>
                <w:sz w:val="22"/>
              </w:rPr>
              <w:t>Академічна</w:t>
            </w:r>
            <w:r>
              <w:rPr>
                <w:spacing w:val="-10"/>
                <w:sz w:val="22"/>
              </w:rPr>
              <w:t xml:space="preserve"> </w:t>
            </w:r>
            <w:r>
              <w:rPr>
                <w:sz w:val="22"/>
              </w:rPr>
              <w:t>термінологія.</w:t>
            </w:r>
            <w:r>
              <w:rPr>
                <w:spacing w:val="-8"/>
                <w:sz w:val="22"/>
              </w:rPr>
              <w:t xml:space="preserve"> </w:t>
            </w:r>
            <w:r>
              <w:rPr>
                <w:sz w:val="22"/>
              </w:rPr>
              <w:t>Принципи</w:t>
            </w:r>
            <w:r>
              <w:rPr>
                <w:spacing w:val="-8"/>
                <w:sz w:val="22"/>
              </w:rPr>
              <w:t xml:space="preserve"> </w:t>
            </w:r>
            <w:r>
              <w:rPr>
                <w:sz w:val="22"/>
              </w:rPr>
              <w:t>укладання</w:t>
            </w:r>
            <w:r>
              <w:rPr>
                <w:spacing w:val="-8"/>
                <w:sz w:val="22"/>
              </w:rPr>
              <w:t xml:space="preserve"> </w:t>
            </w:r>
            <w:r>
              <w:rPr>
                <w:spacing w:val="-2"/>
                <w:sz w:val="22"/>
              </w:rPr>
              <w:t>термінологічного</w:t>
            </w:r>
          </w:p>
          <w:p w14:paraId="0D15FCE5">
            <w:pPr>
              <w:pStyle w:val="9"/>
              <w:spacing w:before="1" w:line="238" w:lineRule="exact"/>
              <w:jc w:val="left"/>
              <w:rPr>
                <w:sz w:val="22"/>
              </w:rPr>
            </w:pPr>
            <w:r>
              <w:rPr>
                <w:spacing w:val="-2"/>
                <w:sz w:val="22"/>
              </w:rPr>
              <w:t>словника.</w:t>
            </w:r>
          </w:p>
        </w:tc>
        <w:tc>
          <w:tcPr>
            <w:tcW w:w="1457" w:type="dxa"/>
          </w:tcPr>
          <w:p w14:paraId="78A59F13">
            <w:pPr>
              <w:pStyle w:val="9"/>
              <w:ind w:left="6" w:right="3"/>
              <w:rPr>
                <w:sz w:val="22"/>
              </w:rPr>
            </w:pPr>
            <w:r>
              <w:rPr>
                <w:spacing w:val="-10"/>
                <w:sz w:val="22"/>
              </w:rPr>
              <w:t>1</w:t>
            </w:r>
          </w:p>
        </w:tc>
      </w:tr>
      <w:tr w14:paraId="79EF3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28" w:type="dxa"/>
          </w:tcPr>
          <w:p w14:paraId="7771CA41">
            <w:pPr>
              <w:pStyle w:val="9"/>
              <w:jc w:val="left"/>
              <w:rPr>
                <w:sz w:val="22"/>
              </w:rPr>
            </w:pPr>
            <w:r>
              <w:rPr>
                <w:spacing w:val="-4"/>
                <w:sz w:val="22"/>
              </w:rPr>
              <w:t>2.3.</w:t>
            </w:r>
          </w:p>
        </w:tc>
        <w:tc>
          <w:tcPr>
            <w:tcW w:w="6774" w:type="dxa"/>
          </w:tcPr>
          <w:p w14:paraId="58951297">
            <w:pPr>
              <w:pStyle w:val="9"/>
              <w:jc w:val="left"/>
              <w:rPr>
                <w:sz w:val="22"/>
              </w:rPr>
            </w:pPr>
            <w:r>
              <w:rPr>
                <w:sz w:val="22"/>
              </w:rPr>
              <w:t>Опис</w:t>
            </w:r>
            <w:r>
              <w:rPr>
                <w:spacing w:val="-6"/>
                <w:sz w:val="22"/>
              </w:rPr>
              <w:t xml:space="preserve"> </w:t>
            </w:r>
            <w:r>
              <w:rPr>
                <w:sz w:val="22"/>
              </w:rPr>
              <w:t>графіків,</w:t>
            </w:r>
            <w:r>
              <w:rPr>
                <w:spacing w:val="-5"/>
                <w:sz w:val="22"/>
              </w:rPr>
              <w:t xml:space="preserve"> </w:t>
            </w:r>
            <w:r>
              <w:rPr>
                <w:sz w:val="22"/>
              </w:rPr>
              <w:t>діаграм,</w:t>
            </w:r>
            <w:r>
              <w:rPr>
                <w:spacing w:val="-5"/>
                <w:sz w:val="22"/>
              </w:rPr>
              <w:t xml:space="preserve"> </w:t>
            </w:r>
            <w:r>
              <w:rPr>
                <w:sz w:val="22"/>
              </w:rPr>
              <w:t>пайчартів,</w:t>
            </w:r>
            <w:r>
              <w:rPr>
                <w:spacing w:val="-5"/>
                <w:sz w:val="22"/>
              </w:rPr>
              <w:t xml:space="preserve"> </w:t>
            </w:r>
            <w:r>
              <w:rPr>
                <w:sz w:val="22"/>
              </w:rPr>
              <w:t>таблиць</w:t>
            </w:r>
            <w:r>
              <w:rPr>
                <w:spacing w:val="-5"/>
                <w:sz w:val="22"/>
              </w:rPr>
              <w:t xml:space="preserve"> </w:t>
            </w:r>
            <w:r>
              <w:rPr>
                <w:sz w:val="22"/>
              </w:rPr>
              <w:t>за</w:t>
            </w:r>
            <w:r>
              <w:rPr>
                <w:spacing w:val="-7"/>
                <w:sz w:val="22"/>
              </w:rPr>
              <w:t xml:space="preserve"> </w:t>
            </w:r>
            <w:r>
              <w:rPr>
                <w:spacing w:val="-2"/>
                <w:sz w:val="22"/>
              </w:rPr>
              <w:t>фахом.</w:t>
            </w:r>
          </w:p>
        </w:tc>
        <w:tc>
          <w:tcPr>
            <w:tcW w:w="1457" w:type="dxa"/>
          </w:tcPr>
          <w:p w14:paraId="623EC83F">
            <w:pPr>
              <w:pStyle w:val="9"/>
              <w:ind w:left="6" w:right="3"/>
              <w:rPr>
                <w:sz w:val="22"/>
              </w:rPr>
            </w:pPr>
            <w:r>
              <w:rPr>
                <w:spacing w:val="-10"/>
                <w:sz w:val="22"/>
              </w:rPr>
              <w:t>2</w:t>
            </w:r>
          </w:p>
        </w:tc>
      </w:tr>
      <w:tr w14:paraId="231E0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128" w:type="dxa"/>
            <w:shd w:val="clear" w:color="auto" w:fill="ECECEC"/>
          </w:tcPr>
          <w:p w14:paraId="1495D349">
            <w:pPr>
              <w:pStyle w:val="9"/>
              <w:spacing w:line="234" w:lineRule="exact"/>
              <w:jc w:val="left"/>
              <w:rPr>
                <w:sz w:val="22"/>
              </w:rPr>
            </w:pPr>
            <w:r>
              <w:rPr>
                <w:spacing w:val="-5"/>
                <w:sz w:val="22"/>
              </w:rPr>
              <w:t>3.</w:t>
            </w:r>
          </w:p>
        </w:tc>
        <w:tc>
          <w:tcPr>
            <w:tcW w:w="6774" w:type="dxa"/>
            <w:shd w:val="clear" w:color="auto" w:fill="ECECEC"/>
          </w:tcPr>
          <w:p w14:paraId="133EB942">
            <w:pPr>
              <w:pStyle w:val="9"/>
              <w:spacing w:line="234" w:lineRule="exact"/>
              <w:jc w:val="left"/>
              <w:rPr>
                <w:b/>
                <w:sz w:val="22"/>
              </w:rPr>
            </w:pPr>
            <w:r>
              <w:rPr>
                <w:b/>
                <w:sz w:val="22"/>
              </w:rPr>
              <w:t>Тема</w:t>
            </w:r>
            <w:r>
              <w:rPr>
                <w:b/>
                <w:spacing w:val="-2"/>
                <w:sz w:val="22"/>
              </w:rPr>
              <w:t xml:space="preserve"> </w:t>
            </w:r>
            <w:r>
              <w:rPr>
                <w:b/>
                <w:sz w:val="22"/>
              </w:rPr>
              <w:t>3.</w:t>
            </w:r>
            <w:r>
              <w:rPr>
                <w:b/>
                <w:spacing w:val="-4"/>
                <w:sz w:val="22"/>
              </w:rPr>
              <w:t xml:space="preserve"> </w:t>
            </w:r>
            <w:r>
              <w:rPr>
                <w:b/>
                <w:sz w:val="22"/>
              </w:rPr>
              <w:t>Усна</w:t>
            </w:r>
            <w:r>
              <w:rPr>
                <w:b/>
                <w:spacing w:val="-1"/>
                <w:sz w:val="22"/>
              </w:rPr>
              <w:t xml:space="preserve"> </w:t>
            </w:r>
            <w:r>
              <w:rPr>
                <w:b/>
                <w:spacing w:val="-2"/>
                <w:sz w:val="22"/>
              </w:rPr>
              <w:t>практика</w:t>
            </w:r>
          </w:p>
        </w:tc>
        <w:tc>
          <w:tcPr>
            <w:tcW w:w="1457" w:type="dxa"/>
            <w:shd w:val="clear" w:color="auto" w:fill="ECECEC"/>
          </w:tcPr>
          <w:p w14:paraId="2FFB0E3A">
            <w:pPr>
              <w:pStyle w:val="9"/>
              <w:spacing w:line="234" w:lineRule="exact"/>
              <w:ind w:left="6" w:right="3"/>
              <w:rPr>
                <w:b/>
                <w:sz w:val="22"/>
              </w:rPr>
            </w:pPr>
            <w:r>
              <w:rPr>
                <w:b/>
                <w:spacing w:val="-10"/>
                <w:sz w:val="22"/>
              </w:rPr>
              <w:t>6</w:t>
            </w:r>
          </w:p>
        </w:tc>
      </w:tr>
      <w:tr w14:paraId="7D54F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28" w:type="dxa"/>
          </w:tcPr>
          <w:p w14:paraId="756E828E">
            <w:pPr>
              <w:pStyle w:val="9"/>
              <w:jc w:val="left"/>
              <w:rPr>
                <w:sz w:val="22"/>
              </w:rPr>
            </w:pPr>
            <w:r>
              <w:rPr>
                <w:spacing w:val="-4"/>
                <w:sz w:val="22"/>
              </w:rPr>
              <w:t>3.1.</w:t>
            </w:r>
          </w:p>
        </w:tc>
        <w:tc>
          <w:tcPr>
            <w:tcW w:w="6774" w:type="dxa"/>
          </w:tcPr>
          <w:p w14:paraId="15C5D2AD">
            <w:pPr>
              <w:pStyle w:val="9"/>
              <w:spacing w:line="246" w:lineRule="exact"/>
              <w:jc w:val="left"/>
              <w:rPr>
                <w:sz w:val="22"/>
              </w:rPr>
            </w:pPr>
            <w:r>
              <w:rPr>
                <w:sz w:val="22"/>
              </w:rPr>
              <w:t>Підготовка</w:t>
            </w:r>
            <w:r>
              <w:rPr>
                <w:spacing w:val="-7"/>
                <w:sz w:val="22"/>
              </w:rPr>
              <w:t xml:space="preserve"> </w:t>
            </w:r>
            <w:r>
              <w:rPr>
                <w:sz w:val="22"/>
              </w:rPr>
              <w:t>до</w:t>
            </w:r>
            <w:r>
              <w:rPr>
                <w:spacing w:val="-9"/>
                <w:sz w:val="22"/>
              </w:rPr>
              <w:t xml:space="preserve"> </w:t>
            </w:r>
            <w:r>
              <w:rPr>
                <w:sz w:val="22"/>
              </w:rPr>
              <w:t>виступів</w:t>
            </w:r>
            <w:r>
              <w:rPr>
                <w:spacing w:val="-6"/>
                <w:sz w:val="22"/>
              </w:rPr>
              <w:t xml:space="preserve"> </w:t>
            </w:r>
            <w:r>
              <w:rPr>
                <w:sz w:val="22"/>
              </w:rPr>
              <w:t>на</w:t>
            </w:r>
            <w:r>
              <w:rPr>
                <w:spacing w:val="-7"/>
                <w:sz w:val="22"/>
              </w:rPr>
              <w:t xml:space="preserve"> </w:t>
            </w:r>
            <w:r>
              <w:rPr>
                <w:sz w:val="22"/>
              </w:rPr>
              <w:t>конференціях,</w:t>
            </w:r>
            <w:r>
              <w:rPr>
                <w:spacing w:val="-6"/>
                <w:sz w:val="22"/>
              </w:rPr>
              <w:t xml:space="preserve"> </w:t>
            </w:r>
            <w:r>
              <w:rPr>
                <w:sz w:val="22"/>
              </w:rPr>
              <w:t>семінарах,</w:t>
            </w:r>
            <w:r>
              <w:rPr>
                <w:spacing w:val="-6"/>
                <w:sz w:val="22"/>
              </w:rPr>
              <w:t xml:space="preserve"> </w:t>
            </w:r>
            <w:r>
              <w:rPr>
                <w:spacing w:val="-2"/>
                <w:sz w:val="22"/>
              </w:rPr>
              <w:t>вебінарах,</w:t>
            </w:r>
          </w:p>
          <w:p w14:paraId="6901BD10">
            <w:pPr>
              <w:pStyle w:val="9"/>
              <w:spacing w:line="240" w:lineRule="exact"/>
              <w:jc w:val="left"/>
              <w:rPr>
                <w:sz w:val="22"/>
              </w:rPr>
            </w:pPr>
            <w:r>
              <w:rPr>
                <w:sz w:val="22"/>
              </w:rPr>
              <w:t>участі</w:t>
            </w:r>
            <w:r>
              <w:rPr>
                <w:spacing w:val="-4"/>
                <w:sz w:val="22"/>
              </w:rPr>
              <w:t xml:space="preserve"> </w:t>
            </w:r>
            <w:r>
              <w:rPr>
                <w:sz w:val="22"/>
              </w:rPr>
              <w:t>у</w:t>
            </w:r>
            <w:r>
              <w:rPr>
                <w:spacing w:val="-5"/>
                <w:sz w:val="22"/>
              </w:rPr>
              <w:t xml:space="preserve"> </w:t>
            </w:r>
            <w:r>
              <w:rPr>
                <w:sz w:val="22"/>
              </w:rPr>
              <w:t>науковій</w:t>
            </w:r>
            <w:r>
              <w:rPr>
                <w:spacing w:val="-3"/>
                <w:sz w:val="22"/>
              </w:rPr>
              <w:t xml:space="preserve"> </w:t>
            </w:r>
            <w:r>
              <w:rPr>
                <w:spacing w:val="-2"/>
                <w:sz w:val="22"/>
              </w:rPr>
              <w:t>дискусії.</w:t>
            </w:r>
          </w:p>
        </w:tc>
        <w:tc>
          <w:tcPr>
            <w:tcW w:w="1457" w:type="dxa"/>
          </w:tcPr>
          <w:p w14:paraId="666AE15C">
            <w:pPr>
              <w:pStyle w:val="9"/>
              <w:ind w:left="6" w:right="3"/>
              <w:rPr>
                <w:sz w:val="22"/>
              </w:rPr>
            </w:pPr>
            <w:r>
              <w:rPr>
                <w:spacing w:val="-10"/>
                <w:sz w:val="22"/>
              </w:rPr>
              <w:t>3</w:t>
            </w:r>
          </w:p>
        </w:tc>
      </w:tr>
      <w:tr w14:paraId="1DFBC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128" w:type="dxa"/>
          </w:tcPr>
          <w:p w14:paraId="1975A268">
            <w:pPr>
              <w:pStyle w:val="9"/>
              <w:jc w:val="left"/>
              <w:rPr>
                <w:sz w:val="22"/>
              </w:rPr>
            </w:pPr>
            <w:r>
              <w:rPr>
                <w:spacing w:val="-4"/>
                <w:sz w:val="22"/>
              </w:rPr>
              <w:t>3.2.</w:t>
            </w:r>
          </w:p>
        </w:tc>
        <w:tc>
          <w:tcPr>
            <w:tcW w:w="6774" w:type="dxa"/>
          </w:tcPr>
          <w:p w14:paraId="1C43932E">
            <w:pPr>
              <w:pStyle w:val="9"/>
              <w:spacing w:line="246" w:lineRule="exact"/>
              <w:jc w:val="left"/>
              <w:rPr>
                <w:sz w:val="22"/>
              </w:rPr>
            </w:pPr>
            <w:r>
              <w:rPr>
                <w:sz w:val="22"/>
              </w:rPr>
              <w:t>Підготовка</w:t>
            </w:r>
            <w:r>
              <w:rPr>
                <w:spacing w:val="-6"/>
                <w:sz w:val="22"/>
              </w:rPr>
              <w:t xml:space="preserve"> </w:t>
            </w:r>
            <w:r>
              <w:rPr>
                <w:sz w:val="22"/>
              </w:rPr>
              <w:t>до</w:t>
            </w:r>
            <w:r>
              <w:rPr>
                <w:spacing w:val="-9"/>
                <w:sz w:val="22"/>
              </w:rPr>
              <w:t xml:space="preserve"> </w:t>
            </w:r>
            <w:r>
              <w:rPr>
                <w:sz w:val="22"/>
              </w:rPr>
              <w:t>презентації</w:t>
            </w:r>
            <w:r>
              <w:rPr>
                <w:spacing w:val="-8"/>
                <w:sz w:val="22"/>
              </w:rPr>
              <w:t xml:space="preserve"> </w:t>
            </w:r>
            <w:r>
              <w:rPr>
                <w:sz w:val="22"/>
              </w:rPr>
              <w:t>теми</w:t>
            </w:r>
            <w:r>
              <w:rPr>
                <w:spacing w:val="-6"/>
                <w:sz w:val="22"/>
              </w:rPr>
              <w:t xml:space="preserve"> </w:t>
            </w:r>
            <w:r>
              <w:rPr>
                <w:sz w:val="22"/>
              </w:rPr>
              <w:t>наукового</w:t>
            </w:r>
            <w:r>
              <w:rPr>
                <w:spacing w:val="-5"/>
                <w:sz w:val="22"/>
              </w:rPr>
              <w:t xml:space="preserve"> </w:t>
            </w:r>
            <w:r>
              <w:rPr>
                <w:spacing w:val="-2"/>
                <w:sz w:val="22"/>
              </w:rPr>
              <w:t>дослідження</w:t>
            </w:r>
          </w:p>
          <w:p w14:paraId="443DE345">
            <w:pPr>
              <w:pStyle w:val="9"/>
              <w:spacing w:line="240" w:lineRule="exact"/>
              <w:jc w:val="left"/>
              <w:rPr>
                <w:sz w:val="22"/>
              </w:rPr>
            </w:pPr>
            <w:r>
              <w:rPr>
                <w:sz w:val="22"/>
              </w:rPr>
              <w:t>(формулювання</w:t>
            </w:r>
            <w:r>
              <w:rPr>
                <w:spacing w:val="-10"/>
                <w:sz w:val="22"/>
              </w:rPr>
              <w:t xml:space="preserve"> </w:t>
            </w:r>
            <w:r>
              <w:rPr>
                <w:sz w:val="22"/>
              </w:rPr>
              <w:t>гіпотези,</w:t>
            </w:r>
            <w:r>
              <w:rPr>
                <w:spacing w:val="-8"/>
                <w:sz w:val="22"/>
              </w:rPr>
              <w:t xml:space="preserve"> </w:t>
            </w:r>
            <w:r>
              <w:rPr>
                <w:sz w:val="22"/>
              </w:rPr>
              <w:t>питання</w:t>
            </w:r>
            <w:r>
              <w:rPr>
                <w:spacing w:val="-6"/>
                <w:sz w:val="22"/>
              </w:rPr>
              <w:t xml:space="preserve"> </w:t>
            </w:r>
            <w:r>
              <w:rPr>
                <w:sz w:val="22"/>
              </w:rPr>
              <w:t>щодо</w:t>
            </w:r>
            <w:r>
              <w:rPr>
                <w:spacing w:val="-5"/>
                <w:sz w:val="22"/>
              </w:rPr>
              <w:t xml:space="preserve"> </w:t>
            </w:r>
            <w:r>
              <w:rPr>
                <w:sz w:val="22"/>
              </w:rPr>
              <w:t>методології</w:t>
            </w:r>
            <w:r>
              <w:rPr>
                <w:spacing w:val="-4"/>
                <w:sz w:val="22"/>
              </w:rPr>
              <w:t xml:space="preserve"> </w:t>
            </w:r>
            <w:r>
              <w:rPr>
                <w:sz w:val="22"/>
              </w:rPr>
              <w:t>та</w:t>
            </w:r>
            <w:r>
              <w:rPr>
                <w:spacing w:val="-5"/>
                <w:sz w:val="22"/>
              </w:rPr>
              <w:t xml:space="preserve"> </w:t>
            </w:r>
            <w:r>
              <w:rPr>
                <w:spacing w:val="-2"/>
                <w:sz w:val="22"/>
              </w:rPr>
              <w:t>методів,</w:t>
            </w:r>
          </w:p>
        </w:tc>
        <w:tc>
          <w:tcPr>
            <w:tcW w:w="1457" w:type="dxa"/>
          </w:tcPr>
          <w:p w14:paraId="266145BB">
            <w:pPr>
              <w:pStyle w:val="9"/>
              <w:ind w:left="6" w:right="3"/>
              <w:rPr>
                <w:sz w:val="22"/>
              </w:rPr>
            </w:pPr>
            <w:r>
              <w:rPr>
                <w:spacing w:val="-10"/>
                <w:sz w:val="22"/>
              </w:rPr>
              <w:t>3</w:t>
            </w:r>
          </w:p>
        </w:tc>
      </w:tr>
    </w:tbl>
    <w:p w14:paraId="5F8B23F8">
      <w:pPr>
        <w:pStyle w:val="9"/>
        <w:spacing w:after="0"/>
        <w:rPr>
          <w:sz w:val="22"/>
        </w:rPr>
        <w:sectPr>
          <w:type w:val="continuous"/>
          <w:pgSz w:w="11910" w:h="16840"/>
          <w:pgMar w:top="1100" w:right="708" w:bottom="1088" w:left="1559" w:header="720" w:footer="720" w:gutter="0"/>
          <w:cols w:space="720" w:num="1"/>
        </w:sectPr>
      </w:pPr>
    </w:p>
    <w:tbl>
      <w:tblPr>
        <w:tblStyle w:val="5"/>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8"/>
        <w:gridCol w:w="6774"/>
        <w:gridCol w:w="1457"/>
      </w:tblGrid>
      <w:tr w14:paraId="6A440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128" w:type="dxa"/>
          </w:tcPr>
          <w:p w14:paraId="4F2C0A20">
            <w:pPr>
              <w:pStyle w:val="9"/>
              <w:spacing w:line="240" w:lineRule="auto"/>
              <w:ind w:left="0"/>
              <w:jc w:val="left"/>
              <w:rPr>
                <w:sz w:val="20"/>
              </w:rPr>
            </w:pPr>
          </w:p>
        </w:tc>
        <w:tc>
          <w:tcPr>
            <w:tcW w:w="6774" w:type="dxa"/>
          </w:tcPr>
          <w:p w14:paraId="6C75D9B1">
            <w:pPr>
              <w:pStyle w:val="9"/>
              <w:spacing w:line="249" w:lineRule="exact"/>
              <w:jc w:val="left"/>
              <w:rPr>
                <w:sz w:val="22"/>
              </w:rPr>
            </w:pPr>
            <w:r>
              <w:rPr>
                <w:sz w:val="22"/>
              </w:rPr>
              <w:t>визначення</w:t>
            </w:r>
            <w:r>
              <w:rPr>
                <w:spacing w:val="-6"/>
                <w:sz w:val="22"/>
              </w:rPr>
              <w:t xml:space="preserve"> </w:t>
            </w:r>
            <w:r>
              <w:rPr>
                <w:sz w:val="22"/>
              </w:rPr>
              <w:t>та</w:t>
            </w:r>
            <w:r>
              <w:rPr>
                <w:spacing w:val="-5"/>
                <w:sz w:val="22"/>
              </w:rPr>
              <w:t xml:space="preserve"> </w:t>
            </w:r>
            <w:r>
              <w:rPr>
                <w:sz w:val="22"/>
              </w:rPr>
              <w:t>опис</w:t>
            </w:r>
            <w:r>
              <w:rPr>
                <w:spacing w:val="-5"/>
                <w:sz w:val="22"/>
              </w:rPr>
              <w:t xml:space="preserve"> </w:t>
            </w:r>
            <w:r>
              <w:rPr>
                <w:sz w:val="22"/>
              </w:rPr>
              <w:t>структури</w:t>
            </w:r>
            <w:r>
              <w:rPr>
                <w:spacing w:val="-4"/>
                <w:sz w:val="22"/>
              </w:rPr>
              <w:t xml:space="preserve"> </w:t>
            </w:r>
            <w:r>
              <w:rPr>
                <w:spacing w:val="-2"/>
                <w:sz w:val="22"/>
              </w:rPr>
              <w:t>роботи).</w:t>
            </w:r>
          </w:p>
        </w:tc>
        <w:tc>
          <w:tcPr>
            <w:tcW w:w="1457" w:type="dxa"/>
          </w:tcPr>
          <w:p w14:paraId="2B1D3989">
            <w:pPr>
              <w:pStyle w:val="9"/>
              <w:spacing w:line="240" w:lineRule="auto"/>
              <w:ind w:left="0"/>
              <w:jc w:val="left"/>
              <w:rPr>
                <w:sz w:val="20"/>
              </w:rPr>
            </w:pPr>
          </w:p>
        </w:tc>
      </w:tr>
      <w:tr w14:paraId="76EDF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1128" w:type="dxa"/>
            <w:shd w:val="clear" w:color="auto" w:fill="ECECEC"/>
          </w:tcPr>
          <w:p w14:paraId="7F382ADB">
            <w:pPr>
              <w:pStyle w:val="9"/>
              <w:spacing w:line="232" w:lineRule="exact"/>
              <w:jc w:val="left"/>
              <w:rPr>
                <w:sz w:val="22"/>
              </w:rPr>
            </w:pPr>
            <w:r>
              <w:rPr>
                <w:spacing w:val="-5"/>
                <w:sz w:val="22"/>
              </w:rPr>
              <w:t>4.</w:t>
            </w:r>
          </w:p>
        </w:tc>
        <w:tc>
          <w:tcPr>
            <w:tcW w:w="6774" w:type="dxa"/>
            <w:shd w:val="clear" w:color="auto" w:fill="ECECEC"/>
          </w:tcPr>
          <w:p w14:paraId="77A521C2">
            <w:pPr>
              <w:pStyle w:val="9"/>
              <w:spacing w:line="232" w:lineRule="exact"/>
              <w:jc w:val="left"/>
              <w:rPr>
                <w:b/>
                <w:sz w:val="22"/>
              </w:rPr>
            </w:pPr>
            <w:r>
              <w:rPr>
                <w:b/>
                <w:sz w:val="22"/>
              </w:rPr>
              <w:t>Тема</w:t>
            </w:r>
            <w:r>
              <w:rPr>
                <w:b/>
                <w:spacing w:val="-4"/>
                <w:sz w:val="22"/>
              </w:rPr>
              <w:t xml:space="preserve"> </w:t>
            </w:r>
            <w:r>
              <w:rPr>
                <w:b/>
                <w:sz w:val="22"/>
              </w:rPr>
              <w:t>4.</w:t>
            </w:r>
            <w:r>
              <w:rPr>
                <w:b/>
                <w:spacing w:val="-6"/>
                <w:sz w:val="22"/>
              </w:rPr>
              <w:t xml:space="preserve"> </w:t>
            </w:r>
            <w:r>
              <w:rPr>
                <w:b/>
                <w:sz w:val="22"/>
              </w:rPr>
              <w:t>Індивідуальне</w:t>
            </w:r>
            <w:r>
              <w:rPr>
                <w:b/>
                <w:spacing w:val="-5"/>
                <w:sz w:val="22"/>
              </w:rPr>
              <w:t xml:space="preserve"> </w:t>
            </w:r>
            <w:r>
              <w:rPr>
                <w:b/>
                <w:spacing w:val="-2"/>
                <w:sz w:val="22"/>
              </w:rPr>
              <w:t>читання</w:t>
            </w:r>
          </w:p>
        </w:tc>
        <w:tc>
          <w:tcPr>
            <w:tcW w:w="1457" w:type="dxa"/>
            <w:shd w:val="clear" w:color="auto" w:fill="ECECEC"/>
          </w:tcPr>
          <w:p w14:paraId="31229630">
            <w:pPr>
              <w:pStyle w:val="9"/>
              <w:spacing w:line="232" w:lineRule="exact"/>
              <w:ind w:left="6" w:right="3"/>
              <w:rPr>
                <w:b/>
                <w:sz w:val="22"/>
              </w:rPr>
            </w:pPr>
            <w:r>
              <w:rPr>
                <w:b/>
                <w:spacing w:val="-10"/>
                <w:sz w:val="22"/>
              </w:rPr>
              <w:t>9</w:t>
            </w:r>
          </w:p>
        </w:tc>
      </w:tr>
      <w:tr w14:paraId="41FDE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128" w:type="dxa"/>
          </w:tcPr>
          <w:p w14:paraId="64DB6604">
            <w:pPr>
              <w:pStyle w:val="9"/>
              <w:spacing w:line="249" w:lineRule="exact"/>
              <w:jc w:val="left"/>
              <w:rPr>
                <w:sz w:val="22"/>
              </w:rPr>
            </w:pPr>
            <w:r>
              <w:rPr>
                <w:spacing w:val="-4"/>
                <w:sz w:val="22"/>
              </w:rPr>
              <w:t>4.1.</w:t>
            </w:r>
          </w:p>
        </w:tc>
        <w:tc>
          <w:tcPr>
            <w:tcW w:w="6774" w:type="dxa"/>
          </w:tcPr>
          <w:p w14:paraId="0BBA01D9">
            <w:pPr>
              <w:pStyle w:val="9"/>
              <w:spacing w:line="240" w:lineRule="auto"/>
              <w:ind w:right="196"/>
              <w:jc w:val="left"/>
              <w:rPr>
                <w:sz w:val="22"/>
              </w:rPr>
            </w:pPr>
            <w:r>
              <w:rPr>
                <w:sz w:val="22"/>
              </w:rPr>
              <w:t>Референційно-аналітична робота з автентичними текстами за фахом.</w:t>
            </w:r>
            <w:r>
              <w:rPr>
                <w:spacing w:val="-8"/>
                <w:sz w:val="22"/>
              </w:rPr>
              <w:t xml:space="preserve"> </w:t>
            </w:r>
            <w:r>
              <w:rPr>
                <w:sz w:val="22"/>
              </w:rPr>
              <w:t>Складання</w:t>
            </w:r>
            <w:r>
              <w:rPr>
                <w:spacing w:val="-9"/>
                <w:sz w:val="22"/>
              </w:rPr>
              <w:t xml:space="preserve"> </w:t>
            </w:r>
            <w:r>
              <w:rPr>
                <w:sz w:val="22"/>
              </w:rPr>
              <w:t>референційно-термінологічного</w:t>
            </w:r>
            <w:r>
              <w:rPr>
                <w:spacing w:val="-10"/>
                <w:sz w:val="22"/>
              </w:rPr>
              <w:t xml:space="preserve"> </w:t>
            </w:r>
            <w:r>
              <w:rPr>
                <w:sz w:val="22"/>
              </w:rPr>
              <w:t>словника</w:t>
            </w:r>
            <w:r>
              <w:rPr>
                <w:spacing w:val="-8"/>
                <w:sz w:val="22"/>
              </w:rPr>
              <w:t xml:space="preserve"> </w:t>
            </w:r>
            <w:r>
              <w:rPr>
                <w:sz w:val="22"/>
              </w:rPr>
              <w:t>та переліку бібліографічних джерел за темою дисертаційного</w:t>
            </w:r>
          </w:p>
          <w:p w14:paraId="333B4CE2">
            <w:pPr>
              <w:pStyle w:val="9"/>
              <w:spacing w:line="237" w:lineRule="exact"/>
              <w:jc w:val="left"/>
              <w:rPr>
                <w:sz w:val="22"/>
              </w:rPr>
            </w:pPr>
            <w:r>
              <w:rPr>
                <w:spacing w:val="-2"/>
                <w:sz w:val="22"/>
              </w:rPr>
              <w:t>дослідження.</w:t>
            </w:r>
          </w:p>
        </w:tc>
        <w:tc>
          <w:tcPr>
            <w:tcW w:w="1457" w:type="dxa"/>
          </w:tcPr>
          <w:p w14:paraId="7535CC44">
            <w:pPr>
              <w:pStyle w:val="9"/>
              <w:spacing w:line="249" w:lineRule="exact"/>
              <w:ind w:left="6" w:right="3"/>
              <w:rPr>
                <w:sz w:val="22"/>
              </w:rPr>
            </w:pPr>
            <w:r>
              <w:rPr>
                <w:spacing w:val="-10"/>
                <w:sz w:val="22"/>
              </w:rPr>
              <w:t>6</w:t>
            </w:r>
          </w:p>
        </w:tc>
      </w:tr>
      <w:tr w14:paraId="45AD2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128" w:type="dxa"/>
          </w:tcPr>
          <w:p w14:paraId="23A47553">
            <w:pPr>
              <w:pStyle w:val="9"/>
              <w:jc w:val="left"/>
              <w:rPr>
                <w:sz w:val="22"/>
              </w:rPr>
            </w:pPr>
            <w:r>
              <w:rPr>
                <w:spacing w:val="-4"/>
                <w:sz w:val="22"/>
              </w:rPr>
              <w:t>4.2.</w:t>
            </w:r>
          </w:p>
        </w:tc>
        <w:tc>
          <w:tcPr>
            <w:tcW w:w="6774" w:type="dxa"/>
          </w:tcPr>
          <w:p w14:paraId="7E73B355">
            <w:pPr>
              <w:pStyle w:val="9"/>
              <w:jc w:val="left"/>
              <w:rPr>
                <w:sz w:val="22"/>
              </w:rPr>
            </w:pPr>
            <w:r>
              <w:rPr>
                <w:sz w:val="22"/>
              </w:rPr>
              <w:t>Презентація</w:t>
            </w:r>
            <w:r>
              <w:rPr>
                <w:spacing w:val="-8"/>
                <w:sz w:val="22"/>
              </w:rPr>
              <w:t xml:space="preserve"> </w:t>
            </w:r>
            <w:r>
              <w:rPr>
                <w:sz w:val="22"/>
              </w:rPr>
              <w:t>результатів</w:t>
            </w:r>
            <w:r>
              <w:rPr>
                <w:spacing w:val="-8"/>
                <w:sz w:val="22"/>
              </w:rPr>
              <w:t xml:space="preserve"> </w:t>
            </w:r>
            <w:r>
              <w:rPr>
                <w:sz w:val="22"/>
              </w:rPr>
              <w:t>референційно-аналітичної</w:t>
            </w:r>
            <w:r>
              <w:rPr>
                <w:spacing w:val="-9"/>
                <w:sz w:val="22"/>
              </w:rPr>
              <w:t xml:space="preserve"> </w:t>
            </w:r>
            <w:r>
              <w:rPr>
                <w:sz w:val="22"/>
              </w:rPr>
              <w:t>роботи</w:t>
            </w:r>
            <w:r>
              <w:rPr>
                <w:spacing w:val="-7"/>
                <w:sz w:val="22"/>
              </w:rPr>
              <w:t xml:space="preserve"> </w:t>
            </w:r>
            <w:r>
              <w:rPr>
                <w:spacing w:val="-10"/>
                <w:sz w:val="22"/>
              </w:rPr>
              <w:t>з</w:t>
            </w:r>
          </w:p>
          <w:p w14:paraId="743945B7">
            <w:pPr>
              <w:pStyle w:val="9"/>
              <w:spacing w:line="252" w:lineRule="exact"/>
              <w:ind w:right="196"/>
              <w:jc w:val="left"/>
              <w:rPr>
                <w:sz w:val="22"/>
              </w:rPr>
            </w:pPr>
            <w:r>
              <w:rPr>
                <w:sz w:val="22"/>
              </w:rPr>
              <w:t>автентичними</w:t>
            </w:r>
            <w:r>
              <w:rPr>
                <w:spacing w:val="-6"/>
                <w:sz w:val="22"/>
              </w:rPr>
              <w:t xml:space="preserve"> </w:t>
            </w:r>
            <w:r>
              <w:rPr>
                <w:sz w:val="22"/>
              </w:rPr>
              <w:t>джерелами</w:t>
            </w:r>
            <w:r>
              <w:rPr>
                <w:spacing w:val="-9"/>
                <w:sz w:val="22"/>
              </w:rPr>
              <w:t xml:space="preserve"> </w:t>
            </w:r>
            <w:r>
              <w:rPr>
                <w:sz w:val="22"/>
              </w:rPr>
              <w:t>(загальний</w:t>
            </w:r>
            <w:r>
              <w:rPr>
                <w:spacing w:val="-5"/>
                <w:sz w:val="22"/>
              </w:rPr>
              <w:t xml:space="preserve"> </w:t>
            </w:r>
            <w:r>
              <w:rPr>
                <w:sz w:val="22"/>
              </w:rPr>
              <w:t>обсяг</w:t>
            </w:r>
            <w:r>
              <w:rPr>
                <w:spacing w:val="-5"/>
                <w:sz w:val="22"/>
              </w:rPr>
              <w:t xml:space="preserve"> </w:t>
            </w:r>
            <w:r>
              <w:rPr>
                <w:sz w:val="22"/>
              </w:rPr>
              <w:t>300</w:t>
            </w:r>
            <w:r>
              <w:rPr>
                <w:spacing w:val="-7"/>
                <w:sz w:val="22"/>
              </w:rPr>
              <w:t xml:space="preserve"> </w:t>
            </w:r>
            <w:r>
              <w:rPr>
                <w:sz w:val="22"/>
              </w:rPr>
              <w:t>000</w:t>
            </w:r>
            <w:r>
              <w:rPr>
                <w:spacing w:val="-8"/>
                <w:sz w:val="22"/>
              </w:rPr>
              <w:t xml:space="preserve"> </w:t>
            </w:r>
            <w:r>
              <w:rPr>
                <w:sz w:val="22"/>
              </w:rPr>
              <w:t>друкованих знаків за семестр).</w:t>
            </w:r>
          </w:p>
        </w:tc>
        <w:tc>
          <w:tcPr>
            <w:tcW w:w="1457" w:type="dxa"/>
          </w:tcPr>
          <w:p w14:paraId="5055D186">
            <w:pPr>
              <w:pStyle w:val="9"/>
              <w:ind w:left="6" w:right="3"/>
              <w:rPr>
                <w:sz w:val="22"/>
              </w:rPr>
            </w:pPr>
            <w:r>
              <w:rPr>
                <w:spacing w:val="-10"/>
                <w:sz w:val="22"/>
              </w:rPr>
              <w:t>3</w:t>
            </w:r>
          </w:p>
        </w:tc>
      </w:tr>
      <w:tr w14:paraId="47AFA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128" w:type="dxa"/>
            <w:shd w:val="clear" w:color="auto" w:fill="ECECEC"/>
          </w:tcPr>
          <w:p w14:paraId="48CA5FF6">
            <w:pPr>
              <w:pStyle w:val="9"/>
              <w:jc w:val="left"/>
              <w:rPr>
                <w:sz w:val="22"/>
              </w:rPr>
            </w:pPr>
            <w:r>
              <w:rPr>
                <w:spacing w:val="-5"/>
                <w:sz w:val="22"/>
              </w:rPr>
              <w:t>5.</w:t>
            </w:r>
          </w:p>
        </w:tc>
        <w:tc>
          <w:tcPr>
            <w:tcW w:w="6774" w:type="dxa"/>
            <w:shd w:val="clear" w:color="auto" w:fill="ECECEC"/>
          </w:tcPr>
          <w:p w14:paraId="6084D4D3">
            <w:pPr>
              <w:pStyle w:val="9"/>
              <w:spacing w:line="251" w:lineRule="exact"/>
              <w:jc w:val="left"/>
              <w:rPr>
                <w:b/>
                <w:sz w:val="22"/>
              </w:rPr>
            </w:pPr>
            <w:r>
              <w:rPr>
                <w:b/>
                <w:sz w:val="22"/>
              </w:rPr>
              <w:t>Тема</w:t>
            </w:r>
            <w:r>
              <w:rPr>
                <w:b/>
                <w:spacing w:val="-3"/>
                <w:sz w:val="22"/>
              </w:rPr>
              <w:t xml:space="preserve"> </w:t>
            </w:r>
            <w:r>
              <w:rPr>
                <w:b/>
                <w:sz w:val="22"/>
              </w:rPr>
              <w:t>5.</w:t>
            </w:r>
            <w:r>
              <w:rPr>
                <w:b/>
                <w:spacing w:val="-5"/>
                <w:sz w:val="22"/>
              </w:rPr>
              <w:t xml:space="preserve"> </w:t>
            </w:r>
            <w:r>
              <w:rPr>
                <w:b/>
                <w:sz w:val="22"/>
              </w:rPr>
              <w:t>Письмова</w:t>
            </w:r>
            <w:r>
              <w:rPr>
                <w:b/>
                <w:spacing w:val="-4"/>
                <w:sz w:val="22"/>
              </w:rPr>
              <w:t xml:space="preserve"> </w:t>
            </w:r>
            <w:r>
              <w:rPr>
                <w:b/>
                <w:spacing w:val="-2"/>
                <w:sz w:val="22"/>
              </w:rPr>
              <w:t>практика.</w:t>
            </w:r>
          </w:p>
        </w:tc>
        <w:tc>
          <w:tcPr>
            <w:tcW w:w="1457" w:type="dxa"/>
            <w:shd w:val="clear" w:color="auto" w:fill="ECECEC"/>
          </w:tcPr>
          <w:p w14:paraId="6C71D40A">
            <w:pPr>
              <w:pStyle w:val="9"/>
              <w:spacing w:line="251" w:lineRule="exact"/>
              <w:ind w:left="6" w:right="3"/>
              <w:rPr>
                <w:b/>
                <w:sz w:val="22"/>
              </w:rPr>
            </w:pPr>
            <w:r>
              <w:rPr>
                <w:b/>
                <w:spacing w:val="-10"/>
                <w:sz w:val="22"/>
              </w:rPr>
              <w:t>9</w:t>
            </w:r>
          </w:p>
        </w:tc>
      </w:tr>
      <w:tr w14:paraId="1EDBC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28" w:type="dxa"/>
          </w:tcPr>
          <w:p w14:paraId="03ADEA25">
            <w:pPr>
              <w:pStyle w:val="9"/>
              <w:jc w:val="left"/>
              <w:rPr>
                <w:sz w:val="22"/>
              </w:rPr>
            </w:pPr>
            <w:r>
              <w:rPr>
                <w:spacing w:val="-4"/>
                <w:sz w:val="22"/>
              </w:rPr>
              <w:t>5.1.</w:t>
            </w:r>
          </w:p>
        </w:tc>
        <w:tc>
          <w:tcPr>
            <w:tcW w:w="6774" w:type="dxa"/>
          </w:tcPr>
          <w:p w14:paraId="074293FB">
            <w:pPr>
              <w:pStyle w:val="9"/>
              <w:jc w:val="left"/>
              <w:rPr>
                <w:sz w:val="22"/>
              </w:rPr>
            </w:pPr>
            <w:r>
              <w:rPr>
                <w:sz w:val="22"/>
              </w:rPr>
              <w:t>Структурні</w:t>
            </w:r>
            <w:r>
              <w:rPr>
                <w:spacing w:val="-7"/>
                <w:sz w:val="22"/>
              </w:rPr>
              <w:t xml:space="preserve"> </w:t>
            </w:r>
            <w:r>
              <w:rPr>
                <w:sz w:val="22"/>
              </w:rPr>
              <w:t>та</w:t>
            </w:r>
            <w:r>
              <w:rPr>
                <w:spacing w:val="-4"/>
                <w:sz w:val="22"/>
              </w:rPr>
              <w:t xml:space="preserve"> </w:t>
            </w:r>
            <w:r>
              <w:rPr>
                <w:sz w:val="22"/>
              </w:rPr>
              <w:t>змістовні</w:t>
            </w:r>
            <w:r>
              <w:rPr>
                <w:spacing w:val="-4"/>
                <w:sz w:val="22"/>
              </w:rPr>
              <w:t xml:space="preserve"> </w:t>
            </w:r>
            <w:r>
              <w:rPr>
                <w:sz w:val="22"/>
              </w:rPr>
              <w:t>аспекті</w:t>
            </w:r>
            <w:r>
              <w:rPr>
                <w:spacing w:val="-5"/>
                <w:sz w:val="22"/>
              </w:rPr>
              <w:t xml:space="preserve"> </w:t>
            </w:r>
            <w:r>
              <w:rPr>
                <w:sz w:val="22"/>
              </w:rPr>
              <w:t>наукових</w:t>
            </w:r>
            <w:r>
              <w:rPr>
                <w:spacing w:val="-4"/>
                <w:sz w:val="22"/>
              </w:rPr>
              <w:t xml:space="preserve"> </w:t>
            </w:r>
            <w:r>
              <w:rPr>
                <w:sz w:val="22"/>
              </w:rPr>
              <w:t>есе,</w:t>
            </w:r>
            <w:r>
              <w:rPr>
                <w:spacing w:val="-4"/>
                <w:sz w:val="22"/>
              </w:rPr>
              <w:t xml:space="preserve"> </w:t>
            </w:r>
            <w:r>
              <w:rPr>
                <w:sz w:val="22"/>
              </w:rPr>
              <w:t>анотацій,</w:t>
            </w:r>
            <w:r>
              <w:rPr>
                <w:spacing w:val="-4"/>
                <w:sz w:val="22"/>
              </w:rPr>
              <w:t xml:space="preserve"> </w:t>
            </w:r>
            <w:r>
              <w:rPr>
                <w:spacing w:val="-2"/>
                <w:sz w:val="22"/>
              </w:rPr>
              <w:t>статей.</w:t>
            </w:r>
          </w:p>
        </w:tc>
        <w:tc>
          <w:tcPr>
            <w:tcW w:w="1457" w:type="dxa"/>
          </w:tcPr>
          <w:p w14:paraId="30DC37C2">
            <w:pPr>
              <w:pStyle w:val="9"/>
              <w:ind w:left="6" w:right="3"/>
              <w:rPr>
                <w:sz w:val="22"/>
              </w:rPr>
            </w:pPr>
            <w:r>
              <w:rPr>
                <w:spacing w:val="-10"/>
                <w:sz w:val="22"/>
              </w:rPr>
              <w:t>2</w:t>
            </w:r>
          </w:p>
        </w:tc>
      </w:tr>
      <w:tr w14:paraId="2F8A4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28" w:type="dxa"/>
          </w:tcPr>
          <w:p w14:paraId="4D1496C3">
            <w:pPr>
              <w:pStyle w:val="9"/>
              <w:jc w:val="left"/>
              <w:rPr>
                <w:sz w:val="22"/>
              </w:rPr>
            </w:pPr>
            <w:r>
              <w:rPr>
                <w:spacing w:val="-4"/>
                <w:sz w:val="22"/>
              </w:rPr>
              <w:t>5.2.</w:t>
            </w:r>
          </w:p>
        </w:tc>
        <w:tc>
          <w:tcPr>
            <w:tcW w:w="6774" w:type="dxa"/>
          </w:tcPr>
          <w:p w14:paraId="6F550DA9">
            <w:pPr>
              <w:pStyle w:val="9"/>
              <w:jc w:val="left"/>
              <w:rPr>
                <w:sz w:val="22"/>
              </w:rPr>
            </w:pPr>
            <w:r>
              <w:rPr>
                <w:sz w:val="22"/>
              </w:rPr>
              <w:t>Написання</w:t>
            </w:r>
            <w:r>
              <w:rPr>
                <w:spacing w:val="-9"/>
                <w:sz w:val="22"/>
              </w:rPr>
              <w:t xml:space="preserve"> </w:t>
            </w:r>
            <w:r>
              <w:rPr>
                <w:sz w:val="22"/>
              </w:rPr>
              <w:t>анотацій</w:t>
            </w:r>
            <w:r>
              <w:rPr>
                <w:spacing w:val="-6"/>
                <w:sz w:val="22"/>
              </w:rPr>
              <w:t xml:space="preserve"> </w:t>
            </w:r>
            <w:r>
              <w:rPr>
                <w:sz w:val="22"/>
              </w:rPr>
              <w:t>до</w:t>
            </w:r>
            <w:r>
              <w:rPr>
                <w:spacing w:val="-6"/>
                <w:sz w:val="22"/>
              </w:rPr>
              <w:t xml:space="preserve"> </w:t>
            </w:r>
            <w:r>
              <w:rPr>
                <w:sz w:val="22"/>
              </w:rPr>
              <w:t>наукових</w:t>
            </w:r>
            <w:r>
              <w:rPr>
                <w:spacing w:val="-5"/>
                <w:sz w:val="22"/>
              </w:rPr>
              <w:t xml:space="preserve"> </w:t>
            </w:r>
            <w:r>
              <w:rPr>
                <w:sz w:val="22"/>
              </w:rPr>
              <w:t>статей,</w:t>
            </w:r>
            <w:r>
              <w:rPr>
                <w:spacing w:val="-6"/>
                <w:sz w:val="22"/>
              </w:rPr>
              <w:t xml:space="preserve"> </w:t>
            </w:r>
            <w:r>
              <w:rPr>
                <w:sz w:val="22"/>
              </w:rPr>
              <w:t>написання</w:t>
            </w:r>
            <w:r>
              <w:rPr>
                <w:spacing w:val="-8"/>
                <w:sz w:val="22"/>
              </w:rPr>
              <w:t xml:space="preserve"> </w:t>
            </w:r>
            <w:r>
              <w:rPr>
                <w:spacing w:val="-2"/>
                <w:sz w:val="22"/>
              </w:rPr>
              <w:t>наукових</w:t>
            </w:r>
          </w:p>
          <w:p w14:paraId="20DFC137">
            <w:pPr>
              <w:pStyle w:val="9"/>
              <w:spacing w:before="1" w:line="238" w:lineRule="exact"/>
              <w:jc w:val="left"/>
              <w:rPr>
                <w:sz w:val="22"/>
              </w:rPr>
            </w:pPr>
            <w:r>
              <w:rPr>
                <w:sz w:val="22"/>
              </w:rPr>
              <w:t>статей/матеріалів</w:t>
            </w:r>
            <w:r>
              <w:rPr>
                <w:spacing w:val="-9"/>
                <w:sz w:val="22"/>
              </w:rPr>
              <w:t xml:space="preserve"> </w:t>
            </w:r>
            <w:r>
              <w:rPr>
                <w:spacing w:val="-2"/>
                <w:sz w:val="22"/>
              </w:rPr>
              <w:t>конференцій.</w:t>
            </w:r>
          </w:p>
        </w:tc>
        <w:tc>
          <w:tcPr>
            <w:tcW w:w="1457" w:type="dxa"/>
          </w:tcPr>
          <w:p w14:paraId="5CF147C0">
            <w:pPr>
              <w:pStyle w:val="9"/>
              <w:ind w:left="6" w:right="3"/>
              <w:rPr>
                <w:sz w:val="22"/>
              </w:rPr>
            </w:pPr>
            <w:r>
              <w:rPr>
                <w:spacing w:val="-10"/>
                <w:sz w:val="22"/>
              </w:rPr>
              <w:t>3</w:t>
            </w:r>
          </w:p>
        </w:tc>
      </w:tr>
      <w:tr w14:paraId="4568C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128" w:type="dxa"/>
          </w:tcPr>
          <w:p w14:paraId="2D16904A">
            <w:pPr>
              <w:pStyle w:val="9"/>
              <w:jc w:val="left"/>
              <w:rPr>
                <w:sz w:val="22"/>
              </w:rPr>
            </w:pPr>
            <w:r>
              <w:rPr>
                <w:spacing w:val="-4"/>
                <w:sz w:val="22"/>
              </w:rPr>
              <w:t>5.3.</w:t>
            </w:r>
          </w:p>
        </w:tc>
        <w:tc>
          <w:tcPr>
            <w:tcW w:w="6774" w:type="dxa"/>
          </w:tcPr>
          <w:p w14:paraId="51A94495">
            <w:pPr>
              <w:pStyle w:val="9"/>
              <w:jc w:val="left"/>
              <w:rPr>
                <w:sz w:val="22"/>
              </w:rPr>
            </w:pPr>
            <w:r>
              <w:rPr>
                <w:sz w:val="22"/>
              </w:rPr>
              <w:t>Індивідуальне</w:t>
            </w:r>
            <w:r>
              <w:rPr>
                <w:spacing w:val="-9"/>
                <w:sz w:val="22"/>
              </w:rPr>
              <w:t xml:space="preserve"> </w:t>
            </w:r>
            <w:r>
              <w:rPr>
                <w:sz w:val="22"/>
              </w:rPr>
              <w:t>аудіювання</w:t>
            </w:r>
            <w:r>
              <w:rPr>
                <w:spacing w:val="-8"/>
                <w:sz w:val="22"/>
              </w:rPr>
              <w:t xml:space="preserve"> </w:t>
            </w:r>
            <w:r>
              <w:rPr>
                <w:sz w:val="22"/>
              </w:rPr>
              <w:t>автентичних</w:t>
            </w:r>
            <w:r>
              <w:rPr>
                <w:spacing w:val="-9"/>
                <w:sz w:val="22"/>
              </w:rPr>
              <w:t xml:space="preserve"> </w:t>
            </w:r>
            <w:r>
              <w:rPr>
                <w:sz w:val="22"/>
              </w:rPr>
              <w:t>текстів</w:t>
            </w:r>
            <w:r>
              <w:rPr>
                <w:spacing w:val="-9"/>
                <w:sz w:val="22"/>
              </w:rPr>
              <w:t xml:space="preserve"> </w:t>
            </w:r>
            <w:r>
              <w:rPr>
                <w:spacing w:val="-2"/>
                <w:sz w:val="22"/>
              </w:rPr>
              <w:t>різноманітних</w:t>
            </w:r>
          </w:p>
          <w:p w14:paraId="478558C5">
            <w:pPr>
              <w:pStyle w:val="9"/>
              <w:spacing w:line="252" w:lineRule="exact"/>
              <w:ind w:right="196"/>
              <w:jc w:val="left"/>
              <w:rPr>
                <w:sz w:val="22"/>
              </w:rPr>
            </w:pPr>
            <w:r>
              <w:rPr>
                <w:sz w:val="22"/>
              </w:rPr>
              <w:t>форматів</w:t>
            </w:r>
            <w:r>
              <w:rPr>
                <w:spacing w:val="-7"/>
                <w:sz w:val="22"/>
              </w:rPr>
              <w:t xml:space="preserve"> </w:t>
            </w:r>
            <w:r>
              <w:rPr>
                <w:sz w:val="22"/>
              </w:rPr>
              <w:t>(аудіо-візуальні</w:t>
            </w:r>
            <w:r>
              <w:rPr>
                <w:spacing w:val="-6"/>
                <w:sz w:val="22"/>
              </w:rPr>
              <w:t xml:space="preserve"> </w:t>
            </w:r>
            <w:r>
              <w:rPr>
                <w:sz w:val="22"/>
              </w:rPr>
              <w:t>лекції,</w:t>
            </w:r>
            <w:r>
              <w:rPr>
                <w:spacing w:val="-6"/>
                <w:sz w:val="22"/>
              </w:rPr>
              <w:t xml:space="preserve"> </w:t>
            </w:r>
            <w:r>
              <w:rPr>
                <w:sz w:val="22"/>
              </w:rPr>
              <w:t>майстер-класи)</w:t>
            </w:r>
            <w:r>
              <w:rPr>
                <w:spacing w:val="-8"/>
                <w:sz w:val="22"/>
              </w:rPr>
              <w:t xml:space="preserve"> </w:t>
            </w:r>
            <w:r>
              <w:rPr>
                <w:sz w:val="22"/>
              </w:rPr>
              <w:t>за</w:t>
            </w:r>
            <w:r>
              <w:rPr>
                <w:spacing w:val="-8"/>
                <w:sz w:val="22"/>
              </w:rPr>
              <w:t xml:space="preserve"> </w:t>
            </w:r>
            <w:r>
              <w:rPr>
                <w:sz w:val="22"/>
              </w:rPr>
              <w:t>фахом</w:t>
            </w:r>
            <w:r>
              <w:rPr>
                <w:spacing w:val="-6"/>
                <w:sz w:val="22"/>
              </w:rPr>
              <w:t xml:space="preserve"> </w:t>
            </w:r>
            <w:r>
              <w:rPr>
                <w:sz w:val="22"/>
              </w:rPr>
              <w:t>та письмове анотування таких текстів.</w:t>
            </w:r>
          </w:p>
        </w:tc>
        <w:tc>
          <w:tcPr>
            <w:tcW w:w="1457" w:type="dxa"/>
          </w:tcPr>
          <w:p w14:paraId="76875661">
            <w:pPr>
              <w:pStyle w:val="9"/>
              <w:ind w:left="6" w:right="3"/>
              <w:rPr>
                <w:sz w:val="22"/>
              </w:rPr>
            </w:pPr>
            <w:r>
              <w:rPr>
                <w:spacing w:val="-10"/>
                <w:sz w:val="22"/>
              </w:rPr>
              <w:t>4</w:t>
            </w:r>
          </w:p>
        </w:tc>
      </w:tr>
      <w:tr w14:paraId="6B9B3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7902" w:type="dxa"/>
            <w:gridSpan w:val="2"/>
          </w:tcPr>
          <w:p w14:paraId="463ED750">
            <w:pPr>
              <w:pStyle w:val="9"/>
              <w:spacing w:before="1" w:line="240" w:lineRule="auto"/>
              <w:ind w:left="9"/>
              <w:rPr>
                <w:b/>
                <w:sz w:val="22"/>
              </w:rPr>
            </w:pPr>
            <w:r>
              <w:rPr>
                <w:b/>
                <w:sz w:val="22"/>
              </w:rPr>
              <w:t>РАЗОМ</w:t>
            </w:r>
            <w:r>
              <w:rPr>
                <w:b/>
                <w:spacing w:val="-2"/>
                <w:sz w:val="22"/>
              </w:rPr>
              <w:t xml:space="preserve"> </w:t>
            </w:r>
            <w:r>
              <w:rPr>
                <w:b/>
                <w:sz w:val="22"/>
              </w:rPr>
              <w:t>за</w:t>
            </w:r>
            <w:r>
              <w:rPr>
                <w:b/>
                <w:spacing w:val="-2"/>
                <w:sz w:val="22"/>
              </w:rPr>
              <w:t xml:space="preserve"> </w:t>
            </w:r>
            <w:r>
              <w:rPr>
                <w:b/>
                <w:sz w:val="22"/>
              </w:rPr>
              <w:t>I</w:t>
            </w:r>
            <w:r>
              <w:rPr>
                <w:b/>
                <w:spacing w:val="-3"/>
                <w:sz w:val="22"/>
              </w:rPr>
              <w:t xml:space="preserve"> </w:t>
            </w:r>
            <w:r>
              <w:rPr>
                <w:b/>
                <w:spacing w:val="-2"/>
                <w:sz w:val="22"/>
              </w:rPr>
              <w:t>семестр</w:t>
            </w:r>
          </w:p>
        </w:tc>
        <w:tc>
          <w:tcPr>
            <w:tcW w:w="1457" w:type="dxa"/>
          </w:tcPr>
          <w:p w14:paraId="2482DA4D">
            <w:pPr>
              <w:pStyle w:val="9"/>
              <w:spacing w:before="1" w:line="240" w:lineRule="auto"/>
              <w:ind w:left="6" w:right="3"/>
              <w:rPr>
                <w:b/>
                <w:sz w:val="22"/>
              </w:rPr>
            </w:pPr>
            <w:r>
              <w:rPr>
                <w:b/>
                <w:spacing w:val="-5"/>
                <w:sz w:val="22"/>
              </w:rPr>
              <w:t>36</w:t>
            </w:r>
          </w:p>
        </w:tc>
      </w:tr>
      <w:tr w14:paraId="528C2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28" w:type="dxa"/>
          </w:tcPr>
          <w:p w14:paraId="7AB4AF51">
            <w:pPr>
              <w:pStyle w:val="9"/>
              <w:spacing w:line="240" w:lineRule="auto"/>
              <w:ind w:left="0"/>
              <w:jc w:val="left"/>
              <w:rPr>
                <w:sz w:val="20"/>
              </w:rPr>
            </w:pPr>
          </w:p>
        </w:tc>
        <w:tc>
          <w:tcPr>
            <w:tcW w:w="6774" w:type="dxa"/>
          </w:tcPr>
          <w:p w14:paraId="0ED97DBA">
            <w:pPr>
              <w:pStyle w:val="9"/>
              <w:spacing w:line="251" w:lineRule="exact"/>
              <w:ind w:left="10"/>
              <w:rPr>
                <w:b/>
                <w:sz w:val="22"/>
              </w:rPr>
            </w:pPr>
            <w:r>
              <w:rPr>
                <w:b/>
                <w:sz w:val="22"/>
              </w:rPr>
              <w:t xml:space="preserve">II </w:t>
            </w:r>
            <w:r>
              <w:rPr>
                <w:b/>
                <w:spacing w:val="-2"/>
                <w:sz w:val="22"/>
              </w:rPr>
              <w:t>семестр</w:t>
            </w:r>
          </w:p>
        </w:tc>
        <w:tc>
          <w:tcPr>
            <w:tcW w:w="1457" w:type="dxa"/>
          </w:tcPr>
          <w:p w14:paraId="37576022">
            <w:pPr>
              <w:pStyle w:val="9"/>
              <w:spacing w:line="240" w:lineRule="auto"/>
              <w:ind w:left="0"/>
              <w:jc w:val="left"/>
              <w:rPr>
                <w:sz w:val="20"/>
              </w:rPr>
            </w:pPr>
          </w:p>
        </w:tc>
      </w:tr>
      <w:tr w14:paraId="28AAC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8" w:type="dxa"/>
            <w:shd w:val="clear" w:color="auto" w:fill="ECECEC"/>
          </w:tcPr>
          <w:p w14:paraId="1806B9AC">
            <w:pPr>
              <w:pStyle w:val="9"/>
              <w:jc w:val="left"/>
              <w:rPr>
                <w:sz w:val="22"/>
              </w:rPr>
            </w:pPr>
            <w:r>
              <w:rPr>
                <w:spacing w:val="-5"/>
                <w:sz w:val="22"/>
              </w:rPr>
              <w:t>1.</w:t>
            </w:r>
          </w:p>
        </w:tc>
        <w:tc>
          <w:tcPr>
            <w:tcW w:w="6774" w:type="dxa"/>
            <w:shd w:val="clear" w:color="auto" w:fill="ECECEC"/>
          </w:tcPr>
          <w:p w14:paraId="14E3D71B">
            <w:pPr>
              <w:pStyle w:val="9"/>
              <w:spacing w:line="251" w:lineRule="exact"/>
              <w:jc w:val="left"/>
              <w:rPr>
                <w:b/>
                <w:sz w:val="22"/>
              </w:rPr>
            </w:pPr>
            <w:r>
              <w:rPr>
                <w:b/>
                <w:sz w:val="22"/>
              </w:rPr>
              <w:t>Тема</w:t>
            </w:r>
            <w:r>
              <w:rPr>
                <w:b/>
                <w:spacing w:val="-4"/>
                <w:sz w:val="22"/>
              </w:rPr>
              <w:t xml:space="preserve"> </w:t>
            </w:r>
            <w:r>
              <w:rPr>
                <w:b/>
                <w:sz w:val="22"/>
              </w:rPr>
              <w:t>1.</w:t>
            </w:r>
            <w:r>
              <w:rPr>
                <w:b/>
                <w:spacing w:val="-3"/>
                <w:sz w:val="22"/>
              </w:rPr>
              <w:t xml:space="preserve"> </w:t>
            </w:r>
            <w:r>
              <w:rPr>
                <w:b/>
                <w:sz w:val="22"/>
              </w:rPr>
              <w:t>Актуальні</w:t>
            </w:r>
            <w:r>
              <w:rPr>
                <w:b/>
                <w:spacing w:val="-5"/>
                <w:sz w:val="22"/>
              </w:rPr>
              <w:t xml:space="preserve"> </w:t>
            </w:r>
            <w:r>
              <w:rPr>
                <w:b/>
                <w:sz w:val="22"/>
              </w:rPr>
              <w:t>питання</w:t>
            </w:r>
            <w:r>
              <w:rPr>
                <w:b/>
                <w:spacing w:val="-3"/>
                <w:sz w:val="22"/>
              </w:rPr>
              <w:t xml:space="preserve"> </w:t>
            </w:r>
            <w:r>
              <w:rPr>
                <w:b/>
                <w:sz w:val="22"/>
              </w:rPr>
              <w:t>з</w:t>
            </w:r>
            <w:r>
              <w:rPr>
                <w:b/>
                <w:spacing w:val="-3"/>
                <w:sz w:val="22"/>
              </w:rPr>
              <w:t xml:space="preserve"> </w:t>
            </w:r>
            <w:r>
              <w:rPr>
                <w:b/>
                <w:sz w:val="22"/>
              </w:rPr>
              <w:t>граматики</w:t>
            </w:r>
            <w:r>
              <w:rPr>
                <w:b/>
                <w:spacing w:val="-3"/>
                <w:sz w:val="22"/>
              </w:rPr>
              <w:t xml:space="preserve"> </w:t>
            </w:r>
            <w:r>
              <w:rPr>
                <w:b/>
                <w:sz w:val="22"/>
              </w:rPr>
              <w:t>та</w:t>
            </w:r>
            <w:r>
              <w:rPr>
                <w:b/>
                <w:spacing w:val="-6"/>
                <w:sz w:val="22"/>
              </w:rPr>
              <w:t xml:space="preserve"> </w:t>
            </w:r>
            <w:r>
              <w:rPr>
                <w:b/>
                <w:spacing w:val="-2"/>
                <w:sz w:val="22"/>
              </w:rPr>
              <w:t>лексики.</w:t>
            </w:r>
          </w:p>
        </w:tc>
        <w:tc>
          <w:tcPr>
            <w:tcW w:w="1457" w:type="dxa"/>
            <w:shd w:val="clear" w:color="auto" w:fill="ECECEC"/>
          </w:tcPr>
          <w:p w14:paraId="28B41DAC">
            <w:pPr>
              <w:pStyle w:val="9"/>
              <w:spacing w:line="251" w:lineRule="exact"/>
              <w:ind w:left="6" w:right="3"/>
              <w:rPr>
                <w:b/>
                <w:sz w:val="22"/>
              </w:rPr>
            </w:pPr>
            <w:r>
              <w:rPr>
                <w:b/>
                <w:spacing w:val="-10"/>
                <w:sz w:val="22"/>
              </w:rPr>
              <w:t>6</w:t>
            </w:r>
          </w:p>
        </w:tc>
      </w:tr>
      <w:tr w14:paraId="40D69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128" w:type="dxa"/>
          </w:tcPr>
          <w:p w14:paraId="34EC8EDD">
            <w:pPr>
              <w:pStyle w:val="9"/>
              <w:jc w:val="left"/>
              <w:rPr>
                <w:sz w:val="22"/>
              </w:rPr>
            </w:pPr>
            <w:r>
              <w:rPr>
                <w:spacing w:val="-4"/>
                <w:sz w:val="22"/>
              </w:rPr>
              <w:t>1.1.</w:t>
            </w:r>
          </w:p>
        </w:tc>
        <w:tc>
          <w:tcPr>
            <w:tcW w:w="6774" w:type="dxa"/>
          </w:tcPr>
          <w:p w14:paraId="2AFE39A6">
            <w:pPr>
              <w:pStyle w:val="9"/>
              <w:jc w:val="left"/>
              <w:rPr>
                <w:sz w:val="22"/>
              </w:rPr>
            </w:pPr>
            <w:r>
              <w:rPr>
                <w:sz w:val="22"/>
              </w:rPr>
              <w:t>Словотворення:</w:t>
            </w:r>
            <w:r>
              <w:rPr>
                <w:spacing w:val="-8"/>
                <w:sz w:val="22"/>
              </w:rPr>
              <w:t xml:space="preserve"> </w:t>
            </w:r>
            <w:r>
              <w:rPr>
                <w:sz w:val="22"/>
              </w:rPr>
              <w:t>префікси,</w:t>
            </w:r>
            <w:r>
              <w:rPr>
                <w:spacing w:val="-9"/>
                <w:sz w:val="22"/>
              </w:rPr>
              <w:t xml:space="preserve"> </w:t>
            </w:r>
            <w:r>
              <w:rPr>
                <w:sz w:val="22"/>
              </w:rPr>
              <w:t>суфікси,</w:t>
            </w:r>
            <w:r>
              <w:rPr>
                <w:spacing w:val="-8"/>
                <w:sz w:val="22"/>
              </w:rPr>
              <w:t xml:space="preserve"> </w:t>
            </w:r>
            <w:r>
              <w:rPr>
                <w:spacing w:val="-2"/>
                <w:sz w:val="22"/>
              </w:rPr>
              <w:t>корені.</w:t>
            </w:r>
          </w:p>
        </w:tc>
        <w:tc>
          <w:tcPr>
            <w:tcW w:w="1457" w:type="dxa"/>
          </w:tcPr>
          <w:p w14:paraId="3E489F1D">
            <w:pPr>
              <w:pStyle w:val="9"/>
              <w:ind w:left="6" w:right="3"/>
              <w:rPr>
                <w:sz w:val="22"/>
              </w:rPr>
            </w:pPr>
            <w:r>
              <w:rPr>
                <w:spacing w:val="-10"/>
                <w:sz w:val="22"/>
              </w:rPr>
              <w:t>2</w:t>
            </w:r>
          </w:p>
        </w:tc>
      </w:tr>
      <w:tr w14:paraId="401CD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28" w:type="dxa"/>
          </w:tcPr>
          <w:p w14:paraId="5A0A82CA">
            <w:pPr>
              <w:pStyle w:val="9"/>
              <w:spacing w:line="249" w:lineRule="exact"/>
              <w:jc w:val="left"/>
              <w:rPr>
                <w:sz w:val="22"/>
              </w:rPr>
            </w:pPr>
            <w:r>
              <w:rPr>
                <w:spacing w:val="-4"/>
                <w:sz w:val="22"/>
              </w:rPr>
              <w:t>1.2.</w:t>
            </w:r>
          </w:p>
        </w:tc>
        <w:tc>
          <w:tcPr>
            <w:tcW w:w="6774" w:type="dxa"/>
          </w:tcPr>
          <w:p w14:paraId="3C5D5A92">
            <w:pPr>
              <w:pStyle w:val="9"/>
              <w:spacing w:line="249" w:lineRule="exact"/>
              <w:jc w:val="left"/>
              <w:rPr>
                <w:sz w:val="22"/>
              </w:rPr>
            </w:pPr>
            <w:r>
              <w:rPr>
                <w:sz w:val="22"/>
              </w:rPr>
              <w:t>Безособові</w:t>
            </w:r>
            <w:r>
              <w:rPr>
                <w:spacing w:val="-8"/>
                <w:sz w:val="22"/>
              </w:rPr>
              <w:t xml:space="preserve"> </w:t>
            </w:r>
            <w:r>
              <w:rPr>
                <w:sz w:val="22"/>
              </w:rPr>
              <w:t>речення.</w:t>
            </w:r>
            <w:r>
              <w:rPr>
                <w:spacing w:val="-7"/>
                <w:sz w:val="22"/>
              </w:rPr>
              <w:t xml:space="preserve"> </w:t>
            </w:r>
            <w:r>
              <w:rPr>
                <w:sz w:val="22"/>
              </w:rPr>
              <w:t>Статистична</w:t>
            </w:r>
            <w:r>
              <w:rPr>
                <w:spacing w:val="-6"/>
                <w:sz w:val="22"/>
              </w:rPr>
              <w:t xml:space="preserve"> </w:t>
            </w:r>
            <w:r>
              <w:rPr>
                <w:sz w:val="22"/>
              </w:rPr>
              <w:t>та</w:t>
            </w:r>
            <w:r>
              <w:rPr>
                <w:spacing w:val="-7"/>
                <w:sz w:val="22"/>
              </w:rPr>
              <w:t xml:space="preserve"> </w:t>
            </w:r>
            <w:r>
              <w:rPr>
                <w:sz w:val="22"/>
              </w:rPr>
              <w:t>кількісна</w:t>
            </w:r>
            <w:r>
              <w:rPr>
                <w:spacing w:val="-6"/>
                <w:sz w:val="22"/>
              </w:rPr>
              <w:t xml:space="preserve"> </w:t>
            </w:r>
            <w:r>
              <w:rPr>
                <w:spacing w:val="-2"/>
                <w:sz w:val="22"/>
              </w:rPr>
              <w:t>лексика.</w:t>
            </w:r>
          </w:p>
        </w:tc>
        <w:tc>
          <w:tcPr>
            <w:tcW w:w="1457" w:type="dxa"/>
          </w:tcPr>
          <w:p w14:paraId="31BB1566">
            <w:pPr>
              <w:pStyle w:val="9"/>
              <w:spacing w:line="249" w:lineRule="exact"/>
              <w:ind w:left="6" w:right="3"/>
              <w:rPr>
                <w:sz w:val="22"/>
              </w:rPr>
            </w:pPr>
            <w:r>
              <w:rPr>
                <w:spacing w:val="-10"/>
                <w:sz w:val="22"/>
              </w:rPr>
              <w:t>1</w:t>
            </w:r>
          </w:p>
        </w:tc>
      </w:tr>
      <w:tr w14:paraId="07D2C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28" w:type="dxa"/>
          </w:tcPr>
          <w:p w14:paraId="3FDE18D3">
            <w:pPr>
              <w:pStyle w:val="9"/>
              <w:spacing w:line="249" w:lineRule="exact"/>
              <w:jc w:val="left"/>
              <w:rPr>
                <w:sz w:val="22"/>
              </w:rPr>
            </w:pPr>
            <w:r>
              <w:rPr>
                <w:spacing w:val="-4"/>
                <w:sz w:val="22"/>
              </w:rPr>
              <w:t>1.3.</w:t>
            </w:r>
          </w:p>
        </w:tc>
        <w:tc>
          <w:tcPr>
            <w:tcW w:w="6774" w:type="dxa"/>
          </w:tcPr>
          <w:p w14:paraId="198AEB25">
            <w:pPr>
              <w:pStyle w:val="9"/>
              <w:spacing w:line="249" w:lineRule="exact"/>
              <w:jc w:val="left"/>
              <w:rPr>
                <w:sz w:val="22"/>
              </w:rPr>
            </w:pPr>
            <w:r>
              <w:rPr>
                <w:sz w:val="22"/>
              </w:rPr>
              <w:t>Емфатичні</w:t>
            </w:r>
            <w:r>
              <w:rPr>
                <w:spacing w:val="-8"/>
                <w:sz w:val="22"/>
              </w:rPr>
              <w:t xml:space="preserve"> </w:t>
            </w:r>
            <w:r>
              <w:rPr>
                <w:sz w:val="22"/>
              </w:rPr>
              <w:t>конструкції.</w:t>
            </w:r>
            <w:r>
              <w:rPr>
                <w:spacing w:val="-4"/>
                <w:sz w:val="22"/>
              </w:rPr>
              <w:t xml:space="preserve"> </w:t>
            </w:r>
            <w:r>
              <w:rPr>
                <w:sz w:val="22"/>
              </w:rPr>
              <w:t>Словосполучення</w:t>
            </w:r>
            <w:r>
              <w:rPr>
                <w:spacing w:val="-6"/>
                <w:sz w:val="22"/>
              </w:rPr>
              <w:t xml:space="preserve"> </w:t>
            </w:r>
            <w:r>
              <w:rPr>
                <w:sz w:val="22"/>
              </w:rPr>
              <w:t>та</w:t>
            </w:r>
            <w:r>
              <w:rPr>
                <w:spacing w:val="-5"/>
                <w:sz w:val="22"/>
              </w:rPr>
              <w:t xml:space="preserve"> </w:t>
            </w:r>
            <w:r>
              <w:rPr>
                <w:sz w:val="22"/>
              </w:rPr>
              <w:t>сталі</w:t>
            </w:r>
            <w:r>
              <w:rPr>
                <w:spacing w:val="-4"/>
                <w:sz w:val="22"/>
              </w:rPr>
              <w:t xml:space="preserve"> </w:t>
            </w:r>
            <w:r>
              <w:rPr>
                <w:spacing w:val="-2"/>
                <w:sz w:val="22"/>
              </w:rPr>
              <w:t>вирази.</w:t>
            </w:r>
          </w:p>
        </w:tc>
        <w:tc>
          <w:tcPr>
            <w:tcW w:w="1457" w:type="dxa"/>
          </w:tcPr>
          <w:p w14:paraId="5496F421">
            <w:pPr>
              <w:pStyle w:val="9"/>
              <w:spacing w:line="249" w:lineRule="exact"/>
              <w:ind w:left="6" w:right="3"/>
              <w:rPr>
                <w:sz w:val="22"/>
              </w:rPr>
            </w:pPr>
            <w:r>
              <w:rPr>
                <w:spacing w:val="-10"/>
                <w:sz w:val="22"/>
              </w:rPr>
              <w:t>1</w:t>
            </w:r>
          </w:p>
        </w:tc>
      </w:tr>
      <w:tr w14:paraId="51828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28" w:type="dxa"/>
          </w:tcPr>
          <w:p w14:paraId="4A32E1C4">
            <w:pPr>
              <w:pStyle w:val="9"/>
              <w:spacing w:line="249" w:lineRule="exact"/>
              <w:jc w:val="left"/>
              <w:rPr>
                <w:sz w:val="22"/>
              </w:rPr>
            </w:pPr>
            <w:r>
              <w:rPr>
                <w:spacing w:val="-4"/>
                <w:sz w:val="22"/>
              </w:rPr>
              <w:t>1.4.</w:t>
            </w:r>
          </w:p>
        </w:tc>
        <w:tc>
          <w:tcPr>
            <w:tcW w:w="6774" w:type="dxa"/>
          </w:tcPr>
          <w:p w14:paraId="12E9A863">
            <w:pPr>
              <w:pStyle w:val="9"/>
              <w:spacing w:line="249" w:lineRule="exact"/>
              <w:jc w:val="left"/>
              <w:rPr>
                <w:sz w:val="22"/>
              </w:rPr>
            </w:pPr>
            <w:r>
              <w:rPr>
                <w:sz w:val="22"/>
              </w:rPr>
              <w:t>Складні</w:t>
            </w:r>
            <w:r>
              <w:rPr>
                <w:spacing w:val="-5"/>
                <w:sz w:val="22"/>
              </w:rPr>
              <w:t xml:space="preserve"> </w:t>
            </w:r>
            <w:r>
              <w:rPr>
                <w:sz w:val="22"/>
              </w:rPr>
              <w:t>речення</w:t>
            </w:r>
            <w:r>
              <w:rPr>
                <w:spacing w:val="-4"/>
                <w:sz w:val="22"/>
              </w:rPr>
              <w:t xml:space="preserve"> </w:t>
            </w:r>
            <w:r>
              <w:rPr>
                <w:sz w:val="22"/>
              </w:rPr>
              <w:t>та</w:t>
            </w:r>
            <w:r>
              <w:rPr>
                <w:spacing w:val="-4"/>
                <w:sz w:val="22"/>
              </w:rPr>
              <w:t xml:space="preserve"> </w:t>
            </w:r>
            <w:r>
              <w:rPr>
                <w:sz w:val="22"/>
              </w:rPr>
              <w:t>їх</w:t>
            </w:r>
            <w:r>
              <w:rPr>
                <w:spacing w:val="-3"/>
                <w:sz w:val="22"/>
              </w:rPr>
              <w:t xml:space="preserve"> </w:t>
            </w:r>
            <w:r>
              <w:rPr>
                <w:sz w:val="22"/>
              </w:rPr>
              <w:t>типи.</w:t>
            </w:r>
            <w:r>
              <w:rPr>
                <w:spacing w:val="-3"/>
                <w:sz w:val="22"/>
              </w:rPr>
              <w:t xml:space="preserve"> </w:t>
            </w:r>
            <w:r>
              <w:rPr>
                <w:sz w:val="22"/>
              </w:rPr>
              <w:t>Лексика</w:t>
            </w:r>
            <w:r>
              <w:rPr>
                <w:spacing w:val="-3"/>
                <w:sz w:val="22"/>
              </w:rPr>
              <w:t xml:space="preserve"> </w:t>
            </w:r>
            <w:r>
              <w:rPr>
                <w:sz w:val="22"/>
              </w:rPr>
              <w:t>для</w:t>
            </w:r>
            <w:r>
              <w:rPr>
                <w:spacing w:val="-6"/>
                <w:sz w:val="22"/>
              </w:rPr>
              <w:t xml:space="preserve"> </w:t>
            </w:r>
            <w:r>
              <w:rPr>
                <w:sz w:val="22"/>
              </w:rPr>
              <w:t>академічного</w:t>
            </w:r>
            <w:r>
              <w:rPr>
                <w:spacing w:val="-3"/>
                <w:sz w:val="22"/>
              </w:rPr>
              <w:t xml:space="preserve"> </w:t>
            </w:r>
            <w:r>
              <w:rPr>
                <w:spacing w:val="-2"/>
                <w:sz w:val="22"/>
              </w:rPr>
              <w:t>письма.</w:t>
            </w:r>
          </w:p>
        </w:tc>
        <w:tc>
          <w:tcPr>
            <w:tcW w:w="1457" w:type="dxa"/>
          </w:tcPr>
          <w:p w14:paraId="1596D133">
            <w:pPr>
              <w:pStyle w:val="9"/>
              <w:spacing w:line="249" w:lineRule="exact"/>
              <w:ind w:left="6" w:right="3"/>
              <w:rPr>
                <w:sz w:val="22"/>
              </w:rPr>
            </w:pPr>
            <w:r>
              <w:rPr>
                <w:spacing w:val="-10"/>
                <w:sz w:val="22"/>
              </w:rPr>
              <w:t>1</w:t>
            </w:r>
          </w:p>
        </w:tc>
      </w:tr>
      <w:tr w14:paraId="26852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128" w:type="dxa"/>
          </w:tcPr>
          <w:p w14:paraId="35D23BE1">
            <w:pPr>
              <w:pStyle w:val="9"/>
              <w:jc w:val="left"/>
              <w:rPr>
                <w:sz w:val="22"/>
              </w:rPr>
            </w:pPr>
            <w:r>
              <w:rPr>
                <w:spacing w:val="-4"/>
                <w:sz w:val="22"/>
              </w:rPr>
              <w:t>1.5.</w:t>
            </w:r>
          </w:p>
        </w:tc>
        <w:tc>
          <w:tcPr>
            <w:tcW w:w="6774" w:type="dxa"/>
          </w:tcPr>
          <w:p w14:paraId="187F67D1">
            <w:pPr>
              <w:pStyle w:val="9"/>
              <w:spacing w:line="246" w:lineRule="exact"/>
              <w:jc w:val="left"/>
              <w:rPr>
                <w:sz w:val="22"/>
              </w:rPr>
            </w:pPr>
            <w:r>
              <w:rPr>
                <w:sz w:val="22"/>
              </w:rPr>
              <w:t>Умовний</w:t>
            </w:r>
            <w:r>
              <w:rPr>
                <w:spacing w:val="-6"/>
                <w:sz w:val="22"/>
              </w:rPr>
              <w:t xml:space="preserve"> </w:t>
            </w:r>
            <w:r>
              <w:rPr>
                <w:sz w:val="22"/>
              </w:rPr>
              <w:t>спосіб.</w:t>
            </w:r>
            <w:r>
              <w:rPr>
                <w:spacing w:val="-5"/>
                <w:sz w:val="22"/>
              </w:rPr>
              <w:t xml:space="preserve"> </w:t>
            </w:r>
            <w:r>
              <w:rPr>
                <w:sz w:val="22"/>
              </w:rPr>
              <w:t>Формальні</w:t>
            </w:r>
            <w:r>
              <w:rPr>
                <w:spacing w:val="-6"/>
                <w:sz w:val="22"/>
              </w:rPr>
              <w:t xml:space="preserve"> </w:t>
            </w:r>
            <w:r>
              <w:rPr>
                <w:sz w:val="22"/>
              </w:rPr>
              <w:t>синоніми</w:t>
            </w:r>
            <w:r>
              <w:rPr>
                <w:spacing w:val="-5"/>
                <w:sz w:val="22"/>
              </w:rPr>
              <w:t xml:space="preserve"> </w:t>
            </w:r>
            <w:r>
              <w:rPr>
                <w:sz w:val="22"/>
              </w:rPr>
              <w:t>до</w:t>
            </w:r>
            <w:r>
              <w:rPr>
                <w:spacing w:val="-6"/>
                <w:sz w:val="22"/>
              </w:rPr>
              <w:t xml:space="preserve"> </w:t>
            </w:r>
            <w:r>
              <w:rPr>
                <w:sz w:val="22"/>
              </w:rPr>
              <w:t>поширених</w:t>
            </w:r>
            <w:r>
              <w:rPr>
                <w:spacing w:val="-5"/>
                <w:sz w:val="22"/>
              </w:rPr>
              <w:t xml:space="preserve"> </w:t>
            </w:r>
            <w:r>
              <w:rPr>
                <w:spacing w:val="-4"/>
                <w:sz w:val="22"/>
              </w:rPr>
              <w:t>слів</w:t>
            </w:r>
          </w:p>
          <w:p w14:paraId="127A981A">
            <w:pPr>
              <w:pStyle w:val="9"/>
              <w:spacing w:line="240" w:lineRule="exact"/>
              <w:jc w:val="left"/>
              <w:rPr>
                <w:sz w:val="22"/>
              </w:rPr>
            </w:pPr>
            <w:r>
              <w:rPr>
                <w:sz w:val="22"/>
              </w:rPr>
              <w:t>академічного</w:t>
            </w:r>
            <w:r>
              <w:rPr>
                <w:spacing w:val="-6"/>
                <w:sz w:val="22"/>
              </w:rPr>
              <w:t xml:space="preserve"> </w:t>
            </w:r>
            <w:r>
              <w:rPr>
                <w:spacing w:val="-2"/>
                <w:sz w:val="22"/>
              </w:rPr>
              <w:t>спрямування.</w:t>
            </w:r>
          </w:p>
        </w:tc>
        <w:tc>
          <w:tcPr>
            <w:tcW w:w="1457" w:type="dxa"/>
          </w:tcPr>
          <w:p w14:paraId="270C11FA">
            <w:pPr>
              <w:pStyle w:val="9"/>
              <w:ind w:left="6" w:right="3"/>
              <w:rPr>
                <w:sz w:val="22"/>
              </w:rPr>
            </w:pPr>
            <w:r>
              <w:rPr>
                <w:spacing w:val="-10"/>
                <w:sz w:val="22"/>
              </w:rPr>
              <w:t>1</w:t>
            </w:r>
          </w:p>
        </w:tc>
      </w:tr>
      <w:tr w14:paraId="30243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128" w:type="dxa"/>
            <w:shd w:val="clear" w:color="auto" w:fill="ECECEC"/>
          </w:tcPr>
          <w:p w14:paraId="6059EFFF">
            <w:pPr>
              <w:pStyle w:val="9"/>
              <w:jc w:val="left"/>
              <w:rPr>
                <w:sz w:val="22"/>
              </w:rPr>
            </w:pPr>
            <w:r>
              <w:rPr>
                <w:spacing w:val="-5"/>
                <w:sz w:val="22"/>
              </w:rPr>
              <w:t>2.</w:t>
            </w:r>
          </w:p>
        </w:tc>
        <w:tc>
          <w:tcPr>
            <w:tcW w:w="6774" w:type="dxa"/>
            <w:shd w:val="clear" w:color="auto" w:fill="ECECEC"/>
          </w:tcPr>
          <w:p w14:paraId="01A87ABF">
            <w:pPr>
              <w:pStyle w:val="9"/>
              <w:spacing w:line="251" w:lineRule="exact"/>
              <w:jc w:val="left"/>
              <w:rPr>
                <w:b/>
                <w:sz w:val="22"/>
              </w:rPr>
            </w:pPr>
            <w:r>
              <w:rPr>
                <w:b/>
                <w:sz w:val="22"/>
              </w:rPr>
              <w:t>Тема</w:t>
            </w:r>
            <w:r>
              <w:rPr>
                <w:b/>
                <w:spacing w:val="-3"/>
                <w:sz w:val="22"/>
              </w:rPr>
              <w:t xml:space="preserve"> </w:t>
            </w:r>
            <w:r>
              <w:rPr>
                <w:b/>
                <w:sz w:val="22"/>
              </w:rPr>
              <w:t>2.</w:t>
            </w:r>
            <w:r>
              <w:rPr>
                <w:b/>
                <w:spacing w:val="-3"/>
                <w:sz w:val="22"/>
              </w:rPr>
              <w:t xml:space="preserve"> </w:t>
            </w:r>
            <w:r>
              <w:rPr>
                <w:b/>
                <w:sz w:val="22"/>
              </w:rPr>
              <w:t>Аналітичне</w:t>
            </w:r>
            <w:r>
              <w:rPr>
                <w:b/>
                <w:spacing w:val="-5"/>
                <w:sz w:val="22"/>
              </w:rPr>
              <w:t xml:space="preserve"> </w:t>
            </w:r>
            <w:r>
              <w:rPr>
                <w:b/>
                <w:sz w:val="22"/>
              </w:rPr>
              <w:t>читання</w:t>
            </w:r>
            <w:r>
              <w:rPr>
                <w:b/>
                <w:spacing w:val="-3"/>
                <w:sz w:val="22"/>
              </w:rPr>
              <w:t xml:space="preserve"> </w:t>
            </w:r>
            <w:r>
              <w:rPr>
                <w:b/>
                <w:sz w:val="22"/>
              </w:rPr>
              <w:t>та</w:t>
            </w:r>
            <w:r>
              <w:rPr>
                <w:b/>
                <w:spacing w:val="-2"/>
                <w:sz w:val="22"/>
              </w:rPr>
              <w:t xml:space="preserve"> письмо</w:t>
            </w:r>
          </w:p>
        </w:tc>
        <w:tc>
          <w:tcPr>
            <w:tcW w:w="1457" w:type="dxa"/>
            <w:shd w:val="clear" w:color="auto" w:fill="ECECEC"/>
          </w:tcPr>
          <w:p w14:paraId="71DC4C15">
            <w:pPr>
              <w:pStyle w:val="9"/>
              <w:spacing w:line="251" w:lineRule="exact"/>
              <w:ind w:left="6" w:right="3"/>
              <w:rPr>
                <w:b/>
                <w:sz w:val="22"/>
              </w:rPr>
            </w:pPr>
            <w:r>
              <w:rPr>
                <w:b/>
                <w:spacing w:val="-10"/>
                <w:sz w:val="22"/>
              </w:rPr>
              <w:t>6</w:t>
            </w:r>
          </w:p>
        </w:tc>
      </w:tr>
      <w:tr w14:paraId="1E43B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128" w:type="dxa"/>
          </w:tcPr>
          <w:p w14:paraId="6B63DA60">
            <w:pPr>
              <w:pStyle w:val="9"/>
              <w:jc w:val="left"/>
              <w:rPr>
                <w:sz w:val="22"/>
              </w:rPr>
            </w:pPr>
            <w:r>
              <w:rPr>
                <w:spacing w:val="-4"/>
                <w:sz w:val="22"/>
              </w:rPr>
              <w:t>2.1.</w:t>
            </w:r>
          </w:p>
        </w:tc>
        <w:tc>
          <w:tcPr>
            <w:tcW w:w="6774" w:type="dxa"/>
          </w:tcPr>
          <w:p w14:paraId="509EA9D4">
            <w:pPr>
              <w:pStyle w:val="9"/>
              <w:spacing w:line="246" w:lineRule="exact"/>
              <w:jc w:val="left"/>
              <w:rPr>
                <w:sz w:val="22"/>
              </w:rPr>
            </w:pPr>
            <w:r>
              <w:rPr>
                <w:sz w:val="22"/>
              </w:rPr>
              <w:t>Тексти</w:t>
            </w:r>
            <w:r>
              <w:rPr>
                <w:spacing w:val="-6"/>
                <w:sz w:val="22"/>
              </w:rPr>
              <w:t xml:space="preserve"> </w:t>
            </w:r>
            <w:r>
              <w:rPr>
                <w:sz w:val="22"/>
              </w:rPr>
              <w:t>за</w:t>
            </w:r>
            <w:r>
              <w:rPr>
                <w:spacing w:val="-7"/>
                <w:sz w:val="22"/>
              </w:rPr>
              <w:t xml:space="preserve"> </w:t>
            </w:r>
            <w:r>
              <w:rPr>
                <w:sz w:val="22"/>
              </w:rPr>
              <w:t>фахом</w:t>
            </w:r>
            <w:r>
              <w:rPr>
                <w:spacing w:val="-8"/>
                <w:sz w:val="22"/>
              </w:rPr>
              <w:t xml:space="preserve"> </w:t>
            </w:r>
            <w:r>
              <w:rPr>
                <w:sz w:val="22"/>
              </w:rPr>
              <w:t>(академічного</w:t>
            </w:r>
            <w:r>
              <w:rPr>
                <w:spacing w:val="-5"/>
                <w:sz w:val="22"/>
              </w:rPr>
              <w:t xml:space="preserve"> </w:t>
            </w:r>
            <w:r>
              <w:rPr>
                <w:sz w:val="22"/>
              </w:rPr>
              <w:t>та</w:t>
            </w:r>
            <w:r>
              <w:rPr>
                <w:spacing w:val="-6"/>
                <w:sz w:val="22"/>
              </w:rPr>
              <w:t xml:space="preserve"> </w:t>
            </w:r>
            <w:r>
              <w:rPr>
                <w:sz w:val="22"/>
              </w:rPr>
              <w:t>професійного</w:t>
            </w:r>
            <w:r>
              <w:rPr>
                <w:spacing w:val="-5"/>
                <w:sz w:val="22"/>
              </w:rPr>
              <w:t xml:space="preserve"> </w:t>
            </w:r>
            <w:r>
              <w:rPr>
                <w:sz w:val="22"/>
              </w:rPr>
              <w:t>спрямування,</w:t>
            </w:r>
            <w:r>
              <w:rPr>
                <w:spacing w:val="-5"/>
                <w:sz w:val="22"/>
              </w:rPr>
              <w:t xml:space="preserve"> </w:t>
            </w:r>
            <w:r>
              <w:rPr>
                <w:spacing w:val="-2"/>
                <w:sz w:val="22"/>
              </w:rPr>
              <w:t>рівні</w:t>
            </w:r>
          </w:p>
          <w:p w14:paraId="629F3EA2">
            <w:pPr>
              <w:pStyle w:val="9"/>
              <w:spacing w:line="240" w:lineRule="exact"/>
              <w:jc w:val="left"/>
              <w:rPr>
                <w:sz w:val="22"/>
              </w:rPr>
            </w:pPr>
            <w:r>
              <w:rPr>
                <w:spacing w:val="-2"/>
                <w:sz w:val="22"/>
              </w:rPr>
              <w:t>B2-</w:t>
            </w:r>
            <w:r>
              <w:rPr>
                <w:spacing w:val="-4"/>
                <w:sz w:val="22"/>
              </w:rPr>
              <w:t>C1).</w:t>
            </w:r>
          </w:p>
        </w:tc>
        <w:tc>
          <w:tcPr>
            <w:tcW w:w="1457" w:type="dxa"/>
          </w:tcPr>
          <w:p w14:paraId="1B296720">
            <w:pPr>
              <w:pStyle w:val="9"/>
              <w:ind w:left="6" w:right="3"/>
              <w:rPr>
                <w:sz w:val="22"/>
              </w:rPr>
            </w:pPr>
            <w:r>
              <w:rPr>
                <w:spacing w:val="-10"/>
                <w:sz w:val="22"/>
              </w:rPr>
              <w:t>3</w:t>
            </w:r>
          </w:p>
        </w:tc>
      </w:tr>
      <w:tr w14:paraId="14172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28" w:type="dxa"/>
          </w:tcPr>
          <w:p w14:paraId="4EA4B4CE">
            <w:pPr>
              <w:pStyle w:val="9"/>
              <w:jc w:val="left"/>
              <w:rPr>
                <w:sz w:val="22"/>
              </w:rPr>
            </w:pPr>
            <w:r>
              <w:rPr>
                <w:spacing w:val="-4"/>
                <w:sz w:val="22"/>
              </w:rPr>
              <w:t>2.2.</w:t>
            </w:r>
          </w:p>
        </w:tc>
        <w:tc>
          <w:tcPr>
            <w:tcW w:w="6774" w:type="dxa"/>
          </w:tcPr>
          <w:p w14:paraId="666FDA1D">
            <w:pPr>
              <w:pStyle w:val="9"/>
              <w:jc w:val="left"/>
              <w:rPr>
                <w:sz w:val="22"/>
              </w:rPr>
            </w:pPr>
            <w:r>
              <w:rPr>
                <w:sz w:val="22"/>
              </w:rPr>
              <w:t>Академічна</w:t>
            </w:r>
            <w:r>
              <w:rPr>
                <w:spacing w:val="-10"/>
                <w:sz w:val="22"/>
              </w:rPr>
              <w:t xml:space="preserve"> </w:t>
            </w:r>
            <w:r>
              <w:rPr>
                <w:sz w:val="22"/>
              </w:rPr>
              <w:t>термінологія.</w:t>
            </w:r>
            <w:r>
              <w:rPr>
                <w:spacing w:val="-10"/>
                <w:sz w:val="22"/>
              </w:rPr>
              <w:t xml:space="preserve"> </w:t>
            </w:r>
            <w:r>
              <w:rPr>
                <w:sz w:val="22"/>
              </w:rPr>
              <w:t>Укладання</w:t>
            </w:r>
            <w:r>
              <w:rPr>
                <w:spacing w:val="-9"/>
                <w:sz w:val="22"/>
              </w:rPr>
              <w:t xml:space="preserve"> </w:t>
            </w:r>
            <w:r>
              <w:rPr>
                <w:sz w:val="22"/>
              </w:rPr>
              <w:t>термінологічного</w:t>
            </w:r>
            <w:r>
              <w:rPr>
                <w:spacing w:val="-7"/>
                <w:sz w:val="22"/>
              </w:rPr>
              <w:t xml:space="preserve"> </w:t>
            </w:r>
            <w:r>
              <w:rPr>
                <w:spacing w:val="-2"/>
                <w:sz w:val="22"/>
              </w:rPr>
              <w:t>словника.</w:t>
            </w:r>
          </w:p>
        </w:tc>
        <w:tc>
          <w:tcPr>
            <w:tcW w:w="1457" w:type="dxa"/>
          </w:tcPr>
          <w:p w14:paraId="7D2A5E5D">
            <w:pPr>
              <w:pStyle w:val="9"/>
              <w:ind w:left="6" w:right="3"/>
              <w:rPr>
                <w:sz w:val="22"/>
              </w:rPr>
            </w:pPr>
            <w:r>
              <w:rPr>
                <w:spacing w:val="-10"/>
                <w:sz w:val="22"/>
              </w:rPr>
              <w:t>1</w:t>
            </w:r>
          </w:p>
        </w:tc>
      </w:tr>
      <w:tr w14:paraId="05D13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28" w:type="dxa"/>
          </w:tcPr>
          <w:p w14:paraId="4720CC8A">
            <w:pPr>
              <w:pStyle w:val="9"/>
              <w:jc w:val="left"/>
              <w:rPr>
                <w:sz w:val="22"/>
              </w:rPr>
            </w:pPr>
            <w:r>
              <w:rPr>
                <w:spacing w:val="-4"/>
                <w:sz w:val="22"/>
              </w:rPr>
              <w:t>2.3.</w:t>
            </w:r>
          </w:p>
        </w:tc>
        <w:tc>
          <w:tcPr>
            <w:tcW w:w="6774" w:type="dxa"/>
          </w:tcPr>
          <w:p w14:paraId="41CA93D7">
            <w:pPr>
              <w:pStyle w:val="9"/>
              <w:jc w:val="left"/>
              <w:rPr>
                <w:sz w:val="22"/>
              </w:rPr>
            </w:pPr>
            <w:r>
              <w:rPr>
                <w:sz w:val="22"/>
              </w:rPr>
              <w:t>Опис</w:t>
            </w:r>
            <w:r>
              <w:rPr>
                <w:spacing w:val="-5"/>
                <w:sz w:val="22"/>
              </w:rPr>
              <w:t xml:space="preserve"> </w:t>
            </w:r>
            <w:r>
              <w:rPr>
                <w:sz w:val="22"/>
              </w:rPr>
              <w:t>графіків,</w:t>
            </w:r>
            <w:r>
              <w:rPr>
                <w:spacing w:val="-5"/>
                <w:sz w:val="22"/>
              </w:rPr>
              <w:t xml:space="preserve"> </w:t>
            </w:r>
            <w:r>
              <w:rPr>
                <w:sz w:val="22"/>
              </w:rPr>
              <w:t>діаграм,</w:t>
            </w:r>
            <w:r>
              <w:rPr>
                <w:spacing w:val="-5"/>
                <w:sz w:val="22"/>
              </w:rPr>
              <w:t xml:space="preserve"> </w:t>
            </w:r>
            <w:r>
              <w:rPr>
                <w:sz w:val="22"/>
              </w:rPr>
              <w:t>пайчартів,</w:t>
            </w:r>
            <w:r>
              <w:rPr>
                <w:spacing w:val="-5"/>
                <w:sz w:val="22"/>
              </w:rPr>
              <w:t xml:space="preserve"> </w:t>
            </w:r>
            <w:r>
              <w:rPr>
                <w:sz w:val="22"/>
              </w:rPr>
              <w:t>таблиць</w:t>
            </w:r>
            <w:r>
              <w:rPr>
                <w:spacing w:val="-5"/>
                <w:sz w:val="22"/>
              </w:rPr>
              <w:t xml:space="preserve"> </w:t>
            </w:r>
            <w:r>
              <w:rPr>
                <w:sz w:val="22"/>
              </w:rPr>
              <w:t>за</w:t>
            </w:r>
            <w:r>
              <w:rPr>
                <w:spacing w:val="-7"/>
                <w:sz w:val="22"/>
              </w:rPr>
              <w:t xml:space="preserve"> </w:t>
            </w:r>
            <w:r>
              <w:rPr>
                <w:spacing w:val="-2"/>
                <w:sz w:val="22"/>
              </w:rPr>
              <w:t>фахом.</w:t>
            </w:r>
          </w:p>
        </w:tc>
        <w:tc>
          <w:tcPr>
            <w:tcW w:w="1457" w:type="dxa"/>
          </w:tcPr>
          <w:p w14:paraId="36247A47">
            <w:pPr>
              <w:pStyle w:val="9"/>
              <w:ind w:left="6" w:right="3"/>
              <w:rPr>
                <w:sz w:val="22"/>
              </w:rPr>
            </w:pPr>
            <w:r>
              <w:rPr>
                <w:spacing w:val="-10"/>
                <w:sz w:val="22"/>
              </w:rPr>
              <w:t>2</w:t>
            </w:r>
          </w:p>
        </w:tc>
      </w:tr>
      <w:tr w14:paraId="2DED6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28" w:type="dxa"/>
            <w:shd w:val="clear" w:color="auto" w:fill="ECECEC"/>
          </w:tcPr>
          <w:p w14:paraId="5FBF4810">
            <w:pPr>
              <w:pStyle w:val="9"/>
              <w:jc w:val="left"/>
              <w:rPr>
                <w:sz w:val="22"/>
              </w:rPr>
            </w:pPr>
            <w:r>
              <w:rPr>
                <w:spacing w:val="-5"/>
                <w:sz w:val="22"/>
              </w:rPr>
              <w:t>3.</w:t>
            </w:r>
          </w:p>
        </w:tc>
        <w:tc>
          <w:tcPr>
            <w:tcW w:w="6774" w:type="dxa"/>
            <w:shd w:val="clear" w:color="auto" w:fill="ECECEC"/>
          </w:tcPr>
          <w:p w14:paraId="391431CE">
            <w:pPr>
              <w:pStyle w:val="9"/>
              <w:spacing w:line="251" w:lineRule="exact"/>
              <w:jc w:val="left"/>
              <w:rPr>
                <w:b/>
                <w:sz w:val="22"/>
              </w:rPr>
            </w:pPr>
            <w:r>
              <w:rPr>
                <w:b/>
                <w:sz w:val="22"/>
              </w:rPr>
              <w:t>Тема</w:t>
            </w:r>
            <w:r>
              <w:rPr>
                <w:b/>
                <w:spacing w:val="-2"/>
                <w:sz w:val="22"/>
              </w:rPr>
              <w:t xml:space="preserve"> </w:t>
            </w:r>
            <w:r>
              <w:rPr>
                <w:b/>
                <w:sz w:val="22"/>
              </w:rPr>
              <w:t>3.</w:t>
            </w:r>
            <w:r>
              <w:rPr>
                <w:b/>
                <w:spacing w:val="-4"/>
                <w:sz w:val="22"/>
              </w:rPr>
              <w:t xml:space="preserve"> </w:t>
            </w:r>
            <w:r>
              <w:rPr>
                <w:b/>
                <w:sz w:val="22"/>
              </w:rPr>
              <w:t>Усна</w:t>
            </w:r>
            <w:r>
              <w:rPr>
                <w:b/>
                <w:spacing w:val="-1"/>
                <w:sz w:val="22"/>
              </w:rPr>
              <w:t xml:space="preserve"> </w:t>
            </w:r>
            <w:r>
              <w:rPr>
                <w:b/>
                <w:spacing w:val="-2"/>
                <w:sz w:val="22"/>
              </w:rPr>
              <w:t>практика</w:t>
            </w:r>
          </w:p>
        </w:tc>
        <w:tc>
          <w:tcPr>
            <w:tcW w:w="1457" w:type="dxa"/>
            <w:shd w:val="clear" w:color="auto" w:fill="ECECEC"/>
          </w:tcPr>
          <w:p w14:paraId="59FD24B2">
            <w:pPr>
              <w:pStyle w:val="9"/>
              <w:spacing w:line="251" w:lineRule="exact"/>
              <w:ind w:left="6" w:right="3"/>
              <w:rPr>
                <w:b/>
                <w:sz w:val="22"/>
              </w:rPr>
            </w:pPr>
            <w:r>
              <w:rPr>
                <w:b/>
                <w:spacing w:val="-5"/>
                <w:sz w:val="22"/>
              </w:rPr>
              <w:t>18</w:t>
            </w:r>
          </w:p>
        </w:tc>
      </w:tr>
      <w:tr w14:paraId="2C518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28" w:type="dxa"/>
          </w:tcPr>
          <w:p w14:paraId="2150AE80">
            <w:pPr>
              <w:pStyle w:val="9"/>
              <w:jc w:val="left"/>
              <w:rPr>
                <w:sz w:val="22"/>
              </w:rPr>
            </w:pPr>
            <w:r>
              <w:rPr>
                <w:spacing w:val="-4"/>
                <w:sz w:val="22"/>
              </w:rPr>
              <w:t>3.1.</w:t>
            </w:r>
          </w:p>
        </w:tc>
        <w:tc>
          <w:tcPr>
            <w:tcW w:w="6774" w:type="dxa"/>
          </w:tcPr>
          <w:p w14:paraId="7B78471A">
            <w:pPr>
              <w:pStyle w:val="9"/>
              <w:spacing w:line="246" w:lineRule="exact"/>
              <w:jc w:val="left"/>
              <w:rPr>
                <w:sz w:val="22"/>
              </w:rPr>
            </w:pPr>
            <w:r>
              <w:rPr>
                <w:sz w:val="22"/>
              </w:rPr>
              <w:t>Підготовка</w:t>
            </w:r>
            <w:r>
              <w:rPr>
                <w:spacing w:val="-7"/>
                <w:sz w:val="22"/>
              </w:rPr>
              <w:t xml:space="preserve"> </w:t>
            </w:r>
            <w:r>
              <w:rPr>
                <w:sz w:val="22"/>
              </w:rPr>
              <w:t>до</w:t>
            </w:r>
            <w:r>
              <w:rPr>
                <w:spacing w:val="-9"/>
                <w:sz w:val="22"/>
              </w:rPr>
              <w:t xml:space="preserve"> </w:t>
            </w:r>
            <w:r>
              <w:rPr>
                <w:sz w:val="22"/>
              </w:rPr>
              <w:t>виступів</w:t>
            </w:r>
            <w:r>
              <w:rPr>
                <w:spacing w:val="-6"/>
                <w:sz w:val="22"/>
              </w:rPr>
              <w:t xml:space="preserve"> </w:t>
            </w:r>
            <w:r>
              <w:rPr>
                <w:sz w:val="22"/>
              </w:rPr>
              <w:t>на</w:t>
            </w:r>
            <w:r>
              <w:rPr>
                <w:spacing w:val="-7"/>
                <w:sz w:val="22"/>
              </w:rPr>
              <w:t xml:space="preserve"> </w:t>
            </w:r>
            <w:r>
              <w:rPr>
                <w:sz w:val="22"/>
              </w:rPr>
              <w:t>конференціях,</w:t>
            </w:r>
            <w:r>
              <w:rPr>
                <w:spacing w:val="-6"/>
                <w:sz w:val="22"/>
              </w:rPr>
              <w:t xml:space="preserve"> </w:t>
            </w:r>
            <w:r>
              <w:rPr>
                <w:sz w:val="22"/>
              </w:rPr>
              <w:t>семінарах,</w:t>
            </w:r>
            <w:r>
              <w:rPr>
                <w:spacing w:val="-6"/>
                <w:sz w:val="22"/>
              </w:rPr>
              <w:t xml:space="preserve"> </w:t>
            </w:r>
            <w:r>
              <w:rPr>
                <w:spacing w:val="-2"/>
                <w:sz w:val="22"/>
              </w:rPr>
              <w:t>вебінарах,</w:t>
            </w:r>
          </w:p>
          <w:p w14:paraId="4A9E7BF1">
            <w:pPr>
              <w:pStyle w:val="9"/>
              <w:spacing w:line="240" w:lineRule="exact"/>
              <w:jc w:val="left"/>
              <w:rPr>
                <w:sz w:val="22"/>
              </w:rPr>
            </w:pPr>
            <w:r>
              <w:rPr>
                <w:sz w:val="22"/>
              </w:rPr>
              <w:t>участі</w:t>
            </w:r>
            <w:r>
              <w:rPr>
                <w:spacing w:val="-4"/>
                <w:sz w:val="22"/>
              </w:rPr>
              <w:t xml:space="preserve"> </w:t>
            </w:r>
            <w:r>
              <w:rPr>
                <w:sz w:val="22"/>
              </w:rPr>
              <w:t>у</w:t>
            </w:r>
            <w:r>
              <w:rPr>
                <w:spacing w:val="-5"/>
                <w:sz w:val="22"/>
              </w:rPr>
              <w:t xml:space="preserve"> </w:t>
            </w:r>
            <w:r>
              <w:rPr>
                <w:sz w:val="22"/>
              </w:rPr>
              <w:t>науковій</w:t>
            </w:r>
            <w:r>
              <w:rPr>
                <w:spacing w:val="-3"/>
                <w:sz w:val="22"/>
              </w:rPr>
              <w:t xml:space="preserve"> </w:t>
            </w:r>
            <w:r>
              <w:rPr>
                <w:spacing w:val="-2"/>
                <w:sz w:val="22"/>
              </w:rPr>
              <w:t>дискусії.</w:t>
            </w:r>
          </w:p>
        </w:tc>
        <w:tc>
          <w:tcPr>
            <w:tcW w:w="1457" w:type="dxa"/>
          </w:tcPr>
          <w:p w14:paraId="3B20852B">
            <w:pPr>
              <w:pStyle w:val="9"/>
              <w:ind w:left="6" w:right="3"/>
              <w:rPr>
                <w:sz w:val="22"/>
              </w:rPr>
            </w:pPr>
            <w:r>
              <w:rPr>
                <w:spacing w:val="-5"/>
                <w:sz w:val="22"/>
              </w:rPr>
              <w:t>10</w:t>
            </w:r>
          </w:p>
        </w:tc>
      </w:tr>
      <w:tr w14:paraId="2CA3A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128" w:type="dxa"/>
          </w:tcPr>
          <w:p w14:paraId="063D6232">
            <w:pPr>
              <w:pStyle w:val="9"/>
              <w:jc w:val="left"/>
              <w:rPr>
                <w:sz w:val="22"/>
              </w:rPr>
            </w:pPr>
            <w:r>
              <w:rPr>
                <w:spacing w:val="-4"/>
                <w:sz w:val="22"/>
              </w:rPr>
              <w:t>3.2.</w:t>
            </w:r>
          </w:p>
        </w:tc>
        <w:tc>
          <w:tcPr>
            <w:tcW w:w="6774" w:type="dxa"/>
          </w:tcPr>
          <w:p w14:paraId="7DC81A70">
            <w:pPr>
              <w:pStyle w:val="9"/>
              <w:spacing w:line="240" w:lineRule="auto"/>
              <w:jc w:val="left"/>
              <w:rPr>
                <w:sz w:val="22"/>
              </w:rPr>
            </w:pPr>
            <w:r>
              <w:rPr>
                <w:sz w:val="22"/>
              </w:rPr>
              <w:t>Бесіда з теми наукового дослідження (формулювання гіпотези, питання</w:t>
            </w:r>
            <w:r>
              <w:rPr>
                <w:spacing w:val="-6"/>
                <w:sz w:val="22"/>
              </w:rPr>
              <w:t xml:space="preserve"> </w:t>
            </w:r>
            <w:r>
              <w:rPr>
                <w:sz w:val="22"/>
              </w:rPr>
              <w:t>щодо</w:t>
            </w:r>
            <w:r>
              <w:rPr>
                <w:spacing w:val="-5"/>
                <w:sz w:val="22"/>
              </w:rPr>
              <w:t xml:space="preserve"> </w:t>
            </w:r>
            <w:r>
              <w:rPr>
                <w:sz w:val="22"/>
              </w:rPr>
              <w:t>методології</w:t>
            </w:r>
            <w:r>
              <w:rPr>
                <w:spacing w:val="-4"/>
                <w:sz w:val="22"/>
              </w:rPr>
              <w:t xml:space="preserve"> </w:t>
            </w:r>
            <w:r>
              <w:rPr>
                <w:sz w:val="22"/>
              </w:rPr>
              <w:t>та</w:t>
            </w:r>
            <w:r>
              <w:rPr>
                <w:spacing w:val="-5"/>
                <w:sz w:val="22"/>
              </w:rPr>
              <w:t xml:space="preserve"> </w:t>
            </w:r>
            <w:r>
              <w:rPr>
                <w:sz w:val="22"/>
              </w:rPr>
              <w:t>методів,</w:t>
            </w:r>
            <w:r>
              <w:rPr>
                <w:spacing w:val="-5"/>
                <w:sz w:val="22"/>
              </w:rPr>
              <w:t xml:space="preserve"> </w:t>
            </w:r>
            <w:r>
              <w:rPr>
                <w:sz w:val="22"/>
              </w:rPr>
              <w:t>визначення</w:t>
            </w:r>
            <w:r>
              <w:rPr>
                <w:spacing w:val="-6"/>
                <w:sz w:val="22"/>
              </w:rPr>
              <w:t xml:space="preserve"> </w:t>
            </w:r>
            <w:r>
              <w:rPr>
                <w:sz w:val="22"/>
              </w:rPr>
              <w:t>та</w:t>
            </w:r>
            <w:r>
              <w:rPr>
                <w:spacing w:val="-5"/>
                <w:sz w:val="22"/>
              </w:rPr>
              <w:t xml:space="preserve"> </w:t>
            </w:r>
            <w:r>
              <w:rPr>
                <w:sz w:val="22"/>
              </w:rPr>
              <w:t>опис</w:t>
            </w:r>
            <w:r>
              <w:rPr>
                <w:spacing w:val="-5"/>
                <w:sz w:val="22"/>
              </w:rPr>
              <w:t xml:space="preserve"> </w:t>
            </w:r>
            <w:r>
              <w:rPr>
                <w:sz w:val="22"/>
              </w:rPr>
              <w:t>структури</w:t>
            </w:r>
          </w:p>
          <w:p w14:paraId="69B6A69C">
            <w:pPr>
              <w:pStyle w:val="9"/>
              <w:spacing w:line="238" w:lineRule="exact"/>
              <w:jc w:val="left"/>
              <w:rPr>
                <w:sz w:val="22"/>
              </w:rPr>
            </w:pPr>
            <w:r>
              <w:rPr>
                <w:spacing w:val="-2"/>
                <w:sz w:val="22"/>
              </w:rPr>
              <w:t>роботи).</w:t>
            </w:r>
          </w:p>
        </w:tc>
        <w:tc>
          <w:tcPr>
            <w:tcW w:w="1457" w:type="dxa"/>
          </w:tcPr>
          <w:p w14:paraId="2C7A43AF">
            <w:pPr>
              <w:pStyle w:val="9"/>
              <w:ind w:left="6" w:right="3"/>
              <w:rPr>
                <w:sz w:val="22"/>
              </w:rPr>
            </w:pPr>
            <w:r>
              <w:rPr>
                <w:spacing w:val="-10"/>
                <w:sz w:val="22"/>
              </w:rPr>
              <w:t>8</w:t>
            </w:r>
          </w:p>
        </w:tc>
      </w:tr>
      <w:tr w14:paraId="3CA83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128" w:type="dxa"/>
            <w:shd w:val="clear" w:color="auto" w:fill="ECECEC"/>
          </w:tcPr>
          <w:p w14:paraId="597F0EF0">
            <w:pPr>
              <w:pStyle w:val="9"/>
              <w:jc w:val="left"/>
              <w:rPr>
                <w:sz w:val="22"/>
              </w:rPr>
            </w:pPr>
            <w:r>
              <w:rPr>
                <w:spacing w:val="-5"/>
                <w:sz w:val="22"/>
              </w:rPr>
              <w:t>4.</w:t>
            </w:r>
          </w:p>
        </w:tc>
        <w:tc>
          <w:tcPr>
            <w:tcW w:w="6774" w:type="dxa"/>
            <w:shd w:val="clear" w:color="auto" w:fill="ECECEC"/>
          </w:tcPr>
          <w:p w14:paraId="77A5E1CE">
            <w:pPr>
              <w:pStyle w:val="9"/>
              <w:spacing w:line="251" w:lineRule="exact"/>
              <w:jc w:val="left"/>
              <w:rPr>
                <w:b/>
                <w:sz w:val="22"/>
              </w:rPr>
            </w:pPr>
            <w:r>
              <w:rPr>
                <w:b/>
                <w:sz w:val="22"/>
              </w:rPr>
              <w:t>Тема</w:t>
            </w:r>
            <w:r>
              <w:rPr>
                <w:b/>
                <w:spacing w:val="-4"/>
                <w:sz w:val="22"/>
              </w:rPr>
              <w:t xml:space="preserve"> </w:t>
            </w:r>
            <w:r>
              <w:rPr>
                <w:b/>
                <w:sz w:val="22"/>
              </w:rPr>
              <w:t>4.</w:t>
            </w:r>
            <w:r>
              <w:rPr>
                <w:b/>
                <w:spacing w:val="-6"/>
                <w:sz w:val="22"/>
              </w:rPr>
              <w:t xml:space="preserve"> </w:t>
            </w:r>
            <w:r>
              <w:rPr>
                <w:b/>
                <w:sz w:val="22"/>
              </w:rPr>
              <w:t>Індивідуальне</w:t>
            </w:r>
            <w:r>
              <w:rPr>
                <w:b/>
                <w:spacing w:val="-5"/>
                <w:sz w:val="22"/>
              </w:rPr>
              <w:t xml:space="preserve"> </w:t>
            </w:r>
            <w:r>
              <w:rPr>
                <w:b/>
                <w:spacing w:val="-2"/>
                <w:sz w:val="22"/>
              </w:rPr>
              <w:t>читання</w:t>
            </w:r>
          </w:p>
        </w:tc>
        <w:tc>
          <w:tcPr>
            <w:tcW w:w="1457" w:type="dxa"/>
            <w:shd w:val="clear" w:color="auto" w:fill="ECECEC"/>
          </w:tcPr>
          <w:p w14:paraId="6311EAD4">
            <w:pPr>
              <w:pStyle w:val="9"/>
              <w:spacing w:line="251" w:lineRule="exact"/>
              <w:ind w:left="6" w:right="3"/>
              <w:rPr>
                <w:b/>
                <w:sz w:val="22"/>
              </w:rPr>
            </w:pPr>
            <w:r>
              <w:rPr>
                <w:b/>
                <w:spacing w:val="-5"/>
                <w:sz w:val="22"/>
              </w:rPr>
              <w:t>15</w:t>
            </w:r>
          </w:p>
        </w:tc>
      </w:tr>
      <w:tr w14:paraId="723A2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1128" w:type="dxa"/>
          </w:tcPr>
          <w:p w14:paraId="66384D69">
            <w:pPr>
              <w:pStyle w:val="9"/>
              <w:jc w:val="left"/>
              <w:rPr>
                <w:sz w:val="22"/>
              </w:rPr>
            </w:pPr>
            <w:r>
              <w:rPr>
                <w:spacing w:val="-4"/>
                <w:sz w:val="22"/>
              </w:rPr>
              <w:t>4.1.</w:t>
            </w:r>
          </w:p>
        </w:tc>
        <w:tc>
          <w:tcPr>
            <w:tcW w:w="6774" w:type="dxa"/>
          </w:tcPr>
          <w:p w14:paraId="03349584">
            <w:pPr>
              <w:pStyle w:val="9"/>
              <w:spacing w:line="240" w:lineRule="auto"/>
              <w:ind w:right="196"/>
              <w:jc w:val="left"/>
              <w:rPr>
                <w:sz w:val="22"/>
              </w:rPr>
            </w:pPr>
            <w:r>
              <w:rPr>
                <w:sz w:val="22"/>
              </w:rPr>
              <w:t>Референційно-аналітична робота з автентичними текстами за фахом.</w:t>
            </w:r>
            <w:r>
              <w:rPr>
                <w:spacing w:val="-8"/>
                <w:sz w:val="22"/>
              </w:rPr>
              <w:t xml:space="preserve"> </w:t>
            </w:r>
            <w:r>
              <w:rPr>
                <w:sz w:val="22"/>
              </w:rPr>
              <w:t>Складання</w:t>
            </w:r>
            <w:r>
              <w:rPr>
                <w:spacing w:val="-9"/>
                <w:sz w:val="22"/>
              </w:rPr>
              <w:t xml:space="preserve"> </w:t>
            </w:r>
            <w:r>
              <w:rPr>
                <w:sz w:val="22"/>
              </w:rPr>
              <w:t>референційно-термінологічного</w:t>
            </w:r>
            <w:r>
              <w:rPr>
                <w:spacing w:val="-10"/>
                <w:sz w:val="22"/>
              </w:rPr>
              <w:t xml:space="preserve"> </w:t>
            </w:r>
            <w:r>
              <w:rPr>
                <w:sz w:val="22"/>
              </w:rPr>
              <w:t>словника</w:t>
            </w:r>
            <w:r>
              <w:rPr>
                <w:spacing w:val="-8"/>
                <w:sz w:val="22"/>
              </w:rPr>
              <w:t xml:space="preserve"> </w:t>
            </w:r>
            <w:r>
              <w:rPr>
                <w:sz w:val="22"/>
              </w:rPr>
              <w:t>та переліку бібліографічних джерел за темою дисертаційного</w:t>
            </w:r>
          </w:p>
          <w:p w14:paraId="5F689913">
            <w:pPr>
              <w:pStyle w:val="9"/>
              <w:spacing w:line="237" w:lineRule="exact"/>
              <w:jc w:val="left"/>
              <w:rPr>
                <w:sz w:val="22"/>
              </w:rPr>
            </w:pPr>
            <w:r>
              <w:rPr>
                <w:spacing w:val="-2"/>
                <w:sz w:val="22"/>
              </w:rPr>
              <w:t>дослідження.</w:t>
            </w:r>
          </w:p>
        </w:tc>
        <w:tc>
          <w:tcPr>
            <w:tcW w:w="1457" w:type="dxa"/>
          </w:tcPr>
          <w:p w14:paraId="3DDAF3AF">
            <w:pPr>
              <w:pStyle w:val="9"/>
              <w:ind w:left="6" w:right="3"/>
              <w:rPr>
                <w:sz w:val="22"/>
              </w:rPr>
            </w:pPr>
            <w:r>
              <w:rPr>
                <w:spacing w:val="-5"/>
                <w:sz w:val="22"/>
              </w:rPr>
              <w:t>10</w:t>
            </w:r>
          </w:p>
        </w:tc>
      </w:tr>
      <w:tr w14:paraId="2F0BF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128" w:type="dxa"/>
          </w:tcPr>
          <w:p w14:paraId="517B41D1">
            <w:pPr>
              <w:pStyle w:val="9"/>
              <w:spacing w:line="249" w:lineRule="exact"/>
              <w:jc w:val="left"/>
              <w:rPr>
                <w:sz w:val="22"/>
              </w:rPr>
            </w:pPr>
            <w:r>
              <w:rPr>
                <w:spacing w:val="-4"/>
                <w:sz w:val="22"/>
              </w:rPr>
              <w:t>4.2.</w:t>
            </w:r>
          </w:p>
        </w:tc>
        <w:tc>
          <w:tcPr>
            <w:tcW w:w="6774" w:type="dxa"/>
          </w:tcPr>
          <w:p w14:paraId="27A71CCE">
            <w:pPr>
              <w:pStyle w:val="9"/>
              <w:spacing w:line="240" w:lineRule="auto"/>
              <w:jc w:val="left"/>
              <w:rPr>
                <w:sz w:val="22"/>
              </w:rPr>
            </w:pPr>
            <w:r>
              <w:rPr>
                <w:sz w:val="22"/>
              </w:rPr>
              <w:t>Презентація результатів референційно-аналітичної роботи з автентичними</w:t>
            </w:r>
            <w:r>
              <w:rPr>
                <w:spacing w:val="-6"/>
                <w:sz w:val="22"/>
              </w:rPr>
              <w:t xml:space="preserve"> </w:t>
            </w:r>
            <w:r>
              <w:rPr>
                <w:sz w:val="22"/>
              </w:rPr>
              <w:t>джерелами</w:t>
            </w:r>
            <w:r>
              <w:rPr>
                <w:spacing w:val="-9"/>
                <w:sz w:val="22"/>
              </w:rPr>
              <w:t xml:space="preserve"> </w:t>
            </w:r>
            <w:r>
              <w:rPr>
                <w:sz w:val="22"/>
              </w:rPr>
              <w:t>(загальний</w:t>
            </w:r>
            <w:r>
              <w:rPr>
                <w:spacing w:val="-5"/>
                <w:sz w:val="22"/>
              </w:rPr>
              <w:t xml:space="preserve"> </w:t>
            </w:r>
            <w:r>
              <w:rPr>
                <w:sz w:val="22"/>
              </w:rPr>
              <w:t>обсяг</w:t>
            </w:r>
            <w:r>
              <w:rPr>
                <w:spacing w:val="-5"/>
                <w:sz w:val="22"/>
              </w:rPr>
              <w:t xml:space="preserve"> </w:t>
            </w:r>
            <w:r>
              <w:rPr>
                <w:sz w:val="22"/>
              </w:rPr>
              <w:t>300</w:t>
            </w:r>
            <w:r>
              <w:rPr>
                <w:spacing w:val="-7"/>
                <w:sz w:val="22"/>
              </w:rPr>
              <w:t xml:space="preserve"> </w:t>
            </w:r>
            <w:r>
              <w:rPr>
                <w:sz w:val="22"/>
              </w:rPr>
              <w:t>000</w:t>
            </w:r>
            <w:r>
              <w:rPr>
                <w:spacing w:val="-8"/>
                <w:sz w:val="22"/>
              </w:rPr>
              <w:t xml:space="preserve"> </w:t>
            </w:r>
            <w:r>
              <w:rPr>
                <w:sz w:val="22"/>
              </w:rPr>
              <w:t>друкованих</w:t>
            </w:r>
          </w:p>
          <w:p w14:paraId="2D855D08">
            <w:pPr>
              <w:pStyle w:val="9"/>
              <w:spacing w:line="239" w:lineRule="exact"/>
              <w:jc w:val="left"/>
              <w:rPr>
                <w:sz w:val="22"/>
              </w:rPr>
            </w:pPr>
            <w:r>
              <w:rPr>
                <w:sz w:val="22"/>
              </w:rPr>
              <w:t>знаків</w:t>
            </w:r>
            <w:r>
              <w:rPr>
                <w:spacing w:val="-2"/>
                <w:sz w:val="22"/>
              </w:rPr>
              <w:t xml:space="preserve"> </w:t>
            </w:r>
            <w:r>
              <w:rPr>
                <w:sz w:val="22"/>
              </w:rPr>
              <w:t xml:space="preserve">за </w:t>
            </w:r>
            <w:r>
              <w:rPr>
                <w:spacing w:val="-2"/>
                <w:sz w:val="22"/>
              </w:rPr>
              <w:t>семестр).</w:t>
            </w:r>
          </w:p>
        </w:tc>
        <w:tc>
          <w:tcPr>
            <w:tcW w:w="1457" w:type="dxa"/>
          </w:tcPr>
          <w:p w14:paraId="65134EC1">
            <w:pPr>
              <w:pStyle w:val="9"/>
              <w:spacing w:line="249" w:lineRule="exact"/>
              <w:ind w:left="6" w:right="3"/>
              <w:rPr>
                <w:sz w:val="22"/>
              </w:rPr>
            </w:pPr>
            <w:r>
              <w:rPr>
                <w:spacing w:val="-10"/>
                <w:sz w:val="22"/>
              </w:rPr>
              <w:t>5</w:t>
            </w:r>
          </w:p>
        </w:tc>
      </w:tr>
      <w:tr w14:paraId="246ED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28" w:type="dxa"/>
            <w:shd w:val="clear" w:color="auto" w:fill="ECECEC"/>
          </w:tcPr>
          <w:p w14:paraId="7633BE7D">
            <w:pPr>
              <w:pStyle w:val="9"/>
              <w:jc w:val="left"/>
              <w:rPr>
                <w:sz w:val="22"/>
              </w:rPr>
            </w:pPr>
            <w:r>
              <w:rPr>
                <w:spacing w:val="-5"/>
                <w:sz w:val="22"/>
              </w:rPr>
              <w:t>5.</w:t>
            </w:r>
          </w:p>
        </w:tc>
        <w:tc>
          <w:tcPr>
            <w:tcW w:w="6774" w:type="dxa"/>
            <w:shd w:val="clear" w:color="auto" w:fill="ECECEC"/>
          </w:tcPr>
          <w:p w14:paraId="42A25E4B">
            <w:pPr>
              <w:pStyle w:val="9"/>
              <w:spacing w:line="251" w:lineRule="exact"/>
              <w:jc w:val="left"/>
              <w:rPr>
                <w:b/>
                <w:sz w:val="22"/>
              </w:rPr>
            </w:pPr>
            <w:r>
              <w:rPr>
                <w:b/>
                <w:sz w:val="22"/>
              </w:rPr>
              <w:t>Тема</w:t>
            </w:r>
            <w:r>
              <w:rPr>
                <w:b/>
                <w:spacing w:val="-3"/>
                <w:sz w:val="22"/>
              </w:rPr>
              <w:t xml:space="preserve"> </w:t>
            </w:r>
            <w:r>
              <w:rPr>
                <w:b/>
                <w:sz w:val="22"/>
              </w:rPr>
              <w:t>5.</w:t>
            </w:r>
            <w:r>
              <w:rPr>
                <w:b/>
                <w:spacing w:val="-4"/>
                <w:sz w:val="22"/>
              </w:rPr>
              <w:t xml:space="preserve"> </w:t>
            </w:r>
            <w:r>
              <w:rPr>
                <w:b/>
                <w:sz w:val="22"/>
              </w:rPr>
              <w:t>Письмова</w:t>
            </w:r>
            <w:r>
              <w:rPr>
                <w:b/>
                <w:spacing w:val="-3"/>
                <w:sz w:val="22"/>
              </w:rPr>
              <w:t xml:space="preserve"> </w:t>
            </w:r>
            <w:r>
              <w:rPr>
                <w:b/>
                <w:spacing w:val="-2"/>
                <w:sz w:val="22"/>
              </w:rPr>
              <w:t>практика.</w:t>
            </w:r>
          </w:p>
        </w:tc>
        <w:tc>
          <w:tcPr>
            <w:tcW w:w="1457" w:type="dxa"/>
            <w:shd w:val="clear" w:color="auto" w:fill="ECECEC"/>
          </w:tcPr>
          <w:p w14:paraId="0ACB9C48">
            <w:pPr>
              <w:pStyle w:val="9"/>
              <w:spacing w:line="251" w:lineRule="exact"/>
              <w:ind w:left="6" w:right="3"/>
              <w:rPr>
                <w:b/>
                <w:sz w:val="22"/>
              </w:rPr>
            </w:pPr>
            <w:r>
              <w:rPr>
                <w:b/>
                <w:spacing w:val="-5"/>
                <w:sz w:val="22"/>
              </w:rPr>
              <w:t>15</w:t>
            </w:r>
          </w:p>
        </w:tc>
      </w:tr>
      <w:tr w14:paraId="3FECB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128" w:type="dxa"/>
          </w:tcPr>
          <w:p w14:paraId="0CDE8E8B">
            <w:pPr>
              <w:pStyle w:val="9"/>
              <w:jc w:val="left"/>
              <w:rPr>
                <w:sz w:val="22"/>
              </w:rPr>
            </w:pPr>
            <w:r>
              <w:rPr>
                <w:spacing w:val="-4"/>
                <w:sz w:val="22"/>
              </w:rPr>
              <w:t>5.1.</w:t>
            </w:r>
          </w:p>
        </w:tc>
        <w:tc>
          <w:tcPr>
            <w:tcW w:w="6774" w:type="dxa"/>
          </w:tcPr>
          <w:p w14:paraId="447EBA2B">
            <w:pPr>
              <w:pStyle w:val="9"/>
              <w:spacing w:line="240" w:lineRule="auto"/>
              <w:jc w:val="left"/>
              <w:rPr>
                <w:sz w:val="22"/>
              </w:rPr>
            </w:pPr>
            <w:r>
              <w:rPr>
                <w:sz w:val="22"/>
              </w:rPr>
              <w:t>Структурні</w:t>
            </w:r>
            <w:r>
              <w:rPr>
                <w:spacing w:val="40"/>
                <w:sz w:val="22"/>
              </w:rPr>
              <w:t xml:space="preserve"> </w:t>
            </w:r>
            <w:r>
              <w:rPr>
                <w:sz w:val="22"/>
              </w:rPr>
              <w:t>та</w:t>
            </w:r>
            <w:r>
              <w:rPr>
                <w:spacing w:val="40"/>
                <w:sz w:val="22"/>
              </w:rPr>
              <w:t xml:space="preserve"> </w:t>
            </w:r>
            <w:r>
              <w:rPr>
                <w:sz w:val="22"/>
              </w:rPr>
              <w:t>змістовні</w:t>
            </w:r>
            <w:r>
              <w:rPr>
                <w:spacing w:val="40"/>
                <w:sz w:val="22"/>
              </w:rPr>
              <w:t xml:space="preserve"> </w:t>
            </w:r>
            <w:r>
              <w:rPr>
                <w:sz w:val="22"/>
              </w:rPr>
              <w:t>аспекті</w:t>
            </w:r>
            <w:r>
              <w:rPr>
                <w:spacing w:val="40"/>
                <w:sz w:val="22"/>
              </w:rPr>
              <w:t xml:space="preserve"> </w:t>
            </w:r>
            <w:r>
              <w:rPr>
                <w:sz w:val="22"/>
              </w:rPr>
              <w:t>наукових</w:t>
            </w:r>
            <w:r>
              <w:rPr>
                <w:spacing w:val="40"/>
                <w:sz w:val="22"/>
              </w:rPr>
              <w:t xml:space="preserve"> </w:t>
            </w:r>
            <w:r>
              <w:rPr>
                <w:sz w:val="22"/>
              </w:rPr>
              <w:t>есе,</w:t>
            </w:r>
            <w:r>
              <w:rPr>
                <w:spacing w:val="40"/>
                <w:sz w:val="22"/>
              </w:rPr>
              <w:t xml:space="preserve"> </w:t>
            </w:r>
            <w:r>
              <w:rPr>
                <w:sz w:val="22"/>
              </w:rPr>
              <w:t>анотацій,</w:t>
            </w:r>
            <w:r>
              <w:rPr>
                <w:spacing w:val="40"/>
                <w:sz w:val="22"/>
              </w:rPr>
              <w:t xml:space="preserve"> </w:t>
            </w:r>
            <w:r>
              <w:rPr>
                <w:sz w:val="22"/>
              </w:rPr>
              <w:t>статей. Написання</w:t>
            </w:r>
            <w:r>
              <w:rPr>
                <w:spacing w:val="73"/>
                <w:w w:val="150"/>
                <w:sz w:val="22"/>
              </w:rPr>
              <w:t xml:space="preserve"> </w:t>
            </w:r>
            <w:r>
              <w:rPr>
                <w:sz w:val="22"/>
              </w:rPr>
              <w:t>анотацій</w:t>
            </w:r>
            <w:r>
              <w:rPr>
                <w:spacing w:val="76"/>
                <w:w w:val="150"/>
                <w:sz w:val="22"/>
              </w:rPr>
              <w:t xml:space="preserve"> </w:t>
            </w:r>
            <w:r>
              <w:rPr>
                <w:sz w:val="22"/>
              </w:rPr>
              <w:t>до</w:t>
            </w:r>
            <w:r>
              <w:rPr>
                <w:spacing w:val="75"/>
                <w:w w:val="150"/>
                <w:sz w:val="22"/>
              </w:rPr>
              <w:t xml:space="preserve"> </w:t>
            </w:r>
            <w:r>
              <w:rPr>
                <w:sz w:val="22"/>
              </w:rPr>
              <w:t>наукових</w:t>
            </w:r>
            <w:r>
              <w:rPr>
                <w:spacing w:val="76"/>
                <w:w w:val="150"/>
                <w:sz w:val="22"/>
              </w:rPr>
              <w:t xml:space="preserve"> </w:t>
            </w:r>
            <w:r>
              <w:rPr>
                <w:sz w:val="22"/>
              </w:rPr>
              <w:t>статей,</w:t>
            </w:r>
            <w:r>
              <w:rPr>
                <w:spacing w:val="76"/>
                <w:w w:val="150"/>
                <w:sz w:val="22"/>
              </w:rPr>
              <w:t xml:space="preserve"> </w:t>
            </w:r>
            <w:r>
              <w:rPr>
                <w:sz w:val="22"/>
              </w:rPr>
              <w:t>написання</w:t>
            </w:r>
            <w:r>
              <w:rPr>
                <w:spacing w:val="76"/>
                <w:w w:val="150"/>
                <w:sz w:val="22"/>
              </w:rPr>
              <w:t xml:space="preserve"> </w:t>
            </w:r>
            <w:r>
              <w:rPr>
                <w:spacing w:val="-2"/>
                <w:sz w:val="22"/>
              </w:rPr>
              <w:t>наукових</w:t>
            </w:r>
          </w:p>
          <w:p w14:paraId="7991CBE6">
            <w:pPr>
              <w:pStyle w:val="9"/>
              <w:spacing w:line="238" w:lineRule="exact"/>
              <w:jc w:val="left"/>
              <w:rPr>
                <w:sz w:val="22"/>
              </w:rPr>
            </w:pPr>
            <w:r>
              <w:rPr>
                <w:sz w:val="22"/>
              </w:rPr>
              <w:t>статей/матеріалів</w:t>
            </w:r>
            <w:r>
              <w:rPr>
                <w:spacing w:val="-9"/>
                <w:sz w:val="22"/>
              </w:rPr>
              <w:t xml:space="preserve"> </w:t>
            </w:r>
            <w:r>
              <w:rPr>
                <w:spacing w:val="-2"/>
                <w:sz w:val="22"/>
              </w:rPr>
              <w:t>конференцій.</w:t>
            </w:r>
          </w:p>
        </w:tc>
        <w:tc>
          <w:tcPr>
            <w:tcW w:w="1457" w:type="dxa"/>
          </w:tcPr>
          <w:p w14:paraId="720F644B">
            <w:pPr>
              <w:pStyle w:val="9"/>
              <w:ind w:left="6" w:right="3"/>
              <w:rPr>
                <w:sz w:val="22"/>
              </w:rPr>
            </w:pPr>
            <w:r>
              <w:rPr>
                <w:spacing w:val="-10"/>
                <w:sz w:val="22"/>
              </w:rPr>
              <w:t>9</w:t>
            </w:r>
          </w:p>
        </w:tc>
      </w:tr>
      <w:tr w14:paraId="358EE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128" w:type="dxa"/>
          </w:tcPr>
          <w:p w14:paraId="2C56709E">
            <w:pPr>
              <w:pStyle w:val="9"/>
              <w:jc w:val="left"/>
              <w:rPr>
                <w:sz w:val="22"/>
              </w:rPr>
            </w:pPr>
            <w:r>
              <w:rPr>
                <w:spacing w:val="-4"/>
                <w:sz w:val="22"/>
              </w:rPr>
              <w:t>5.2.</w:t>
            </w:r>
          </w:p>
        </w:tc>
        <w:tc>
          <w:tcPr>
            <w:tcW w:w="6774" w:type="dxa"/>
          </w:tcPr>
          <w:p w14:paraId="571F2949">
            <w:pPr>
              <w:pStyle w:val="9"/>
              <w:spacing w:line="240" w:lineRule="auto"/>
              <w:jc w:val="left"/>
              <w:rPr>
                <w:sz w:val="22"/>
              </w:rPr>
            </w:pPr>
            <w:r>
              <w:rPr>
                <w:sz w:val="22"/>
              </w:rPr>
              <w:t>Аудіювання автентичних текстів різноманітних форматів (аудіо- візуальні</w:t>
            </w:r>
            <w:r>
              <w:rPr>
                <w:spacing w:val="-5"/>
                <w:sz w:val="22"/>
              </w:rPr>
              <w:t xml:space="preserve"> </w:t>
            </w:r>
            <w:r>
              <w:rPr>
                <w:sz w:val="22"/>
              </w:rPr>
              <w:t>лекції,</w:t>
            </w:r>
            <w:r>
              <w:rPr>
                <w:spacing w:val="-6"/>
                <w:sz w:val="22"/>
              </w:rPr>
              <w:t xml:space="preserve"> </w:t>
            </w:r>
            <w:r>
              <w:rPr>
                <w:sz w:val="22"/>
              </w:rPr>
              <w:t>майстер-класи)</w:t>
            </w:r>
            <w:r>
              <w:rPr>
                <w:spacing w:val="-6"/>
                <w:sz w:val="22"/>
              </w:rPr>
              <w:t xml:space="preserve"> </w:t>
            </w:r>
            <w:r>
              <w:rPr>
                <w:sz w:val="22"/>
              </w:rPr>
              <w:t>за</w:t>
            </w:r>
            <w:r>
              <w:rPr>
                <w:spacing w:val="-8"/>
                <w:sz w:val="22"/>
              </w:rPr>
              <w:t xml:space="preserve"> </w:t>
            </w:r>
            <w:r>
              <w:rPr>
                <w:sz w:val="22"/>
              </w:rPr>
              <w:t>фахом</w:t>
            </w:r>
            <w:r>
              <w:rPr>
                <w:spacing w:val="-6"/>
                <w:sz w:val="22"/>
              </w:rPr>
              <w:t xml:space="preserve"> </w:t>
            </w:r>
            <w:r>
              <w:rPr>
                <w:sz w:val="22"/>
              </w:rPr>
              <w:t>та</w:t>
            </w:r>
            <w:r>
              <w:rPr>
                <w:spacing w:val="-6"/>
                <w:sz w:val="22"/>
              </w:rPr>
              <w:t xml:space="preserve"> </w:t>
            </w:r>
            <w:r>
              <w:rPr>
                <w:sz w:val="22"/>
              </w:rPr>
              <w:t>письмове</w:t>
            </w:r>
            <w:r>
              <w:rPr>
                <w:spacing w:val="-6"/>
                <w:sz w:val="22"/>
              </w:rPr>
              <w:t xml:space="preserve"> </w:t>
            </w:r>
            <w:r>
              <w:rPr>
                <w:sz w:val="22"/>
              </w:rPr>
              <w:t>анотування таких</w:t>
            </w:r>
            <w:r>
              <w:rPr>
                <w:spacing w:val="-7"/>
                <w:sz w:val="22"/>
              </w:rPr>
              <w:t xml:space="preserve"> </w:t>
            </w:r>
            <w:r>
              <w:rPr>
                <w:sz w:val="22"/>
              </w:rPr>
              <w:t>текстів.</w:t>
            </w:r>
            <w:r>
              <w:rPr>
                <w:spacing w:val="-4"/>
                <w:sz w:val="22"/>
              </w:rPr>
              <w:t xml:space="preserve"> </w:t>
            </w:r>
            <w:r>
              <w:rPr>
                <w:sz w:val="22"/>
              </w:rPr>
              <w:t>Написання</w:t>
            </w:r>
            <w:r>
              <w:rPr>
                <w:spacing w:val="-8"/>
                <w:sz w:val="22"/>
              </w:rPr>
              <w:t xml:space="preserve"> </w:t>
            </w:r>
            <w:r>
              <w:rPr>
                <w:sz w:val="22"/>
              </w:rPr>
              <w:t>анотацій</w:t>
            </w:r>
            <w:r>
              <w:rPr>
                <w:spacing w:val="-7"/>
                <w:sz w:val="22"/>
              </w:rPr>
              <w:t xml:space="preserve"> </w:t>
            </w:r>
            <w:r>
              <w:rPr>
                <w:sz w:val="22"/>
              </w:rPr>
              <w:t>до</w:t>
            </w:r>
            <w:r>
              <w:rPr>
                <w:spacing w:val="-4"/>
                <w:sz w:val="22"/>
              </w:rPr>
              <w:t xml:space="preserve"> </w:t>
            </w:r>
            <w:r>
              <w:rPr>
                <w:sz w:val="22"/>
              </w:rPr>
              <w:t>наукових</w:t>
            </w:r>
            <w:r>
              <w:rPr>
                <w:spacing w:val="-5"/>
                <w:sz w:val="22"/>
              </w:rPr>
              <w:t xml:space="preserve"> </w:t>
            </w:r>
            <w:r>
              <w:rPr>
                <w:sz w:val="22"/>
              </w:rPr>
              <w:t>статей,</w:t>
            </w:r>
            <w:r>
              <w:rPr>
                <w:spacing w:val="-4"/>
                <w:sz w:val="22"/>
              </w:rPr>
              <w:t xml:space="preserve"> </w:t>
            </w:r>
            <w:r>
              <w:rPr>
                <w:spacing w:val="-2"/>
                <w:sz w:val="22"/>
              </w:rPr>
              <w:t>написання</w:t>
            </w:r>
          </w:p>
          <w:p w14:paraId="51D358DC">
            <w:pPr>
              <w:pStyle w:val="9"/>
              <w:spacing w:line="238" w:lineRule="exact"/>
              <w:jc w:val="left"/>
              <w:rPr>
                <w:sz w:val="22"/>
              </w:rPr>
            </w:pPr>
            <w:r>
              <w:rPr>
                <w:sz w:val="22"/>
              </w:rPr>
              <w:t>наукових</w:t>
            </w:r>
            <w:r>
              <w:rPr>
                <w:spacing w:val="-10"/>
                <w:sz w:val="22"/>
              </w:rPr>
              <w:t xml:space="preserve"> </w:t>
            </w:r>
            <w:r>
              <w:rPr>
                <w:sz w:val="22"/>
              </w:rPr>
              <w:t>статей/матеріалів</w:t>
            </w:r>
            <w:r>
              <w:rPr>
                <w:spacing w:val="-7"/>
                <w:sz w:val="22"/>
              </w:rPr>
              <w:t xml:space="preserve"> </w:t>
            </w:r>
            <w:r>
              <w:rPr>
                <w:spacing w:val="-2"/>
                <w:sz w:val="22"/>
              </w:rPr>
              <w:t>конференцій.</w:t>
            </w:r>
          </w:p>
        </w:tc>
        <w:tc>
          <w:tcPr>
            <w:tcW w:w="1457" w:type="dxa"/>
          </w:tcPr>
          <w:p w14:paraId="19ADAA6D">
            <w:pPr>
              <w:pStyle w:val="9"/>
              <w:ind w:left="6" w:right="3"/>
              <w:rPr>
                <w:sz w:val="22"/>
              </w:rPr>
            </w:pPr>
            <w:r>
              <w:rPr>
                <w:spacing w:val="-10"/>
                <w:sz w:val="22"/>
              </w:rPr>
              <w:t>6</w:t>
            </w:r>
          </w:p>
        </w:tc>
      </w:tr>
      <w:tr w14:paraId="74B5B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7902" w:type="dxa"/>
            <w:gridSpan w:val="2"/>
          </w:tcPr>
          <w:p w14:paraId="31CE9AF3">
            <w:pPr>
              <w:pStyle w:val="9"/>
              <w:spacing w:line="251" w:lineRule="exact"/>
              <w:ind w:left="1293"/>
              <w:jc w:val="left"/>
              <w:rPr>
                <w:b/>
                <w:sz w:val="22"/>
              </w:rPr>
            </w:pPr>
            <w:r>
              <w:rPr>
                <w:b/>
                <w:sz w:val="22"/>
              </w:rPr>
              <w:t>РАЗОМ</w:t>
            </w:r>
            <w:r>
              <w:rPr>
                <w:b/>
                <w:spacing w:val="-3"/>
                <w:sz w:val="22"/>
              </w:rPr>
              <w:t xml:space="preserve"> </w:t>
            </w:r>
            <w:r>
              <w:rPr>
                <w:b/>
                <w:sz w:val="22"/>
              </w:rPr>
              <w:t>за</w:t>
            </w:r>
            <w:r>
              <w:rPr>
                <w:b/>
                <w:spacing w:val="-2"/>
                <w:sz w:val="22"/>
              </w:rPr>
              <w:t xml:space="preserve"> </w:t>
            </w:r>
            <w:r>
              <w:rPr>
                <w:b/>
                <w:sz w:val="22"/>
              </w:rPr>
              <w:t>II</w:t>
            </w:r>
            <w:r>
              <w:rPr>
                <w:b/>
                <w:spacing w:val="-2"/>
                <w:sz w:val="22"/>
              </w:rPr>
              <w:t xml:space="preserve"> семестр</w:t>
            </w:r>
          </w:p>
        </w:tc>
        <w:tc>
          <w:tcPr>
            <w:tcW w:w="1457" w:type="dxa"/>
          </w:tcPr>
          <w:p w14:paraId="46767590">
            <w:pPr>
              <w:pStyle w:val="9"/>
              <w:spacing w:line="251" w:lineRule="exact"/>
              <w:ind w:left="6" w:right="3"/>
              <w:rPr>
                <w:b/>
                <w:sz w:val="22"/>
              </w:rPr>
            </w:pPr>
            <w:r>
              <w:rPr>
                <w:b/>
                <w:spacing w:val="-5"/>
                <w:sz w:val="22"/>
              </w:rPr>
              <w:t>60</w:t>
            </w:r>
          </w:p>
        </w:tc>
      </w:tr>
    </w:tbl>
    <w:p w14:paraId="5D50F035">
      <w:pPr>
        <w:pStyle w:val="9"/>
        <w:spacing w:after="0" w:line="251" w:lineRule="exact"/>
        <w:rPr>
          <w:b/>
          <w:sz w:val="22"/>
        </w:rPr>
        <w:sectPr>
          <w:type w:val="continuous"/>
          <w:pgSz w:w="11910" w:h="16840"/>
          <w:pgMar w:top="1100" w:right="708" w:bottom="280" w:left="1559" w:header="720" w:footer="720" w:gutter="0"/>
          <w:cols w:space="720" w:num="1"/>
        </w:sectPr>
      </w:pPr>
    </w:p>
    <w:p w14:paraId="54C23CAD">
      <w:pPr>
        <w:pStyle w:val="6"/>
        <w:ind w:left="30"/>
        <w:rPr>
          <w:sz w:val="20"/>
        </w:rPr>
      </w:pPr>
      <w:r>
        <w:rPr>
          <w:sz w:val="20"/>
        </w:rPr>
        <mc:AlternateContent>
          <mc:Choice Requires="wpg">
            <w:drawing>
              <wp:inline distT="0" distB="0" distL="0" distR="0">
                <wp:extent cx="5949950" cy="198120"/>
                <wp:effectExtent l="9525" t="0" r="0" b="1905"/>
                <wp:docPr id="5" name="Group 5"/>
                <wp:cNvGraphicFramePr/>
                <a:graphic xmlns:a="http://schemas.openxmlformats.org/drawingml/2006/main">
                  <a:graphicData uri="http://schemas.microsoft.com/office/word/2010/wordprocessingGroup">
                    <wpg:wgp>
                      <wpg:cNvGrpSpPr/>
                      <wpg:grpSpPr>
                        <a:xfrm>
                          <a:off x="0" y="0"/>
                          <a:ext cx="5949950" cy="198120"/>
                          <a:chOff x="0" y="0"/>
                          <a:chExt cx="5949950" cy="198120"/>
                        </a:xfrm>
                      </wpg:grpSpPr>
                      <wps:wsp>
                        <wps:cNvPr id="6" name="Textbox 6"/>
                        <wps:cNvSpPr txBox="1"/>
                        <wps:spPr>
                          <a:xfrm>
                            <a:off x="5021021" y="3047"/>
                            <a:ext cx="925830" cy="192405"/>
                          </a:xfrm>
                          <a:prstGeom prst="rect">
                            <a:avLst/>
                          </a:prstGeom>
                          <a:solidFill>
                            <a:srgbClr val="DBDBDB"/>
                          </a:solidFill>
                          <a:ln w="6095">
                            <a:solidFill>
                              <a:srgbClr val="000000"/>
                            </a:solidFill>
                            <a:prstDash val="solid"/>
                          </a:ln>
                        </wps:spPr>
                        <wps:txbx>
                          <w:txbxContent>
                            <w:p w14:paraId="69AD5F63">
                              <w:pPr>
                                <w:spacing w:before="1"/>
                                <w:ind w:left="0" w:right="4" w:firstLine="0"/>
                                <w:jc w:val="center"/>
                                <w:rPr>
                                  <w:b/>
                                  <w:color w:val="000000"/>
                                  <w:sz w:val="22"/>
                                </w:rPr>
                              </w:pPr>
                              <w:r>
                                <w:rPr>
                                  <w:b/>
                                  <w:color w:val="000000"/>
                                  <w:spacing w:val="-5"/>
                                  <w:sz w:val="22"/>
                                </w:rPr>
                                <w:t>96</w:t>
                              </w:r>
                            </w:p>
                          </w:txbxContent>
                        </wps:txbx>
                        <wps:bodyPr wrap="square" lIns="0" tIns="0" rIns="0" bIns="0" rtlCol="0">
                          <a:noAutofit/>
                        </wps:bodyPr>
                      </wps:wsp>
                      <wps:wsp>
                        <wps:cNvPr id="7" name="Textbox 7"/>
                        <wps:cNvSpPr txBox="1"/>
                        <wps:spPr>
                          <a:xfrm>
                            <a:off x="3047" y="3047"/>
                            <a:ext cx="5018405" cy="192405"/>
                          </a:xfrm>
                          <a:prstGeom prst="rect">
                            <a:avLst/>
                          </a:prstGeom>
                          <a:solidFill>
                            <a:srgbClr val="DBDBDB"/>
                          </a:solidFill>
                          <a:ln w="6095">
                            <a:solidFill>
                              <a:srgbClr val="000000"/>
                            </a:solidFill>
                            <a:prstDash val="solid"/>
                          </a:ln>
                        </wps:spPr>
                        <wps:txbx>
                          <w:txbxContent>
                            <w:p w14:paraId="2BFA8C7A">
                              <w:pPr>
                                <w:spacing w:before="1"/>
                                <w:ind w:left="1288" w:right="0" w:firstLine="0"/>
                                <w:jc w:val="left"/>
                                <w:rPr>
                                  <w:b/>
                                  <w:color w:val="000000"/>
                                  <w:sz w:val="22"/>
                                </w:rPr>
                              </w:pPr>
                              <w:r>
                                <w:rPr>
                                  <w:b/>
                                  <w:color w:val="000000"/>
                                  <w:sz w:val="22"/>
                                </w:rPr>
                                <w:t>РАЗОМ</w:t>
                              </w:r>
                              <w:r>
                                <w:rPr>
                                  <w:b/>
                                  <w:color w:val="000000"/>
                                  <w:spacing w:val="-3"/>
                                  <w:sz w:val="22"/>
                                </w:rPr>
                                <w:t xml:space="preserve"> </w:t>
                              </w:r>
                              <w:r>
                                <w:rPr>
                                  <w:b/>
                                  <w:color w:val="000000"/>
                                  <w:sz w:val="22"/>
                                </w:rPr>
                                <w:t>за</w:t>
                              </w:r>
                              <w:r>
                                <w:rPr>
                                  <w:b/>
                                  <w:color w:val="000000"/>
                                  <w:spacing w:val="-2"/>
                                  <w:sz w:val="22"/>
                                </w:rPr>
                                <w:t xml:space="preserve"> </w:t>
                              </w:r>
                              <w:r>
                                <w:rPr>
                                  <w:b/>
                                  <w:color w:val="000000"/>
                                  <w:spacing w:val="-5"/>
                                  <w:sz w:val="22"/>
                                </w:rPr>
                                <w:t>рік</w:t>
                              </w:r>
                            </w:p>
                          </w:txbxContent>
                        </wps:txbx>
                        <wps:bodyPr wrap="square" lIns="0" tIns="0" rIns="0" bIns="0" rtlCol="0">
                          <a:noAutofit/>
                        </wps:bodyPr>
                      </wps:wsp>
                    </wpg:wgp>
                  </a:graphicData>
                </a:graphic>
              </wp:inline>
            </w:drawing>
          </mc:Choice>
          <mc:Fallback>
            <w:pict>
              <v:group id="_x0000_s1026" o:spid="_x0000_s1026" o:spt="203" style="height:15.6pt;width:468.5pt;" coordsize="5949950,198120" o:gfxdata="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&#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p+rNo1QAAAAQBAAAPAAAAAAAAAAEAIAAAACIAAABk&#10;cnMvZG93bnJldi54bWxQSwECFAAUAAAACACHTuJAjQxfS3sCAAB0BwAADgAAAAAAAAABACAAAAAk&#10;AQAAZHJzL2Uyb0RvYy54bWxQSwUGAAAAAAYABgBZAQAAEQYAAAAA&#10;">
                <o:lock v:ext="edit" aspectratio="f"/>
                <v:shape id="Textbox 6" o:spid="_x0000_s1026" o:spt="202" type="#_x0000_t202" style="position:absolute;left:5021021;top:3047;height:192405;width:925830;" fillcolor="#DBDBDB" filled="t" stroked="t" coordsize="21600,21600" o:gfxdata="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dShXugAAANoA&#10;AAAPAAAAAAAAAAEAIAAAACIAAABkcnMvZG93bnJldi54bWxQSwECFAAUAAAACACHTuJAMy8FnjsA&#10;AAA5AAAAEAAAAAAAAAABACAAAAAJAQAAZHJzL3NoYXBleG1sLnhtbFBLBQYAAAAABgAGAFsBAACz&#10;AwAAAAA=&#10;">
                  <v:fill on="t" focussize="0,0"/>
                  <v:stroke weight="0.47992125984252pt" color="#000000" joinstyle="round"/>
                  <v:imagedata o:title=""/>
                  <o:lock v:ext="edit" aspectratio="f"/>
                  <v:textbox inset="0mm,0mm,0mm,0mm">
                    <w:txbxContent>
                      <w:p w14:paraId="69AD5F63">
                        <w:pPr>
                          <w:spacing w:before="1"/>
                          <w:ind w:left="0" w:right="4" w:firstLine="0"/>
                          <w:jc w:val="center"/>
                          <w:rPr>
                            <w:b/>
                            <w:color w:val="000000"/>
                            <w:sz w:val="22"/>
                          </w:rPr>
                        </w:pPr>
                        <w:r>
                          <w:rPr>
                            <w:b/>
                            <w:color w:val="000000"/>
                            <w:spacing w:val="-5"/>
                            <w:sz w:val="22"/>
                          </w:rPr>
                          <w:t>96</w:t>
                        </w:r>
                      </w:p>
                    </w:txbxContent>
                  </v:textbox>
                </v:shape>
                <v:shape id="Textbox 7" o:spid="_x0000_s1026" o:spt="202" type="#_x0000_t202" style="position:absolute;left:3047;top:3047;height:192405;width:5018405;" fillcolor="#DBDBDB" filled="t" stroked="t" coordsize="21600,21600" o:gfxdata="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45jcy5AAAA2gAA&#10;AA8AAAAAAAAAAQAgAAAAIgAAAGRycy9kb3ducmV2LnhtbFBLAQIUABQAAAAIAIdO4kAzLwWeOwAA&#10;ADkAAAAQAAAAAAAAAAEAIAAAAAgBAABkcnMvc2hhcGV4bWwueG1sUEsFBgAAAAAGAAYAWwEAALID&#10;AAAAAA==&#10;">
                  <v:fill on="t" focussize="0,0"/>
                  <v:stroke weight="0.47992125984252pt" color="#000000" joinstyle="round"/>
                  <v:imagedata o:title=""/>
                  <o:lock v:ext="edit" aspectratio="f"/>
                  <v:textbox inset="0mm,0mm,0mm,0mm">
                    <w:txbxContent>
                      <w:p w14:paraId="2BFA8C7A">
                        <w:pPr>
                          <w:spacing w:before="1"/>
                          <w:ind w:left="1288" w:right="0" w:firstLine="0"/>
                          <w:jc w:val="left"/>
                          <w:rPr>
                            <w:b/>
                            <w:color w:val="000000"/>
                            <w:sz w:val="22"/>
                          </w:rPr>
                        </w:pPr>
                        <w:r>
                          <w:rPr>
                            <w:b/>
                            <w:color w:val="000000"/>
                            <w:sz w:val="22"/>
                          </w:rPr>
                          <w:t>РАЗОМ</w:t>
                        </w:r>
                        <w:r>
                          <w:rPr>
                            <w:b/>
                            <w:color w:val="000000"/>
                            <w:spacing w:val="-3"/>
                            <w:sz w:val="22"/>
                          </w:rPr>
                          <w:t xml:space="preserve"> </w:t>
                        </w:r>
                        <w:r>
                          <w:rPr>
                            <w:b/>
                            <w:color w:val="000000"/>
                            <w:sz w:val="22"/>
                          </w:rPr>
                          <w:t>за</w:t>
                        </w:r>
                        <w:r>
                          <w:rPr>
                            <w:b/>
                            <w:color w:val="000000"/>
                            <w:spacing w:val="-2"/>
                            <w:sz w:val="22"/>
                          </w:rPr>
                          <w:t xml:space="preserve"> </w:t>
                        </w:r>
                        <w:r>
                          <w:rPr>
                            <w:b/>
                            <w:color w:val="000000"/>
                            <w:spacing w:val="-5"/>
                            <w:sz w:val="22"/>
                          </w:rPr>
                          <w:t>рік</w:t>
                        </w:r>
                      </w:p>
                    </w:txbxContent>
                  </v:textbox>
                </v:shape>
                <w10:wrap type="none"/>
                <w10:anchorlock/>
              </v:group>
            </w:pict>
          </mc:Fallback>
        </mc:AlternateContent>
      </w:r>
    </w:p>
    <w:p w14:paraId="2F7BA90B">
      <w:pPr>
        <w:spacing w:before="0" w:after="24"/>
        <w:ind w:left="1" w:right="1" w:firstLine="0"/>
        <w:jc w:val="center"/>
        <w:rPr>
          <w:b/>
          <w:sz w:val="24"/>
        </w:rPr>
      </w:pPr>
      <w:r>
        <w:rPr>
          <w:b/>
          <w:sz w:val="24"/>
        </w:rPr>
        <w:t>Теми</w:t>
      </w:r>
      <w:r>
        <w:rPr>
          <w:b/>
          <w:spacing w:val="-3"/>
          <w:sz w:val="24"/>
        </w:rPr>
        <w:t xml:space="preserve"> </w:t>
      </w:r>
      <w:r>
        <w:rPr>
          <w:b/>
          <w:sz w:val="24"/>
        </w:rPr>
        <w:t>практичних</w:t>
      </w:r>
      <w:r>
        <w:rPr>
          <w:b/>
          <w:spacing w:val="-3"/>
          <w:sz w:val="24"/>
        </w:rPr>
        <w:t xml:space="preserve"> </w:t>
      </w:r>
      <w:r>
        <w:rPr>
          <w:b/>
          <w:sz w:val="24"/>
        </w:rPr>
        <w:t>занять</w:t>
      </w:r>
      <w:r>
        <w:rPr>
          <w:b/>
          <w:spacing w:val="-3"/>
          <w:sz w:val="24"/>
        </w:rPr>
        <w:t xml:space="preserve"> </w:t>
      </w:r>
      <w:r>
        <w:rPr>
          <w:b/>
          <w:sz w:val="24"/>
        </w:rPr>
        <w:t>для</w:t>
      </w:r>
      <w:r>
        <w:rPr>
          <w:b/>
          <w:spacing w:val="-3"/>
          <w:sz w:val="24"/>
        </w:rPr>
        <w:t xml:space="preserve"> </w:t>
      </w:r>
      <w:r>
        <w:rPr>
          <w:b/>
          <w:sz w:val="24"/>
        </w:rPr>
        <w:t>заочної</w:t>
      </w:r>
      <w:r>
        <w:rPr>
          <w:b/>
          <w:spacing w:val="-3"/>
          <w:sz w:val="24"/>
        </w:rPr>
        <w:t xml:space="preserve"> </w:t>
      </w:r>
      <w:r>
        <w:rPr>
          <w:b/>
          <w:sz w:val="24"/>
        </w:rPr>
        <w:t>форми</w:t>
      </w:r>
      <w:r>
        <w:rPr>
          <w:b/>
          <w:spacing w:val="-2"/>
          <w:sz w:val="24"/>
        </w:rPr>
        <w:t xml:space="preserve"> навчання</w:t>
      </w:r>
    </w:p>
    <w:tbl>
      <w:tblPr>
        <w:tblStyle w:val="5"/>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8"/>
        <w:gridCol w:w="6803"/>
        <w:gridCol w:w="1428"/>
      </w:tblGrid>
      <w:tr w14:paraId="353C3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128" w:type="dxa"/>
            <w:shd w:val="clear" w:color="auto" w:fill="DBDBDB"/>
          </w:tcPr>
          <w:p w14:paraId="2B683570">
            <w:pPr>
              <w:pStyle w:val="9"/>
              <w:spacing w:line="240" w:lineRule="auto"/>
              <w:ind w:left="0"/>
              <w:jc w:val="left"/>
              <w:rPr>
                <w:sz w:val="22"/>
              </w:rPr>
            </w:pPr>
          </w:p>
        </w:tc>
        <w:tc>
          <w:tcPr>
            <w:tcW w:w="6803" w:type="dxa"/>
            <w:shd w:val="clear" w:color="auto" w:fill="DBDBDB"/>
          </w:tcPr>
          <w:p w14:paraId="3CD51122">
            <w:pPr>
              <w:pStyle w:val="9"/>
              <w:ind w:left="10"/>
              <w:rPr>
                <w:sz w:val="22"/>
              </w:rPr>
            </w:pPr>
            <w:r>
              <w:rPr>
                <w:sz w:val="22"/>
              </w:rPr>
              <w:t>Назва</w:t>
            </w:r>
            <w:r>
              <w:rPr>
                <w:spacing w:val="-6"/>
                <w:sz w:val="22"/>
              </w:rPr>
              <w:t xml:space="preserve"> </w:t>
            </w:r>
            <w:r>
              <w:rPr>
                <w:spacing w:val="-4"/>
                <w:sz w:val="22"/>
              </w:rPr>
              <w:t>теми</w:t>
            </w:r>
          </w:p>
        </w:tc>
        <w:tc>
          <w:tcPr>
            <w:tcW w:w="1428" w:type="dxa"/>
            <w:shd w:val="clear" w:color="auto" w:fill="DBDBDB"/>
          </w:tcPr>
          <w:p w14:paraId="15942207">
            <w:pPr>
              <w:pStyle w:val="9"/>
              <w:spacing w:line="246" w:lineRule="exact"/>
              <w:ind w:left="10" w:right="3"/>
              <w:rPr>
                <w:sz w:val="22"/>
              </w:rPr>
            </w:pPr>
            <w:r>
              <w:rPr>
                <w:spacing w:val="-2"/>
                <w:sz w:val="22"/>
              </w:rPr>
              <w:t>Кількість</w:t>
            </w:r>
          </w:p>
          <w:p w14:paraId="7CF0CD10">
            <w:pPr>
              <w:pStyle w:val="9"/>
              <w:spacing w:line="240" w:lineRule="exact"/>
              <w:ind w:left="10"/>
              <w:rPr>
                <w:sz w:val="22"/>
              </w:rPr>
            </w:pPr>
            <w:r>
              <w:rPr>
                <w:spacing w:val="-2"/>
                <w:sz w:val="22"/>
              </w:rPr>
              <w:t>годин</w:t>
            </w:r>
          </w:p>
        </w:tc>
      </w:tr>
      <w:tr w14:paraId="78690BD0">
        <w:tblPrEx>
          <w:tblCellMar>
            <w:top w:w="0" w:type="dxa"/>
            <w:left w:w="0" w:type="dxa"/>
            <w:bottom w:w="0" w:type="dxa"/>
            <w:right w:w="0" w:type="dxa"/>
          </w:tblCellMar>
        </w:tblPrEx>
        <w:trPr>
          <w:trHeight w:val="251" w:hRule="atLeast"/>
        </w:trPr>
        <w:tc>
          <w:tcPr>
            <w:tcW w:w="9359" w:type="dxa"/>
            <w:gridSpan w:val="3"/>
          </w:tcPr>
          <w:p w14:paraId="7E310AD4">
            <w:pPr>
              <w:pStyle w:val="9"/>
              <w:spacing w:line="232" w:lineRule="exact"/>
              <w:ind w:left="10"/>
              <w:rPr>
                <w:b/>
                <w:sz w:val="22"/>
              </w:rPr>
            </w:pPr>
            <w:r>
              <w:rPr>
                <w:b/>
                <w:sz w:val="22"/>
              </w:rPr>
              <w:t>I</w:t>
            </w:r>
            <w:r>
              <w:rPr>
                <w:b/>
                <w:spacing w:val="-2"/>
                <w:sz w:val="22"/>
              </w:rPr>
              <w:t xml:space="preserve"> семестр</w:t>
            </w:r>
          </w:p>
        </w:tc>
      </w:tr>
      <w:tr w14:paraId="78756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8" w:type="dxa"/>
            <w:shd w:val="clear" w:color="auto" w:fill="ECECEC"/>
          </w:tcPr>
          <w:p w14:paraId="62330FC4">
            <w:pPr>
              <w:pStyle w:val="9"/>
              <w:spacing w:line="249" w:lineRule="exact"/>
              <w:jc w:val="left"/>
              <w:rPr>
                <w:sz w:val="22"/>
              </w:rPr>
            </w:pPr>
            <w:r>
              <w:rPr>
                <w:spacing w:val="-5"/>
                <w:sz w:val="22"/>
              </w:rPr>
              <w:t>1.</w:t>
            </w:r>
          </w:p>
        </w:tc>
        <w:tc>
          <w:tcPr>
            <w:tcW w:w="6803" w:type="dxa"/>
            <w:shd w:val="clear" w:color="auto" w:fill="ECECEC"/>
          </w:tcPr>
          <w:p w14:paraId="79E9D349">
            <w:pPr>
              <w:pStyle w:val="9"/>
              <w:spacing w:before="1" w:line="240" w:lineRule="auto"/>
              <w:jc w:val="left"/>
              <w:rPr>
                <w:b/>
                <w:sz w:val="22"/>
              </w:rPr>
            </w:pPr>
            <w:r>
              <w:rPr>
                <w:b/>
                <w:sz w:val="22"/>
              </w:rPr>
              <w:t>Тема</w:t>
            </w:r>
            <w:r>
              <w:rPr>
                <w:b/>
                <w:spacing w:val="-4"/>
                <w:sz w:val="22"/>
              </w:rPr>
              <w:t xml:space="preserve"> </w:t>
            </w:r>
            <w:r>
              <w:rPr>
                <w:b/>
                <w:sz w:val="22"/>
              </w:rPr>
              <w:t>1.</w:t>
            </w:r>
            <w:r>
              <w:rPr>
                <w:b/>
                <w:spacing w:val="-3"/>
                <w:sz w:val="22"/>
              </w:rPr>
              <w:t xml:space="preserve"> </w:t>
            </w:r>
            <w:r>
              <w:rPr>
                <w:b/>
                <w:sz w:val="22"/>
              </w:rPr>
              <w:t>Актуальні</w:t>
            </w:r>
            <w:r>
              <w:rPr>
                <w:b/>
                <w:spacing w:val="-5"/>
                <w:sz w:val="22"/>
              </w:rPr>
              <w:t xml:space="preserve"> </w:t>
            </w:r>
            <w:r>
              <w:rPr>
                <w:b/>
                <w:sz w:val="22"/>
              </w:rPr>
              <w:t>питання</w:t>
            </w:r>
            <w:r>
              <w:rPr>
                <w:b/>
                <w:spacing w:val="-3"/>
                <w:sz w:val="22"/>
              </w:rPr>
              <w:t xml:space="preserve"> </w:t>
            </w:r>
            <w:r>
              <w:rPr>
                <w:b/>
                <w:sz w:val="22"/>
              </w:rPr>
              <w:t>з</w:t>
            </w:r>
            <w:r>
              <w:rPr>
                <w:b/>
                <w:spacing w:val="-3"/>
                <w:sz w:val="22"/>
              </w:rPr>
              <w:t xml:space="preserve"> </w:t>
            </w:r>
            <w:r>
              <w:rPr>
                <w:b/>
                <w:sz w:val="22"/>
              </w:rPr>
              <w:t>граматики</w:t>
            </w:r>
            <w:r>
              <w:rPr>
                <w:b/>
                <w:spacing w:val="-3"/>
                <w:sz w:val="22"/>
              </w:rPr>
              <w:t xml:space="preserve"> </w:t>
            </w:r>
            <w:r>
              <w:rPr>
                <w:b/>
                <w:sz w:val="22"/>
              </w:rPr>
              <w:t>та</w:t>
            </w:r>
            <w:r>
              <w:rPr>
                <w:b/>
                <w:spacing w:val="-6"/>
                <w:sz w:val="22"/>
              </w:rPr>
              <w:t xml:space="preserve"> </w:t>
            </w:r>
            <w:r>
              <w:rPr>
                <w:b/>
                <w:spacing w:val="-2"/>
                <w:sz w:val="22"/>
              </w:rPr>
              <w:t>лексики.</w:t>
            </w:r>
          </w:p>
        </w:tc>
        <w:tc>
          <w:tcPr>
            <w:tcW w:w="1428" w:type="dxa"/>
            <w:shd w:val="clear" w:color="auto" w:fill="ECECEC"/>
          </w:tcPr>
          <w:p w14:paraId="3C211AD6">
            <w:pPr>
              <w:pStyle w:val="9"/>
              <w:spacing w:before="1" w:line="240" w:lineRule="auto"/>
              <w:ind w:left="10" w:right="2"/>
              <w:rPr>
                <w:b/>
                <w:sz w:val="22"/>
              </w:rPr>
            </w:pPr>
            <w:r>
              <w:rPr>
                <w:b/>
                <w:spacing w:val="-10"/>
                <w:sz w:val="22"/>
              </w:rPr>
              <w:t>2</w:t>
            </w:r>
          </w:p>
        </w:tc>
      </w:tr>
      <w:tr w14:paraId="0CB70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128" w:type="dxa"/>
          </w:tcPr>
          <w:p w14:paraId="45508466">
            <w:pPr>
              <w:pStyle w:val="9"/>
              <w:jc w:val="left"/>
              <w:rPr>
                <w:sz w:val="22"/>
              </w:rPr>
            </w:pPr>
            <w:r>
              <w:rPr>
                <w:spacing w:val="-4"/>
                <w:sz w:val="22"/>
              </w:rPr>
              <w:t>1.1.</w:t>
            </w:r>
          </w:p>
        </w:tc>
        <w:tc>
          <w:tcPr>
            <w:tcW w:w="6803" w:type="dxa"/>
          </w:tcPr>
          <w:p w14:paraId="1CA4A271">
            <w:pPr>
              <w:pStyle w:val="9"/>
              <w:jc w:val="left"/>
              <w:rPr>
                <w:sz w:val="22"/>
              </w:rPr>
            </w:pPr>
            <w:r>
              <w:rPr>
                <w:sz w:val="22"/>
              </w:rPr>
              <w:t>Іменник</w:t>
            </w:r>
            <w:r>
              <w:rPr>
                <w:spacing w:val="-6"/>
                <w:sz w:val="22"/>
              </w:rPr>
              <w:t xml:space="preserve"> </w:t>
            </w:r>
            <w:r>
              <w:rPr>
                <w:sz w:val="22"/>
              </w:rPr>
              <w:t>та</w:t>
            </w:r>
            <w:r>
              <w:rPr>
                <w:spacing w:val="-4"/>
                <w:sz w:val="22"/>
              </w:rPr>
              <w:t xml:space="preserve"> </w:t>
            </w:r>
            <w:r>
              <w:rPr>
                <w:sz w:val="22"/>
              </w:rPr>
              <w:t>його</w:t>
            </w:r>
            <w:r>
              <w:rPr>
                <w:spacing w:val="-7"/>
                <w:sz w:val="22"/>
              </w:rPr>
              <w:t xml:space="preserve"> </w:t>
            </w:r>
            <w:r>
              <w:rPr>
                <w:sz w:val="22"/>
              </w:rPr>
              <w:t>категорії.</w:t>
            </w:r>
            <w:r>
              <w:rPr>
                <w:spacing w:val="-7"/>
                <w:sz w:val="22"/>
              </w:rPr>
              <w:t xml:space="preserve"> </w:t>
            </w:r>
            <w:r>
              <w:rPr>
                <w:sz w:val="22"/>
              </w:rPr>
              <w:t>Артиклі.</w:t>
            </w:r>
            <w:r>
              <w:rPr>
                <w:spacing w:val="-2"/>
                <w:sz w:val="22"/>
              </w:rPr>
              <w:t xml:space="preserve"> </w:t>
            </w:r>
            <w:r>
              <w:rPr>
                <w:sz w:val="22"/>
              </w:rPr>
              <w:t>Академічна</w:t>
            </w:r>
            <w:r>
              <w:rPr>
                <w:spacing w:val="-7"/>
                <w:sz w:val="22"/>
              </w:rPr>
              <w:t xml:space="preserve"> </w:t>
            </w:r>
            <w:r>
              <w:rPr>
                <w:sz w:val="22"/>
              </w:rPr>
              <w:t>лексика</w:t>
            </w:r>
            <w:r>
              <w:rPr>
                <w:spacing w:val="-3"/>
                <w:sz w:val="22"/>
              </w:rPr>
              <w:t xml:space="preserve"> </w:t>
            </w:r>
            <w:r>
              <w:rPr>
                <w:spacing w:val="-2"/>
                <w:sz w:val="22"/>
              </w:rPr>
              <w:t>загального</w:t>
            </w:r>
          </w:p>
          <w:p w14:paraId="1B779250">
            <w:pPr>
              <w:pStyle w:val="9"/>
              <w:spacing w:before="1" w:line="238" w:lineRule="exact"/>
              <w:jc w:val="left"/>
              <w:rPr>
                <w:sz w:val="22"/>
              </w:rPr>
            </w:pPr>
            <w:r>
              <w:rPr>
                <w:sz w:val="22"/>
              </w:rPr>
              <w:t>вжитку.</w:t>
            </w:r>
            <w:r>
              <w:rPr>
                <w:spacing w:val="-6"/>
                <w:sz w:val="22"/>
              </w:rPr>
              <w:t xml:space="preserve"> </w:t>
            </w:r>
            <w:r>
              <w:rPr>
                <w:sz w:val="22"/>
              </w:rPr>
              <w:t>Слова-зв’язки</w:t>
            </w:r>
            <w:r>
              <w:rPr>
                <w:spacing w:val="-6"/>
                <w:sz w:val="22"/>
              </w:rPr>
              <w:t xml:space="preserve"> </w:t>
            </w:r>
            <w:r>
              <w:rPr>
                <w:sz w:val="22"/>
              </w:rPr>
              <w:t>та</w:t>
            </w:r>
            <w:r>
              <w:rPr>
                <w:spacing w:val="-6"/>
                <w:sz w:val="22"/>
              </w:rPr>
              <w:t xml:space="preserve"> </w:t>
            </w:r>
            <w:r>
              <w:rPr>
                <w:sz w:val="22"/>
              </w:rPr>
              <w:t>логічні</w:t>
            </w:r>
            <w:r>
              <w:rPr>
                <w:spacing w:val="-5"/>
                <w:sz w:val="22"/>
              </w:rPr>
              <w:t xml:space="preserve"> </w:t>
            </w:r>
            <w:r>
              <w:rPr>
                <w:spacing w:val="-2"/>
                <w:sz w:val="22"/>
              </w:rPr>
              <w:t>зв’язки.</w:t>
            </w:r>
          </w:p>
        </w:tc>
        <w:tc>
          <w:tcPr>
            <w:tcW w:w="1428" w:type="dxa"/>
          </w:tcPr>
          <w:p w14:paraId="5B975ACD">
            <w:pPr>
              <w:pStyle w:val="9"/>
              <w:ind w:left="10" w:right="2"/>
              <w:rPr>
                <w:sz w:val="22"/>
              </w:rPr>
            </w:pPr>
            <w:r>
              <w:rPr>
                <w:spacing w:val="-10"/>
                <w:sz w:val="22"/>
              </w:rPr>
              <w:t>1</w:t>
            </w:r>
          </w:p>
        </w:tc>
      </w:tr>
      <w:tr w14:paraId="4EB0C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28" w:type="dxa"/>
          </w:tcPr>
          <w:p w14:paraId="16D106BC">
            <w:pPr>
              <w:pStyle w:val="9"/>
              <w:jc w:val="left"/>
              <w:rPr>
                <w:sz w:val="22"/>
              </w:rPr>
            </w:pPr>
            <w:r>
              <w:rPr>
                <w:spacing w:val="-4"/>
                <w:sz w:val="22"/>
              </w:rPr>
              <w:t>1.2.</w:t>
            </w:r>
          </w:p>
        </w:tc>
        <w:tc>
          <w:tcPr>
            <w:tcW w:w="6803" w:type="dxa"/>
          </w:tcPr>
          <w:p w14:paraId="6E4D84BA">
            <w:pPr>
              <w:pStyle w:val="9"/>
              <w:jc w:val="left"/>
              <w:rPr>
                <w:sz w:val="22"/>
              </w:rPr>
            </w:pPr>
            <w:r>
              <w:rPr>
                <w:sz w:val="22"/>
              </w:rPr>
              <w:t>Часи</w:t>
            </w:r>
            <w:r>
              <w:rPr>
                <w:spacing w:val="-6"/>
                <w:sz w:val="22"/>
              </w:rPr>
              <w:t xml:space="preserve"> </w:t>
            </w:r>
            <w:r>
              <w:rPr>
                <w:sz w:val="22"/>
              </w:rPr>
              <w:t>дієслів:</w:t>
            </w:r>
            <w:r>
              <w:rPr>
                <w:spacing w:val="-5"/>
                <w:sz w:val="22"/>
              </w:rPr>
              <w:t xml:space="preserve"> </w:t>
            </w:r>
            <w:r>
              <w:rPr>
                <w:sz w:val="22"/>
              </w:rPr>
              <w:t>активний</w:t>
            </w:r>
            <w:r>
              <w:rPr>
                <w:spacing w:val="-6"/>
                <w:sz w:val="22"/>
              </w:rPr>
              <w:t xml:space="preserve"> </w:t>
            </w:r>
            <w:r>
              <w:rPr>
                <w:sz w:val="22"/>
              </w:rPr>
              <w:t>та</w:t>
            </w:r>
            <w:r>
              <w:rPr>
                <w:spacing w:val="-7"/>
                <w:sz w:val="22"/>
              </w:rPr>
              <w:t xml:space="preserve"> </w:t>
            </w:r>
            <w:r>
              <w:rPr>
                <w:sz w:val="22"/>
              </w:rPr>
              <w:t>пасивний</w:t>
            </w:r>
            <w:r>
              <w:rPr>
                <w:spacing w:val="-4"/>
                <w:sz w:val="22"/>
              </w:rPr>
              <w:t xml:space="preserve"> </w:t>
            </w:r>
            <w:r>
              <w:rPr>
                <w:sz w:val="22"/>
              </w:rPr>
              <w:t>стани.</w:t>
            </w:r>
            <w:r>
              <w:rPr>
                <w:spacing w:val="-6"/>
                <w:sz w:val="22"/>
              </w:rPr>
              <w:t xml:space="preserve"> </w:t>
            </w:r>
            <w:r>
              <w:rPr>
                <w:sz w:val="22"/>
              </w:rPr>
              <w:t>Інфінітив,</w:t>
            </w:r>
            <w:r>
              <w:rPr>
                <w:spacing w:val="-6"/>
                <w:sz w:val="22"/>
              </w:rPr>
              <w:t xml:space="preserve"> </w:t>
            </w:r>
            <w:r>
              <w:rPr>
                <w:sz w:val="22"/>
              </w:rPr>
              <w:t>його</w:t>
            </w:r>
            <w:r>
              <w:rPr>
                <w:spacing w:val="-6"/>
                <w:sz w:val="22"/>
              </w:rPr>
              <w:t xml:space="preserve"> </w:t>
            </w:r>
            <w:r>
              <w:rPr>
                <w:sz w:val="22"/>
              </w:rPr>
              <w:t>форми</w:t>
            </w:r>
            <w:r>
              <w:rPr>
                <w:spacing w:val="-6"/>
                <w:sz w:val="22"/>
              </w:rPr>
              <w:t xml:space="preserve"> </w:t>
            </w:r>
            <w:r>
              <w:rPr>
                <w:spacing w:val="-5"/>
                <w:sz w:val="22"/>
              </w:rPr>
              <w:t>та</w:t>
            </w:r>
          </w:p>
          <w:p w14:paraId="5CD2695D">
            <w:pPr>
              <w:pStyle w:val="9"/>
              <w:spacing w:before="1" w:line="238" w:lineRule="exact"/>
              <w:jc w:val="left"/>
              <w:rPr>
                <w:sz w:val="22"/>
              </w:rPr>
            </w:pPr>
            <w:r>
              <w:rPr>
                <w:sz w:val="22"/>
              </w:rPr>
              <w:t>функції.</w:t>
            </w:r>
            <w:r>
              <w:rPr>
                <w:spacing w:val="-4"/>
                <w:sz w:val="22"/>
              </w:rPr>
              <w:t xml:space="preserve"> </w:t>
            </w:r>
            <w:r>
              <w:rPr>
                <w:sz w:val="22"/>
              </w:rPr>
              <w:t>Герундій,</w:t>
            </w:r>
            <w:r>
              <w:rPr>
                <w:spacing w:val="-3"/>
                <w:sz w:val="22"/>
              </w:rPr>
              <w:t xml:space="preserve"> </w:t>
            </w:r>
            <w:r>
              <w:rPr>
                <w:sz w:val="22"/>
              </w:rPr>
              <w:t>його</w:t>
            </w:r>
            <w:r>
              <w:rPr>
                <w:spacing w:val="-4"/>
                <w:sz w:val="22"/>
              </w:rPr>
              <w:t xml:space="preserve"> </w:t>
            </w:r>
            <w:r>
              <w:rPr>
                <w:sz w:val="22"/>
              </w:rPr>
              <w:t>форми</w:t>
            </w:r>
            <w:r>
              <w:rPr>
                <w:spacing w:val="-4"/>
                <w:sz w:val="22"/>
              </w:rPr>
              <w:t xml:space="preserve"> </w:t>
            </w:r>
            <w:r>
              <w:rPr>
                <w:sz w:val="22"/>
              </w:rPr>
              <w:t>та</w:t>
            </w:r>
            <w:r>
              <w:rPr>
                <w:spacing w:val="-3"/>
                <w:sz w:val="22"/>
              </w:rPr>
              <w:t xml:space="preserve"> </w:t>
            </w:r>
            <w:r>
              <w:rPr>
                <w:spacing w:val="-2"/>
                <w:sz w:val="22"/>
              </w:rPr>
              <w:t>функції.</w:t>
            </w:r>
          </w:p>
        </w:tc>
        <w:tc>
          <w:tcPr>
            <w:tcW w:w="1428" w:type="dxa"/>
            <w:vMerge w:val="restart"/>
          </w:tcPr>
          <w:p w14:paraId="033E424B">
            <w:pPr>
              <w:pStyle w:val="9"/>
              <w:ind w:left="8"/>
              <w:rPr>
                <w:sz w:val="22"/>
              </w:rPr>
            </w:pPr>
            <w:r>
              <w:rPr>
                <w:spacing w:val="-10"/>
                <w:sz w:val="22"/>
              </w:rPr>
              <w:t>1</w:t>
            </w:r>
          </w:p>
        </w:tc>
      </w:tr>
      <w:tr w14:paraId="055D4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128" w:type="dxa"/>
          </w:tcPr>
          <w:p w14:paraId="4E3301F4">
            <w:pPr>
              <w:pStyle w:val="9"/>
              <w:jc w:val="left"/>
              <w:rPr>
                <w:sz w:val="22"/>
              </w:rPr>
            </w:pPr>
            <w:r>
              <w:rPr>
                <w:spacing w:val="-4"/>
                <w:sz w:val="22"/>
              </w:rPr>
              <w:t>1.3.</w:t>
            </w:r>
          </w:p>
        </w:tc>
        <w:tc>
          <w:tcPr>
            <w:tcW w:w="6803" w:type="dxa"/>
          </w:tcPr>
          <w:p w14:paraId="7A87FD4E">
            <w:pPr>
              <w:pStyle w:val="9"/>
              <w:jc w:val="left"/>
              <w:rPr>
                <w:sz w:val="22"/>
              </w:rPr>
            </w:pPr>
            <w:r>
              <w:rPr>
                <w:sz w:val="22"/>
              </w:rPr>
              <w:t>Непряма</w:t>
            </w:r>
            <w:r>
              <w:rPr>
                <w:spacing w:val="-6"/>
                <w:sz w:val="22"/>
              </w:rPr>
              <w:t xml:space="preserve"> </w:t>
            </w:r>
            <w:r>
              <w:rPr>
                <w:sz w:val="22"/>
              </w:rPr>
              <w:t>мова:</w:t>
            </w:r>
            <w:r>
              <w:rPr>
                <w:spacing w:val="-5"/>
                <w:sz w:val="22"/>
              </w:rPr>
              <w:t xml:space="preserve"> </w:t>
            </w:r>
            <w:r>
              <w:rPr>
                <w:sz w:val="22"/>
              </w:rPr>
              <w:t>узгодження</w:t>
            </w:r>
            <w:r>
              <w:rPr>
                <w:spacing w:val="-6"/>
                <w:sz w:val="22"/>
              </w:rPr>
              <w:t xml:space="preserve"> </w:t>
            </w:r>
            <w:r>
              <w:rPr>
                <w:sz w:val="22"/>
              </w:rPr>
              <w:t>часів.</w:t>
            </w:r>
            <w:r>
              <w:rPr>
                <w:spacing w:val="-6"/>
                <w:sz w:val="22"/>
              </w:rPr>
              <w:t xml:space="preserve"> </w:t>
            </w:r>
            <w:r>
              <w:rPr>
                <w:sz w:val="22"/>
              </w:rPr>
              <w:t>Модальні</w:t>
            </w:r>
            <w:r>
              <w:rPr>
                <w:spacing w:val="-7"/>
                <w:sz w:val="22"/>
              </w:rPr>
              <w:t xml:space="preserve"> </w:t>
            </w:r>
            <w:r>
              <w:rPr>
                <w:sz w:val="22"/>
              </w:rPr>
              <w:t>дієслова.</w:t>
            </w:r>
            <w:r>
              <w:rPr>
                <w:spacing w:val="-3"/>
                <w:sz w:val="22"/>
              </w:rPr>
              <w:t xml:space="preserve"> </w:t>
            </w:r>
            <w:r>
              <w:rPr>
                <w:sz w:val="22"/>
              </w:rPr>
              <w:t>Лексика</w:t>
            </w:r>
            <w:r>
              <w:rPr>
                <w:spacing w:val="-7"/>
                <w:sz w:val="22"/>
              </w:rPr>
              <w:t xml:space="preserve"> </w:t>
            </w:r>
            <w:r>
              <w:rPr>
                <w:spacing w:val="-5"/>
                <w:sz w:val="22"/>
              </w:rPr>
              <w:t>для</w:t>
            </w:r>
          </w:p>
          <w:p w14:paraId="757C41F2">
            <w:pPr>
              <w:pStyle w:val="9"/>
              <w:spacing w:line="252" w:lineRule="exact"/>
              <w:jc w:val="left"/>
              <w:rPr>
                <w:sz w:val="22"/>
              </w:rPr>
            </w:pPr>
            <w:r>
              <w:rPr>
                <w:sz w:val="22"/>
              </w:rPr>
              <w:t>вираження:</w:t>
            </w:r>
            <w:r>
              <w:rPr>
                <w:spacing w:val="-6"/>
                <w:sz w:val="22"/>
              </w:rPr>
              <w:t xml:space="preserve"> </w:t>
            </w:r>
            <w:r>
              <w:rPr>
                <w:sz w:val="22"/>
              </w:rPr>
              <w:t>причини</w:t>
            </w:r>
            <w:r>
              <w:rPr>
                <w:spacing w:val="-7"/>
                <w:sz w:val="22"/>
              </w:rPr>
              <w:t xml:space="preserve"> </w:t>
            </w:r>
            <w:r>
              <w:rPr>
                <w:sz w:val="22"/>
              </w:rPr>
              <w:t>та</w:t>
            </w:r>
            <w:r>
              <w:rPr>
                <w:spacing w:val="-7"/>
                <w:sz w:val="22"/>
              </w:rPr>
              <w:t xml:space="preserve"> </w:t>
            </w:r>
            <w:r>
              <w:rPr>
                <w:sz w:val="22"/>
              </w:rPr>
              <w:t>наслідку,</w:t>
            </w:r>
            <w:r>
              <w:rPr>
                <w:spacing w:val="-7"/>
                <w:sz w:val="22"/>
              </w:rPr>
              <w:t xml:space="preserve"> </w:t>
            </w:r>
            <w:r>
              <w:rPr>
                <w:sz w:val="22"/>
              </w:rPr>
              <w:t>порівняння</w:t>
            </w:r>
            <w:r>
              <w:rPr>
                <w:spacing w:val="-8"/>
                <w:sz w:val="22"/>
              </w:rPr>
              <w:t xml:space="preserve"> </w:t>
            </w:r>
            <w:r>
              <w:rPr>
                <w:sz w:val="22"/>
              </w:rPr>
              <w:t>та</w:t>
            </w:r>
            <w:r>
              <w:rPr>
                <w:spacing w:val="-7"/>
                <w:sz w:val="22"/>
              </w:rPr>
              <w:t xml:space="preserve"> </w:t>
            </w:r>
            <w:r>
              <w:rPr>
                <w:sz w:val="22"/>
              </w:rPr>
              <w:t>протиставлення. Лексика для висловлення думок і аргументів.</w:t>
            </w:r>
          </w:p>
        </w:tc>
        <w:tc>
          <w:tcPr>
            <w:tcW w:w="1428" w:type="dxa"/>
            <w:vMerge w:val="continue"/>
            <w:tcBorders>
              <w:top w:val="nil"/>
            </w:tcBorders>
          </w:tcPr>
          <w:p w14:paraId="311C0485">
            <w:pPr>
              <w:rPr>
                <w:sz w:val="2"/>
                <w:szCs w:val="2"/>
              </w:rPr>
            </w:pPr>
          </w:p>
        </w:tc>
      </w:tr>
      <w:tr w14:paraId="0BFA3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1128" w:type="dxa"/>
            <w:shd w:val="clear" w:color="auto" w:fill="ECECEC"/>
          </w:tcPr>
          <w:p w14:paraId="537C4846">
            <w:pPr>
              <w:pStyle w:val="9"/>
              <w:spacing w:line="232" w:lineRule="exact"/>
              <w:jc w:val="left"/>
              <w:rPr>
                <w:sz w:val="22"/>
              </w:rPr>
            </w:pPr>
            <w:r>
              <w:rPr>
                <w:spacing w:val="-5"/>
                <w:sz w:val="22"/>
              </w:rPr>
              <w:t>2.</w:t>
            </w:r>
          </w:p>
        </w:tc>
        <w:tc>
          <w:tcPr>
            <w:tcW w:w="6803" w:type="dxa"/>
            <w:shd w:val="clear" w:color="auto" w:fill="ECECEC"/>
          </w:tcPr>
          <w:p w14:paraId="597E4998">
            <w:pPr>
              <w:pStyle w:val="9"/>
              <w:spacing w:line="232" w:lineRule="exact"/>
              <w:jc w:val="left"/>
              <w:rPr>
                <w:b/>
                <w:sz w:val="22"/>
              </w:rPr>
            </w:pPr>
            <w:r>
              <w:rPr>
                <w:b/>
                <w:sz w:val="22"/>
              </w:rPr>
              <w:t>Тема</w:t>
            </w:r>
            <w:r>
              <w:rPr>
                <w:b/>
                <w:spacing w:val="-3"/>
                <w:sz w:val="22"/>
              </w:rPr>
              <w:t xml:space="preserve"> </w:t>
            </w:r>
            <w:r>
              <w:rPr>
                <w:b/>
                <w:sz w:val="22"/>
              </w:rPr>
              <w:t>2.</w:t>
            </w:r>
            <w:r>
              <w:rPr>
                <w:b/>
                <w:spacing w:val="-3"/>
                <w:sz w:val="22"/>
              </w:rPr>
              <w:t xml:space="preserve"> </w:t>
            </w:r>
            <w:r>
              <w:rPr>
                <w:b/>
                <w:sz w:val="22"/>
              </w:rPr>
              <w:t>Аналітичне</w:t>
            </w:r>
            <w:r>
              <w:rPr>
                <w:b/>
                <w:spacing w:val="-5"/>
                <w:sz w:val="22"/>
              </w:rPr>
              <w:t xml:space="preserve"> </w:t>
            </w:r>
            <w:r>
              <w:rPr>
                <w:b/>
                <w:sz w:val="22"/>
              </w:rPr>
              <w:t>читання</w:t>
            </w:r>
            <w:r>
              <w:rPr>
                <w:b/>
                <w:spacing w:val="-3"/>
                <w:sz w:val="22"/>
              </w:rPr>
              <w:t xml:space="preserve"> </w:t>
            </w:r>
            <w:r>
              <w:rPr>
                <w:b/>
                <w:sz w:val="22"/>
              </w:rPr>
              <w:t>та</w:t>
            </w:r>
            <w:r>
              <w:rPr>
                <w:b/>
                <w:spacing w:val="-2"/>
                <w:sz w:val="22"/>
              </w:rPr>
              <w:t xml:space="preserve"> письмо</w:t>
            </w:r>
          </w:p>
        </w:tc>
        <w:tc>
          <w:tcPr>
            <w:tcW w:w="1428" w:type="dxa"/>
            <w:shd w:val="clear" w:color="auto" w:fill="ECECEC"/>
          </w:tcPr>
          <w:p w14:paraId="708EF4EA">
            <w:pPr>
              <w:pStyle w:val="9"/>
              <w:spacing w:line="232" w:lineRule="exact"/>
              <w:ind w:left="10" w:right="2"/>
              <w:rPr>
                <w:b/>
                <w:sz w:val="22"/>
              </w:rPr>
            </w:pPr>
            <w:r>
              <w:rPr>
                <w:b/>
                <w:spacing w:val="-10"/>
                <w:sz w:val="22"/>
              </w:rPr>
              <w:t>3</w:t>
            </w:r>
          </w:p>
        </w:tc>
      </w:tr>
      <w:tr w14:paraId="161E7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28" w:type="dxa"/>
          </w:tcPr>
          <w:p w14:paraId="122DC3B3">
            <w:pPr>
              <w:pStyle w:val="9"/>
              <w:jc w:val="left"/>
              <w:rPr>
                <w:sz w:val="22"/>
              </w:rPr>
            </w:pPr>
            <w:r>
              <w:rPr>
                <w:spacing w:val="-4"/>
                <w:sz w:val="22"/>
              </w:rPr>
              <w:t>2.1.</w:t>
            </w:r>
          </w:p>
        </w:tc>
        <w:tc>
          <w:tcPr>
            <w:tcW w:w="6803" w:type="dxa"/>
          </w:tcPr>
          <w:p w14:paraId="5CBAD2D2">
            <w:pPr>
              <w:pStyle w:val="9"/>
              <w:jc w:val="left"/>
              <w:rPr>
                <w:sz w:val="22"/>
              </w:rPr>
            </w:pPr>
            <w:r>
              <w:rPr>
                <w:sz w:val="22"/>
              </w:rPr>
              <w:t>Тексти</w:t>
            </w:r>
            <w:r>
              <w:rPr>
                <w:spacing w:val="-6"/>
                <w:sz w:val="22"/>
              </w:rPr>
              <w:t xml:space="preserve"> </w:t>
            </w:r>
            <w:r>
              <w:rPr>
                <w:sz w:val="22"/>
              </w:rPr>
              <w:t>за</w:t>
            </w:r>
            <w:r>
              <w:rPr>
                <w:spacing w:val="-7"/>
                <w:sz w:val="22"/>
              </w:rPr>
              <w:t xml:space="preserve"> </w:t>
            </w:r>
            <w:r>
              <w:rPr>
                <w:sz w:val="22"/>
              </w:rPr>
              <w:t>фахом</w:t>
            </w:r>
            <w:r>
              <w:rPr>
                <w:spacing w:val="-8"/>
                <w:sz w:val="22"/>
              </w:rPr>
              <w:t xml:space="preserve"> </w:t>
            </w:r>
            <w:r>
              <w:rPr>
                <w:sz w:val="22"/>
              </w:rPr>
              <w:t>(академічного</w:t>
            </w:r>
            <w:r>
              <w:rPr>
                <w:spacing w:val="-5"/>
                <w:sz w:val="22"/>
              </w:rPr>
              <w:t xml:space="preserve"> </w:t>
            </w:r>
            <w:r>
              <w:rPr>
                <w:sz w:val="22"/>
              </w:rPr>
              <w:t>та</w:t>
            </w:r>
            <w:r>
              <w:rPr>
                <w:spacing w:val="-6"/>
                <w:sz w:val="22"/>
              </w:rPr>
              <w:t xml:space="preserve"> </w:t>
            </w:r>
            <w:r>
              <w:rPr>
                <w:sz w:val="22"/>
              </w:rPr>
              <w:t>професійного</w:t>
            </w:r>
            <w:r>
              <w:rPr>
                <w:spacing w:val="-5"/>
                <w:sz w:val="22"/>
              </w:rPr>
              <w:t xml:space="preserve"> </w:t>
            </w:r>
            <w:r>
              <w:rPr>
                <w:sz w:val="22"/>
              </w:rPr>
              <w:t>спрямування,</w:t>
            </w:r>
            <w:r>
              <w:rPr>
                <w:spacing w:val="-5"/>
                <w:sz w:val="22"/>
              </w:rPr>
              <w:t xml:space="preserve"> </w:t>
            </w:r>
            <w:r>
              <w:rPr>
                <w:spacing w:val="-2"/>
                <w:sz w:val="22"/>
              </w:rPr>
              <w:t>рівні</w:t>
            </w:r>
          </w:p>
          <w:p w14:paraId="5FC50C66">
            <w:pPr>
              <w:pStyle w:val="9"/>
              <w:spacing w:before="1" w:line="238" w:lineRule="exact"/>
              <w:jc w:val="left"/>
              <w:rPr>
                <w:sz w:val="22"/>
              </w:rPr>
            </w:pPr>
            <w:r>
              <w:rPr>
                <w:spacing w:val="-2"/>
                <w:sz w:val="22"/>
              </w:rPr>
              <w:t>B2-</w:t>
            </w:r>
            <w:r>
              <w:rPr>
                <w:spacing w:val="-4"/>
                <w:sz w:val="22"/>
              </w:rPr>
              <w:t>C1).</w:t>
            </w:r>
          </w:p>
        </w:tc>
        <w:tc>
          <w:tcPr>
            <w:tcW w:w="1428" w:type="dxa"/>
          </w:tcPr>
          <w:p w14:paraId="0178FDEF">
            <w:pPr>
              <w:pStyle w:val="9"/>
              <w:ind w:left="10" w:right="2"/>
              <w:rPr>
                <w:sz w:val="22"/>
              </w:rPr>
            </w:pPr>
            <w:r>
              <w:rPr>
                <w:spacing w:val="-10"/>
                <w:sz w:val="22"/>
              </w:rPr>
              <w:t>1</w:t>
            </w:r>
          </w:p>
        </w:tc>
      </w:tr>
      <w:tr w14:paraId="149D5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28" w:type="dxa"/>
          </w:tcPr>
          <w:p w14:paraId="2D683BE8">
            <w:pPr>
              <w:pStyle w:val="9"/>
              <w:jc w:val="left"/>
              <w:rPr>
                <w:sz w:val="22"/>
              </w:rPr>
            </w:pPr>
            <w:r>
              <w:rPr>
                <w:spacing w:val="-4"/>
                <w:sz w:val="22"/>
              </w:rPr>
              <w:t>2.2.</w:t>
            </w:r>
          </w:p>
        </w:tc>
        <w:tc>
          <w:tcPr>
            <w:tcW w:w="6803" w:type="dxa"/>
          </w:tcPr>
          <w:p w14:paraId="55EEEE3A">
            <w:pPr>
              <w:pStyle w:val="9"/>
              <w:jc w:val="left"/>
              <w:rPr>
                <w:sz w:val="22"/>
              </w:rPr>
            </w:pPr>
            <w:r>
              <w:rPr>
                <w:sz w:val="22"/>
              </w:rPr>
              <w:t>Академічна</w:t>
            </w:r>
            <w:r>
              <w:rPr>
                <w:spacing w:val="-10"/>
                <w:sz w:val="22"/>
              </w:rPr>
              <w:t xml:space="preserve"> </w:t>
            </w:r>
            <w:r>
              <w:rPr>
                <w:sz w:val="22"/>
              </w:rPr>
              <w:t>термінологія.</w:t>
            </w:r>
            <w:r>
              <w:rPr>
                <w:spacing w:val="-10"/>
                <w:sz w:val="22"/>
              </w:rPr>
              <w:t xml:space="preserve"> </w:t>
            </w:r>
            <w:r>
              <w:rPr>
                <w:sz w:val="22"/>
              </w:rPr>
              <w:t>Укладання</w:t>
            </w:r>
            <w:r>
              <w:rPr>
                <w:spacing w:val="-9"/>
                <w:sz w:val="22"/>
              </w:rPr>
              <w:t xml:space="preserve"> </w:t>
            </w:r>
            <w:r>
              <w:rPr>
                <w:sz w:val="22"/>
              </w:rPr>
              <w:t>термінологічного</w:t>
            </w:r>
            <w:r>
              <w:rPr>
                <w:spacing w:val="-7"/>
                <w:sz w:val="22"/>
              </w:rPr>
              <w:t xml:space="preserve"> </w:t>
            </w:r>
            <w:r>
              <w:rPr>
                <w:spacing w:val="-2"/>
                <w:sz w:val="22"/>
              </w:rPr>
              <w:t>словника.</w:t>
            </w:r>
          </w:p>
        </w:tc>
        <w:tc>
          <w:tcPr>
            <w:tcW w:w="1428" w:type="dxa"/>
            <w:vMerge w:val="restart"/>
          </w:tcPr>
          <w:p w14:paraId="0BB8B0B3">
            <w:pPr>
              <w:pStyle w:val="9"/>
              <w:ind w:left="8"/>
              <w:rPr>
                <w:sz w:val="22"/>
              </w:rPr>
            </w:pPr>
            <w:r>
              <w:rPr>
                <w:spacing w:val="-10"/>
                <w:sz w:val="22"/>
              </w:rPr>
              <w:t>2</w:t>
            </w:r>
          </w:p>
        </w:tc>
      </w:tr>
      <w:tr w14:paraId="40833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28" w:type="dxa"/>
          </w:tcPr>
          <w:p w14:paraId="64B61E2E">
            <w:pPr>
              <w:pStyle w:val="9"/>
              <w:jc w:val="left"/>
              <w:rPr>
                <w:sz w:val="22"/>
              </w:rPr>
            </w:pPr>
            <w:r>
              <w:rPr>
                <w:spacing w:val="-4"/>
                <w:sz w:val="22"/>
              </w:rPr>
              <w:t>2.3.</w:t>
            </w:r>
          </w:p>
        </w:tc>
        <w:tc>
          <w:tcPr>
            <w:tcW w:w="6803" w:type="dxa"/>
          </w:tcPr>
          <w:p w14:paraId="475F885C">
            <w:pPr>
              <w:pStyle w:val="9"/>
              <w:jc w:val="left"/>
              <w:rPr>
                <w:sz w:val="22"/>
              </w:rPr>
            </w:pPr>
            <w:r>
              <w:rPr>
                <w:sz w:val="22"/>
              </w:rPr>
              <w:t>Опис</w:t>
            </w:r>
            <w:r>
              <w:rPr>
                <w:spacing w:val="-6"/>
                <w:sz w:val="22"/>
              </w:rPr>
              <w:t xml:space="preserve"> </w:t>
            </w:r>
            <w:r>
              <w:rPr>
                <w:sz w:val="22"/>
              </w:rPr>
              <w:t>графіків,</w:t>
            </w:r>
            <w:r>
              <w:rPr>
                <w:spacing w:val="-5"/>
                <w:sz w:val="22"/>
              </w:rPr>
              <w:t xml:space="preserve"> </w:t>
            </w:r>
            <w:r>
              <w:rPr>
                <w:sz w:val="22"/>
              </w:rPr>
              <w:t>діаграм,</w:t>
            </w:r>
            <w:r>
              <w:rPr>
                <w:spacing w:val="-5"/>
                <w:sz w:val="22"/>
              </w:rPr>
              <w:t xml:space="preserve"> </w:t>
            </w:r>
            <w:r>
              <w:rPr>
                <w:sz w:val="22"/>
              </w:rPr>
              <w:t>пайчартів,</w:t>
            </w:r>
            <w:r>
              <w:rPr>
                <w:spacing w:val="-5"/>
                <w:sz w:val="22"/>
              </w:rPr>
              <w:t xml:space="preserve"> </w:t>
            </w:r>
            <w:r>
              <w:rPr>
                <w:sz w:val="22"/>
              </w:rPr>
              <w:t>таблиць</w:t>
            </w:r>
            <w:r>
              <w:rPr>
                <w:spacing w:val="-5"/>
                <w:sz w:val="22"/>
              </w:rPr>
              <w:t xml:space="preserve"> </w:t>
            </w:r>
            <w:r>
              <w:rPr>
                <w:sz w:val="22"/>
              </w:rPr>
              <w:t>за</w:t>
            </w:r>
            <w:r>
              <w:rPr>
                <w:spacing w:val="-7"/>
                <w:sz w:val="22"/>
              </w:rPr>
              <w:t xml:space="preserve"> </w:t>
            </w:r>
            <w:r>
              <w:rPr>
                <w:spacing w:val="-2"/>
                <w:sz w:val="22"/>
              </w:rPr>
              <w:t>фахом.</w:t>
            </w:r>
          </w:p>
        </w:tc>
        <w:tc>
          <w:tcPr>
            <w:tcW w:w="1428" w:type="dxa"/>
            <w:vMerge w:val="continue"/>
            <w:tcBorders>
              <w:top w:val="nil"/>
            </w:tcBorders>
          </w:tcPr>
          <w:p w14:paraId="070C94FE">
            <w:pPr>
              <w:rPr>
                <w:sz w:val="2"/>
                <w:szCs w:val="2"/>
              </w:rPr>
            </w:pPr>
          </w:p>
        </w:tc>
      </w:tr>
      <w:tr w14:paraId="398C5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28" w:type="dxa"/>
            <w:shd w:val="clear" w:color="auto" w:fill="ECECEC"/>
          </w:tcPr>
          <w:p w14:paraId="795D3887">
            <w:pPr>
              <w:pStyle w:val="9"/>
              <w:jc w:val="left"/>
              <w:rPr>
                <w:sz w:val="22"/>
              </w:rPr>
            </w:pPr>
            <w:r>
              <w:rPr>
                <w:spacing w:val="-5"/>
                <w:sz w:val="22"/>
              </w:rPr>
              <w:t>3.</w:t>
            </w:r>
          </w:p>
        </w:tc>
        <w:tc>
          <w:tcPr>
            <w:tcW w:w="6803" w:type="dxa"/>
            <w:shd w:val="clear" w:color="auto" w:fill="ECECEC"/>
          </w:tcPr>
          <w:p w14:paraId="42530E3F">
            <w:pPr>
              <w:pStyle w:val="9"/>
              <w:spacing w:line="251" w:lineRule="exact"/>
              <w:jc w:val="left"/>
              <w:rPr>
                <w:b/>
                <w:sz w:val="22"/>
              </w:rPr>
            </w:pPr>
            <w:r>
              <w:rPr>
                <w:b/>
                <w:sz w:val="22"/>
              </w:rPr>
              <w:t>Тема</w:t>
            </w:r>
            <w:r>
              <w:rPr>
                <w:b/>
                <w:spacing w:val="-2"/>
                <w:sz w:val="22"/>
              </w:rPr>
              <w:t xml:space="preserve"> </w:t>
            </w:r>
            <w:r>
              <w:rPr>
                <w:b/>
                <w:sz w:val="22"/>
              </w:rPr>
              <w:t>3.</w:t>
            </w:r>
            <w:r>
              <w:rPr>
                <w:b/>
                <w:spacing w:val="-4"/>
                <w:sz w:val="22"/>
              </w:rPr>
              <w:t xml:space="preserve"> </w:t>
            </w:r>
            <w:r>
              <w:rPr>
                <w:b/>
                <w:sz w:val="22"/>
              </w:rPr>
              <w:t>Усна</w:t>
            </w:r>
            <w:r>
              <w:rPr>
                <w:b/>
                <w:spacing w:val="-1"/>
                <w:sz w:val="22"/>
              </w:rPr>
              <w:t xml:space="preserve"> </w:t>
            </w:r>
            <w:r>
              <w:rPr>
                <w:b/>
                <w:spacing w:val="-2"/>
                <w:sz w:val="22"/>
              </w:rPr>
              <w:t>практика</w:t>
            </w:r>
          </w:p>
        </w:tc>
        <w:tc>
          <w:tcPr>
            <w:tcW w:w="1428" w:type="dxa"/>
            <w:shd w:val="clear" w:color="auto" w:fill="ECECEC"/>
          </w:tcPr>
          <w:p w14:paraId="6A0FE374">
            <w:pPr>
              <w:pStyle w:val="9"/>
              <w:spacing w:line="251" w:lineRule="exact"/>
              <w:ind w:left="10" w:right="2"/>
              <w:rPr>
                <w:b/>
                <w:sz w:val="22"/>
              </w:rPr>
            </w:pPr>
            <w:r>
              <w:rPr>
                <w:b/>
                <w:spacing w:val="-10"/>
                <w:sz w:val="22"/>
              </w:rPr>
              <w:t>3</w:t>
            </w:r>
          </w:p>
        </w:tc>
      </w:tr>
      <w:tr w14:paraId="0C9D2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28" w:type="dxa"/>
          </w:tcPr>
          <w:p w14:paraId="59994624">
            <w:pPr>
              <w:pStyle w:val="9"/>
              <w:jc w:val="left"/>
              <w:rPr>
                <w:sz w:val="22"/>
              </w:rPr>
            </w:pPr>
            <w:r>
              <w:rPr>
                <w:spacing w:val="-4"/>
                <w:sz w:val="22"/>
              </w:rPr>
              <w:t>3.1.</w:t>
            </w:r>
          </w:p>
        </w:tc>
        <w:tc>
          <w:tcPr>
            <w:tcW w:w="6803" w:type="dxa"/>
          </w:tcPr>
          <w:p w14:paraId="321F6492">
            <w:pPr>
              <w:pStyle w:val="9"/>
              <w:jc w:val="left"/>
              <w:rPr>
                <w:sz w:val="22"/>
              </w:rPr>
            </w:pPr>
            <w:r>
              <w:rPr>
                <w:sz w:val="22"/>
              </w:rPr>
              <w:t>Підготовка</w:t>
            </w:r>
            <w:r>
              <w:rPr>
                <w:spacing w:val="-7"/>
                <w:sz w:val="22"/>
              </w:rPr>
              <w:t xml:space="preserve"> </w:t>
            </w:r>
            <w:r>
              <w:rPr>
                <w:sz w:val="22"/>
              </w:rPr>
              <w:t>до</w:t>
            </w:r>
            <w:r>
              <w:rPr>
                <w:spacing w:val="-9"/>
                <w:sz w:val="22"/>
              </w:rPr>
              <w:t xml:space="preserve"> </w:t>
            </w:r>
            <w:r>
              <w:rPr>
                <w:sz w:val="22"/>
              </w:rPr>
              <w:t>виступів</w:t>
            </w:r>
            <w:r>
              <w:rPr>
                <w:spacing w:val="-6"/>
                <w:sz w:val="22"/>
              </w:rPr>
              <w:t xml:space="preserve"> </w:t>
            </w:r>
            <w:r>
              <w:rPr>
                <w:sz w:val="22"/>
              </w:rPr>
              <w:t>на</w:t>
            </w:r>
            <w:r>
              <w:rPr>
                <w:spacing w:val="-7"/>
                <w:sz w:val="22"/>
              </w:rPr>
              <w:t xml:space="preserve"> </w:t>
            </w:r>
            <w:r>
              <w:rPr>
                <w:sz w:val="22"/>
              </w:rPr>
              <w:t>конференціях,</w:t>
            </w:r>
            <w:r>
              <w:rPr>
                <w:spacing w:val="-6"/>
                <w:sz w:val="22"/>
              </w:rPr>
              <w:t xml:space="preserve"> </w:t>
            </w:r>
            <w:r>
              <w:rPr>
                <w:sz w:val="22"/>
              </w:rPr>
              <w:t>семінарах,</w:t>
            </w:r>
            <w:r>
              <w:rPr>
                <w:spacing w:val="-6"/>
                <w:sz w:val="22"/>
              </w:rPr>
              <w:t xml:space="preserve"> </w:t>
            </w:r>
            <w:r>
              <w:rPr>
                <w:spacing w:val="-2"/>
                <w:sz w:val="22"/>
              </w:rPr>
              <w:t>вебінарах,</w:t>
            </w:r>
          </w:p>
          <w:p w14:paraId="025A074C">
            <w:pPr>
              <w:pStyle w:val="9"/>
              <w:spacing w:before="1" w:line="238" w:lineRule="exact"/>
              <w:jc w:val="left"/>
              <w:rPr>
                <w:sz w:val="22"/>
              </w:rPr>
            </w:pPr>
            <w:r>
              <w:rPr>
                <w:sz w:val="22"/>
              </w:rPr>
              <w:t>участі</w:t>
            </w:r>
            <w:r>
              <w:rPr>
                <w:spacing w:val="-4"/>
                <w:sz w:val="22"/>
              </w:rPr>
              <w:t xml:space="preserve"> </w:t>
            </w:r>
            <w:r>
              <w:rPr>
                <w:sz w:val="22"/>
              </w:rPr>
              <w:t>у</w:t>
            </w:r>
            <w:r>
              <w:rPr>
                <w:spacing w:val="-5"/>
                <w:sz w:val="22"/>
              </w:rPr>
              <w:t xml:space="preserve"> </w:t>
            </w:r>
            <w:r>
              <w:rPr>
                <w:sz w:val="22"/>
              </w:rPr>
              <w:t>науковій</w:t>
            </w:r>
            <w:r>
              <w:rPr>
                <w:spacing w:val="-3"/>
                <w:sz w:val="22"/>
              </w:rPr>
              <w:t xml:space="preserve"> </w:t>
            </w:r>
            <w:r>
              <w:rPr>
                <w:spacing w:val="-2"/>
                <w:sz w:val="22"/>
              </w:rPr>
              <w:t>дискусії.</w:t>
            </w:r>
          </w:p>
        </w:tc>
        <w:tc>
          <w:tcPr>
            <w:tcW w:w="1428" w:type="dxa"/>
          </w:tcPr>
          <w:p w14:paraId="47BEC46E">
            <w:pPr>
              <w:pStyle w:val="9"/>
              <w:ind w:left="10" w:right="2"/>
              <w:rPr>
                <w:sz w:val="22"/>
              </w:rPr>
            </w:pPr>
            <w:r>
              <w:rPr>
                <w:spacing w:val="-10"/>
                <w:sz w:val="22"/>
              </w:rPr>
              <w:t>1</w:t>
            </w:r>
          </w:p>
        </w:tc>
      </w:tr>
      <w:tr w14:paraId="39773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128" w:type="dxa"/>
          </w:tcPr>
          <w:p w14:paraId="404C90AA">
            <w:pPr>
              <w:pStyle w:val="9"/>
              <w:jc w:val="left"/>
              <w:rPr>
                <w:sz w:val="22"/>
              </w:rPr>
            </w:pPr>
            <w:r>
              <w:rPr>
                <w:spacing w:val="-4"/>
                <w:sz w:val="22"/>
              </w:rPr>
              <w:t>3.2.</w:t>
            </w:r>
          </w:p>
        </w:tc>
        <w:tc>
          <w:tcPr>
            <w:tcW w:w="6803" w:type="dxa"/>
          </w:tcPr>
          <w:p w14:paraId="4EAF03AC">
            <w:pPr>
              <w:pStyle w:val="9"/>
              <w:jc w:val="left"/>
              <w:rPr>
                <w:sz w:val="22"/>
              </w:rPr>
            </w:pPr>
            <w:r>
              <w:rPr>
                <w:sz w:val="22"/>
              </w:rPr>
              <w:t>Підготовка</w:t>
            </w:r>
            <w:r>
              <w:rPr>
                <w:spacing w:val="-6"/>
                <w:sz w:val="22"/>
              </w:rPr>
              <w:t xml:space="preserve"> </w:t>
            </w:r>
            <w:r>
              <w:rPr>
                <w:sz w:val="22"/>
              </w:rPr>
              <w:t>до</w:t>
            </w:r>
            <w:r>
              <w:rPr>
                <w:spacing w:val="-9"/>
                <w:sz w:val="22"/>
              </w:rPr>
              <w:t xml:space="preserve"> </w:t>
            </w:r>
            <w:r>
              <w:rPr>
                <w:sz w:val="22"/>
              </w:rPr>
              <w:t>презентації</w:t>
            </w:r>
            <w:r>
              <w:rPr>
                <w:spacing w:val="-8"/>
                <w:sz w:val="22"/>
              </w:rPr>
              <w:t xml:space="preserve"> </w:t>
            </w:r>
            <w:r>
              <w:rPr>
                <w:sz w:val="22"/>
              </w:rPr>
              <w:t>теми</w:t>
            </w:r>
            <w:r>
              <w:rPr>
                <w:spacing w:val="-6"/>
                <w:sz w:val="22"/>
              </w:rPr>
              <w:t xml:space="preserve"> </w:t>
            </w:r>
            <w:r>
              <w:rPr>
                <w:sz w:val="22"/>
              </w:rPr>
              <w:t>наукового</w:t>
            </w:r>
            <w:r>
              <w:rPr>
                <w:spacing w:val="-5"/>
                <w:sz w:val="22"/>
              </w:rPr>
              <w:t xml:space="preserve"> </w:t>
            </w:r>
            <w:r>
              <w:rPr>
                <w:spacing w:val="-2"/>
                <w:sz w:val="22"/>
              </w:rPr>
              <w:t>дослідження</w:t>
            </w:r>
          </w:p>
          <w:p w14:paraId="02E7774D">
            <w:pPr>
              <w:pStyle w:val="9"/>
              <w:spacing w:line="252" w:lineRule="exact"/>
              <w:jc w:val="left"/>
              <w:rPr>
                <w:sz w:val="22"/>
              </w:rPr>
            </w:pPr>
            <w:r>
              <w:rPr>
                <w:sz w:val="22"/>
              </w:rPr>
              <w:t>(формулювання</w:t>
            </w:r>
            <w:r>
              <w:rPr>
                <w:spacing w:val="-8"/>
                <w:sz w:val="22"/>
              </w:rPr>
              <w:t xml:space="preserve"> </w:t>
            </w:r>
            <w:r>
              <w:rPr>
                <w:sz w:val="22"/>
              </w:rPr>
              <w:t>гіпотези,</w:t>
            </w:r>
            <w:r>
              <w:rPr>
                <w:spacing w:val="-8"/>
                <w:sz w:val="22"/>
              </w:rPr>
              <w:t xml:space="preserve"> </w:t>
            </w:r>
            <w:r>
              <w:rPr>
                <w:sz w:val="22"/>
              </w:rPr>
              <w:t>питання</w:t>
            </w:r>
            <w:r>
              <w:rPr>
                <w:spacing w:val="-6"/>
                <w:sz w:val="22"/>
              </w:rPr>
              <w:t xml:space="preserve"> </w:t>
            </w:r>
            <w:r>
              <w:rPr>
                <w:sz w:val="22"/>
              </w:rPr>
              <w:t>щодо</w:t>
            </w:r>
            <w:r>
              <w:rPr>
                <w:spacing w:val="-5"/>
                <w:sz w:val="22"/>
              </w:rPr>
              <w:t xml:space="preserve"> </w:t>
            </w:r>
            <w:r>
              <w:rPr>
                <w:sz w:val="22"/>
              </w:rPr>
              <w:t>методології</w:t>
            </w:r>
            <w:r>
              <w:rPr>
                <w:spacing w:val="-4"/>
                <w:sz w:val="22"/>
              </w:rPr>
              <w:t xml:space="preserve"> </w:t>
            </w:r>
            <w:r>
              <w:rPr>
                <w:sz w:val="22"/>
              </w:rPr>
              <w:t>та</w:t>
            </w:r>
            <w:r>
              <w:rPr>
                <w:spacing w:val="-5"/>
                <w:sz w:val="22"/>
              </w:rPr>
              <w:t xml:space="preserve"> </w:t>
            </w:r>
            <w:r>
              <w:rPr>
                <w:sz w:val="22"/>
              </w:rPr>
              <w:t>методів, визначення та опис структури роботи).</w:t>
            </w:r>
          </w:p>
        </w:tc>
        <w:tc>
          <w:tcPr>
            <w:tcW w:w="1428" w:type="dxa"/>
          </w:tcPr>
          <w:p w14:paraId="312A8BE3">
            <w:pPr>
              <w:pStyle w:val="9"/>
              <w:ind w:left="10" w:right="2"/>
              <w:rPr>
                <w:sz w:val="22"/>
              </w:rPr>
            </w:pPr>
            <w:r>
              <w:rPr>
                <w:spacing w:val="-10"/>
                <w:sz w:val="22"/>
              </w:rPr>
              <w:t>2</w:t>
            </w:r>
          </w:p>
        </w:tc>
      </w:tr>
      <w:tr w14:paraId="4A187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28" w:type="dxa"/>
            <w:shd w:val="clear" w:color="auto" w:fill="ECECEC"/>
          </w:tcPr>
          <w:p w14:paraId="165D84A8">
            <w:pPr>
              <w:pStyle w:val="9"/>
              <w:jc w:val="left"/>
              <w:rPr>
                <w:sz w:val="22"/>
              </w:rPr>
            </w:pPr>
            <w:r>
              <w:rPr>
                <w:spacing w:val="-5"/>
                <w:sz w:val="22"/>
              </w:rPr>
              <w:t>4.</w:t>
            </w:r>
          </w:p>
        </w:tc>
        <w:tc>
          <w:tcPr>
            <w:tcW w:w="6803" w:type="dxa"/>
            <w:shd w:val="clear" w:color="auto" w:fill="ECECEC"/>
          </w:tcPr>
          <w:p w14:paraId="49738C4F">
            <w:pPr>
              <w:pStyle w:val="9"/>
              <w:spacing w:line="251" w:lineRule="exact"/>
              <w:jc w:val="left"/>
              <w:rPr>
                <w:b/>
                <w:sz w:val="22"/>
              </w:rPr>
            </w:pPr>
            <w:r>
              <w:rPr>
                <w:b/>
                <w:sz w:val="22"/>
              </w:rPr>
              <w:t>Тема</w:t>
            </w:r>
            <w:r>
              <w:rPr>
                <w:b/>
                <w:spacing w:val="-4"/>
                <w:sz w:val="22"/>
              </w:rPr>
              <w:t xml:space="preserve"> </w:t>
            </w:r>
            <w:r>
              <w:rPr>
                <w:b/>
                <w:sz w:val="22"/>
              </w:rPr>
              <w:t>4.</w:t>
            </w:r>
            <w:r>
              <w:rPr>
                <w:b/>
                <w:spacing w:val="-6"/>
                <w:sz w:val="22"/>
              </w:rPr>
              <w:t xml:space="preserve"> </w:t>
            </w:r>
            <w:r>
              <w:rPr>
                <w:b/>
                <w:sz w:val="22"/>
              </w:rPr>
              <w:t>Індивідуальне</w:t>
            </w:r>
            <w:r>
              <w:rPr>
                <w:b/>
                <w:spacing w:val="-5"/>
                <w:sz w:val="22"/>
              </w:rPr>
              <w:t xml:space="preserve"> </w:t>
            </w:r>
            <w:r>
              <w:rPr>
                <w:b/>
                <w:spacing w:val="-2"/>
                <w:sz w:val="22"/>
              </w:rPr>
              <w:t>читання</w:t>
            </w:r>
          </w:p>
        </w:tc>
        <w:tc>
          <w:tcPr>
            <w:tcW w:w="1428" w:type="dxa"/>
            <w:shd w:val="clear" w:color="auto" w:fill="ECECEC"/>
          </w:tcPr>
          <w:p w14:paraId="62FFF354">
            <w:pPr>
              <w:pStyle w:val="9"/>
              <w:spacing w:line="251" w:lineRule="exact"/>
              <w:ind w:left="10" w:right="2"/>
              <w:rPr>
                <w:b/>
                <w:sz w:val="22"/>
              </w:rPr>
            </w:pPr>
            <w:r>
              <w:rPr>
                <w:b/>
                <w:spacing w:val="-10"/>
                <w:sz w:val="22"/>
              </w:rPr>
              <w:t>4</w:t>
            </w:r>
          </w:p>
        </w:tc>
      </w:tr>
      <w:tr w14:paraId="24E60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128" w:type="dxa"/>
          </w:tcPr>
          <w:p w14:paraId="0192934F">
            <w:pPr>
              <w:pStyle w:val="9"/>
              <w:jc w:val="left"/>
              <w:rPr>
                <w:sz w:val="22"/>
              </w:rPr>
            </w:pPr>
            <w:r>
              <w:rPr>
                <w:spacing w:val="-4"/>
                <w:sz w:val="22"/>
              </w:rPr>
              <w:t>4.1.</w:t>
            </w:r>
          </w:p>
        </w:tc>
        <w:tc>
          <w:tcPr>
            <w:tcW w:w="6803" w:type="dxa"/>
          </w:tcPr>
          <w:p w14:paraId="1B22BB57">
            <w:pPr>
              <w:pStyle w:val="9"/>
              <w:spacing w:line="240" w:lineRule="auto"/>
              <w:ind w:right="225"/>
              <w:jc w:val="left"/>
              <w:rPr>
                <w:sz w:val="22"/>
              </w:rPr>
            </w:pPr>
            <w:r>
              <w:rPr>
                <w:sz w:val="22"/>
              </w:rPr>
              <w:t>Референційно-аналітична робота з автентичними текстами за фахом.</w:t>
            </w:r>
            <w:r>
              <w:rPr>
                <w:spacing w:val="-8"/>
                <w:sz w:val="22"/>
              </w:rPr>
              <w:t xml:space="preserve"> </w:t>
            </w:r>
            <w:r>
              <w:rPr>
                <w:sz w:val="22"/>
              </w:rPr>
              <w:t>Складання</w:t>
            </w:r>
            <w:r>
              <w:rPr>
                <w:spacing w:val="-9"/>
                <w:sz w:val="22"/>
              </w:rPr>
              <w:t xml:space="preserve"> </w:t>
            </w:r>
            <w:r>
              <w:rPr>
                <w:sz w:val="22"/>
              </w:rPr>
              <w:t>референційно-термінологічного</w:t>
            </w:r>
            <w:r>
              <w:rPr>
                <w:spacing w:val="-10"/>
                <w:sz w:val="22"/>
              </w:rPr>
              <w:t xml:space="preserve"> </w:t>
            </w:r>
            <w:r>
              <w:rPr>
                <w:sz w:val="22"/>
              </w:rPr>
              <w:t>словника</w:t>
            </w:r>
            <w:r>
              <w:rPr>
                <w:spacing w:val="-8"/>
                <w:sz w:val="22"/>
              </w:rPr>
              <w:t xml:space="preserve"> </w:t>
            </w:r>
            <w:r>
              <w:rPr>
                <w:sz w:val="22"/>
              </w:rPr>
              <w:t>та переліку бібліографічних джерел за темою дисертаційного</w:t>
            </w:r>
          </w:p>
          <w:p w14:paraId="2D45C5D7">
            <w:pPr>
              <w:pStyle w:val="9"/>
              <w:spacing w:line="240" w:lineRule="exact"/>
              <w:jc w:val="left"/>
              <w:rPr>
                <w:sz w:val="22"/>
              </w:rPr>
            </w:pPr>
            <w:r>
              <w:rPr>
                <w:spacing w:val="-2"/>
                <w:sz w:val="22"/>
              </w:rPr>
              <w:t>дослідження.</w:t>
            </w:r>
          </w:p>
        </w:tc>
        <w:tc>
          <w:tcPr>
            <w:tcW w:w="1428" w:type="dxa"/>
          </w:tcPr>
          <w:p w14:paraId="621AA7D3">
            <w:pPr>
              <w:pStyle w:val="9"/>
              <w:ind w:left="10" w:right="2"/>
              <w:rPr>
                <w:sz w:val="22"/>
              </w:rPr>
            </w:pPr>
            <w:r>
              <w:rPr>
                <w:spacing w:val="-10"/>
                <w:sz w:val="22"/>
              </w:rPr>
              <w:t>2</w:t>
            </w:r>
          </w:p>
        </w:tc>
      </w:tr>
      <w:tr w14:paraId="1069C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128" w:type="dxa"/>
          </w:tcPr>
          <w:p w14:paraId="19D00824">
            <w:pPr>
              <w:pStyle w:val="9"/>
              <w:jc w:val="left"/>
              <w:rPr>
                <w:sz w:val="22"/>
              </w:rPr>
            </w:pPr>
            <w:r>
              <w:rPr>
                <w:spacing w:val="-4"/>
                <w:sz w:val="22"/>
              </w:rPr>
              <w:t>4.2.</w:t>
            </w:r>
          </w:p>
        </w:tc>
        <w:tc>
          <w:tcPr>
            <w:tcW w:w="6803" w:type="dxa"/>
          </w:tcPr>
          <w:p w14:paraId="1E8AD7C7">
            <w:pPr>
              <w:pStyle w:val="9"/>
              <w:spacing w:line="240" w:lineRule="auto"/>
              <w:jc w:val="left"/>
              <w:rPr>
                <w:sz w:val="22"/>
              </w:rPr>
            </w:pPr>
            <w:r>
              <w:rPr>
                <w:sz w:val="22"/>
              </w:rPr>
              <w:t>Презентація результатів референційно-аналітичної роботи з автентичними</w:t>
            </w:r>
            <w:r>
              <w:rPr>
                <w:spacing w:val="-6"/>
                <w:sz w:val="22"/>
              </w:rPr>
              <w:t xml:space="preserve"> </w:t>
            </w:r>
            <w:r>
              <w:rPr>
                <w:sz w:val="22"/>
              </w:rPr>
              <w:t>джерелами</w:t>
            </w:r>
            <w:r>
              <w:rPr>
                <w:spacing w:val="-9"/>
                <w:sz w:val="22"/>
              </w:rPr>
              <w:t xml:space="preserve"> </w:t>
            </w:r>
            <w:r>
              <w:rPr>
                <w:sz w:val="22"/>
              </w:rPr>
              <w:t>(загальний</w:t>
            </w:r>
            <w:r>
              <w:rPr>
                <w:spacing w:val="-5"/>
                <w:sz w:val="22"/>
              </w:rPr>
              <w:t xml:space="preserve"> </w:t>
            </w:r>
            <w:r>
              <w:rPr>
                <w:sz w:val="22"/>
              </w:rPr>
              <w:t>обсяг</w:t>
            </w:r>
            <w:r>
              <w:rPr>
                <w:spacing w:val="-5"/>
                <w:sz w:val="22"/>
              </w:rPr>
              <w:t xml:space="preserve"> </w:t>
            </w:r>
            <w:r>
              <w:rPr>
                <w:sz w:val="22"/>
              </w:rPr>
              <w:t>300</w:t>
            </w:r>
            <w:r>
              <w:rPr>
                <w:spacing w:val="-7"/>
                <w:sz w:val="22"/>
              </w:rPr>
              <w:t xml:space="preserve"> </w:t>
            </w:r>
            <w:r>
              <w:rPr>
                <w:sz w:val="22"/>
              </w:rPr>
              <w:t>000</w:t>
            </w:r>
            <w:r>
              <w:rPr>
                <w:spacing w:val="-8"/>
                <w:sz w:val="22"/>
              </w:rPr>
              <w:t xml:space="preserve"> </w:t>
            </w:r>
            <w:r>
              <w:rPr>
                <w:sz w:val="22"/>
              </w:rPr>
              <w:t>друкованих</w:t>
            </w:r>
          </w:p>
          <w:p w14:paraId="4151357E">
            <w:pPr>
              <w:pStyle w:val="9"/>
              <w:spacing w:line="238" w:lineRule="exact"/>
              <w:jc w:val="left"/>
              <w:rPr>
                <w:sz w:val="22"/>
              </w:rPr>
            </w:pPr>
            <w:r>
              <w:rPr>
                <w:sz w:val="22"/>
              </w:rPr>
              <w:t>знаків</w:t>
            </w:r>
            <w:r>
              <w:rPr>
                <w:spacing w:val="-2"/>
                <w:sz w:val="22"/>
              </w:rPr>
              <w:t xml:space="preserve"> </w:t>
            </w:r>
            <w:r>
              <w:rPr>
                <w:sz w:val="22"/>
              </w:rPr>
              <w:t xml:space="preserve">за </w:t>
            </w:r>
            <w:r>
              <w:rPr>
                <w:spacing w:val="-2"/>
                <w:sz w:val="22"/>
              </w:rPr>
              <w:t>семестр).</w:t>
            </w:r>
          </w:p>
        </w:tc>
        <w:tc>
          <w:tcPr>
            <w:tcW w:w="1428" w:type="dxa"/>
          </w:tcPr>
          <w:p w14:paraId="61ED1B58">
            <w:pPr>
              <w:pStyle w:val="9"/>
              <w:ind w:left="10" w:right="2"/>
              <w:rPr>
                <w:sz w:val="22"/>
              </w:rPr>
            </w:pPr>
            <w:r>
              <w:rPr>
                <w:spacing w:val="-10"/>
                <w:sz w:val="22"/>
              </w:rPr>
              <w:t>2</w:t>
            </w:r>
          </w:p>
        </w:tc>
      </w:tr>
      <w:tr w14:paraId="21507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28" w:type="dxa"/>
            <w:shd w:val="clear" w:color="auto" w:fill="ECECEC"/>
          </w:tcPr>
          <w:p w14:paraId="36BCD822">
            <w:pPr>
              <w:pStyle w:val="9"/>
              <w:jc w:val="left"/>
              <w:rPr>
                <w:sz w:val="22"/>
              </w:rPr>
            </w:pPr>
            <w:r>
              <w:rPr>
                <w:spacing w:val="-5"/>
                <w:sz w:val="22"/>
              </w:rPr>
              <w:t>5.</w:t>
            </w:r>
          </w:p>
        </w:tc>
        <w:tc>
          <w:tcPr>
            <w:tcW w:w="6803" w:type="dxa"/>
            <w:shd w:val="clear" w:color="auto" w:fill="ECECEC"/>
          </w:tcPr>
          <w:p w14:paraId="48313913">
            <w:pPr>
              <w:pStyle w:val="9"/>
              <w:spacing w:line="251" w:lineRule="exact"/>
              <w:jc w:val="left"/>
              <w:rPr>
                <w:b/>
                <w:sz w:val="22"/>
              </w:rPr>
            </w:pPr>
            <w:r>
              <w:rPr>
                <w:b/>
                <w:sz w:val="22"/>
              </w:rPr>
              <w:t>Тема</w:t>
            </w:r>
            <w:r>
              <w:rPr>
                <w:b/>
                <w:spacing w:val="-3"/>
                <w:sz w:val="22"/>
              </w:rPr>
              <w:t xml:space="preserve"> </w:t>
            </w:r>
            <w:r>
              <w:rPr>
                <w:b/>
                <w:sz w:val="22"/>
              </w:rPr>
              <w:t>5.</w:t>
            </w:r>
            <w:r>
              <w:rPr>
                <w:b/>
                <w:spacing w:val="-5"/>
                <w:sz w:val="22"/>
              </w:rPr>
              <w:t xml:space="preserve"> </w:t>
            </w:r>
            <w:r>
              <w:rPr>
                <w:b/>
                <w:sz w:val="22"/>
              </w:rPr>
              <w:t>Письмова</w:t>
            </w:r>
            <w:r>
              <w:rPr>
                <w:b/>
                <w:spacing w:val="-4"/>
                <w:sz w:val="22"/>
              </w:rPr>
              <w:t xml:space="preserve"> </w:t>
            </w:r>
            <w:r>
              <w:rPr>
                <w:b/>
                <w:spacing w:val="-2"/>
                <w:sz w:val="22"/>
              </w:rPr>
              <w:t>практика.</w:t>
            </w:r>
          </w:p>
        </w:tc>
        <w:tc>
          <w:tcPr>
            <w:tcW w:w="1428" w:type="dxa"/>
            <w:shd w:val="clear" w:color="auto" w:fill="ECECEC"/>
          </w:tcPr>
          <w:p w14:paraId="1C8E27BA">
            <w:pPr>
              <w:pStyle w:val="9"/>
              <w:spacing w:line="251" w:lineRule="exact"/>
              <w:ind w:left="10" w:right="2"/>
              <w:rPr>
                <w:b/>
                <w:sz w:val="22"/>
              </w:rPr>
            </w:pPr>
            <w:r>
              <w:rPr>
                <w:b/>
                <w:spacing w:val="-10"/>
                <w:sz w:val="22"/>
              </w:rPr>
              <w:t>4</w:t>
            </w:r>
          </w:p>
        </w:tc>
      </w:tr>
      <w:tr w14:paraId="76A9B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28" w:type="dxa"/>
          </w:tcPr>
          <w:p w14:paraId="1B0445A4">
            <w:pPr>
              <w:pStyle w:val="9"/>
              <w:jc w:val="left"/>
              <w:rPr>
                <w:sz w:val="22"/>
              </w:rPr>
            </w:pPr>
            <w:r>
              <w:rPr>
                <w:spacing w:val="-4"/>
                <w:sz w:val="22"/>
              </w:rPr>
              <w:t>5.1.</w:t>
            </w:r>
          </w:p>
        </w:tc>
        <w:tc>
          <w:tcPr>
            <w:tcW w:w="6803" w:type="dxa"/>
          </w:tcPr>
          <w:p w14:paraId="476A5A7B">
            <w:pPr>
              <w:pStyle w:val="9"/>
              <w:jc w:val="left"/>
              <w:rPr>
                <w:sz w:val="22"/>
              </w:rPr>
            </w:pPr>
            <w:r>
              <w:rPr>
                <w:sz w:val="22"/>
              </w:rPr>
              <w:t>Структурні</w:t>
            </w:r>
            <w:r>
              <w:rPr>
                <w:spacing w:val="-7"/>
                <w:sz w:val="22"/>
              </w:rPr>
              <w:t xml:space="preserve"> </w:t>
            </w:r>
            <w:r>
              <w:rPr>
                <w:sz w:val="22"/>
              </w:rPr>
              <w:t>та</w:t>
            </w:r>
            <w:r>
              <w:rPr>
                <w:spacing w:val="-4"/>
                <w:sz w:val="22"/>
              </w:rPr>
              <w:t xml:space="preserve"> </w:t>
            </w:r>
            <w:r>
              <w:rPr>
                <w:sz w:val="22"/>
              </w:rPr>
              <w:t>змістовні</w:t>
            </w:r>
            <w:r>
              <w:rPr>
                <w:spacing w:val="-4"/>
                <w:sz w:val="22"/>
              </w:rPr>
              <w:t xml:space="preserve"> </w:t>
            </w:r>
            <w:r>
              <w:rPr>
                <w:sz w:val="22"/>
              </w:rPr>
              <w:t>аспекті</w:t>
            </w:r>
            <w:r>
              <w:rPr>
                <w:spacing w:val="-5"/>
                <w:sz w:val="22"/>
              </w:rPr>
              <w:t xml:space="preserve"> </w:t>
            </w:r>
            <w:r>
              <w:rPr>
                <w:sz w:val="22"/>
              </w:rPr>
              <w:t>наукових</w:t>
            </w:r>
            <w:r>
              <w:rPr>
                <w:spacing w:val="-4"/>
                <w:sz w:val="22"/>
              </w:rPr>
              <w:t xml:space="preserve"> </w:t>
            </w:r>
            <w:r>
              <w:rPr>
                <w:sz w:val="22"/>
              </w:rPr>
              <w:t>есе,</w:t>
            </w:r>
            <w:r>
              <w:rPr>
                <w:spacing w:val="-4"/>
                <w:sz w:val="22"/>
              </w:rPr>
              <w:t xml:space="preserve"> </w:t>
            </w:r>
            <w:r>
              <w:rPr>
                <w:sz w:val="22"/>
              </w:rPr>
              <w:t>анотацій,</w:t>
            </w:r>
            <w:r>
              <w:rPr>
                <w:spacing w:val="-4"/>
                <w:sz w:val="22"/>
              </w:rPr>
              <w:t xml:space="preserve"> </w:t>
            </w:r>
            <w:r>
              <w:rPr>
                <w:spacing w:val="-2"/>
                <w:sz w:val="22"/>
              </w:rPr>
              <w:t>статей.</w:t>
            </w:r>
          </w:p>
        </w:tc>
        <w:tc>
          <w:tcPr>
            <w:tcW w:w="1428" w:type="dxa"/>
          </w:tcPr>
          <w:p w14:paraId="3AFE71D3">
            <w:pPr>
              <w:pStyle w:val="9"/>
              <w:ind w:left="10" w:right="2"/>
              <w:rPr>
                <w:sz w:val="22"/>
              </w:rPr>
            </w:pPr>
            <w:r>
              <w:rPr>
                <w:spacing w:val="-10"/>
                <w:sz w:val="22"/>
              </w:rPr>
              <w:t>1</w:t>
            </w:r>
          </w:p>
        </w:tc>
      </w:tr>
      <w:tr w14:paraId="43188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28" w:type="dxa"/>
          </w:tcPr>
          <w:p w14:paraId="0E8CE9FE">
            <w:pPr>
              <w:pStyle w:val="9"/>
              <w:jc w:val="left"/>
              <w:rPr>
                <w:sz w:val="22"/>
              </w:rPr>
            </w:pPr>
            <w:r>
              <w:rPr>
                <w:spacing w:val="-4"/>
                <w:sz w:val="22"/>
              </w:rPr>
              <w:t>5.2.</w:t>
            </w:r>
          </w:p>
        </w:tc>
        <w:tc>
          <w:tcPr>
            <w:tcW w:w="6803" w:type="dxa"/>
          </w:tcPr>
          <w:p w14:paraId="61BBEC6E">
            <w:pPr>
              <w:pStyle w:val="9"/>
              <w:jc w:val="left"/>
              <w:rPr>
                <w:sz w:val="22"/>
              </w:rPr>
            </w:pPr>
            <w:r>
              <w:rPr>
                <w:sz w:val="22"/>
              </w:rPr>
              <w:t>Написання</w:t>
            </w:r>
            <w:r>
              <w:rPr>
                <w:spacing w:val="-9"/>
                <w:sz w:val="22"/>
              </w:rPr>
              <w:t xml:space="preserve"> </w:t>
            </w:r>
            <w:r>
              <w:rPr>
                <w:sz w:val="22"/>
              </w:rPr>
              <w:t>анотацій</w:t>
            </w:r>
            <w:r>
              <w:rPr>
                <w:spacing w:val="-6"/>
                <w:sz w:val="22"/>
              </w:rPr>
              <w:t xml:space="preserve"> </w:t>
            </w:r>
            <w:r>
              <w:rPr>
                <w:sz w:val="22"/>
              </w:rPr>
              <w:t>до</w:t>
            </w:r>
            <w:r>
              <w:rPr>
                <w:spacing w:val="-6"/>
                <w:sz w:val="22"/>
              </w:rPr>
              <w:t xml:space="preserve"> </w:t>
            </w:r>
            <w:r>
              <w:rPr>
                <w:sz w:val="22"/>
              </w:rPr>
              <w:t>наукових</w:t>
            </w:r>
            <w:r>
              <w:rPr>
                <w:spacing w:val="-5"/>
                <w:sz w:val="22"/>
              </w:rPr>
              <w:t xml:space="preserve"> </w:t>
            </w:r>
            <w:r>
              <w:rPr>
                <w:sz w:val="22"/>
              </w:rPr>
              <w:t>статей,</w:t>
            </w:r>
            <w:r>
              <w:rPr>
                <w:spacing w:val="-6"/>
                <w:sz w:val="22"/>
              </w:rPr>
              <w:t xml:space="preserve"> </w:t>
            </w:r>
            <w:r>
              <w:rPr>
                <w:sz w:val="22"/>
              </w:rPr>
              <w:t>написання</w:t>
            </w:r>
            <w:r>
              <w:rPr>
                <w:spacing w:val="-8"/>
                <w:sz w:val="22"/>
              </w:rPr>
              <w:t xml:space="preserve"> </w:t>
            </w:r>
            <w:r>
              <w:rPr>
                <w:spacing w:val="-2"/>
                <w:sz w:val="22"/>
              </w:rPr>
              <w:t>наукових</w:t>
            </w:r>
          </w:p>
          <w:p w14:paraId="103E4B34">
            <w:pPr>
              <w:pStyle w:val="9"/>
              <w:spacing w:before="1" w:line="238" w:lineRule="exact"/>
              <w:jc w:val="left"/>
              <w:rPr>
                <w:sz w:val="22"/>
              </w:rPr>
            </w:pPr>
            <w:r>
              <w:rPr>
                <w:sz w:val="22"/>
              </w:rPr>
              <w:t>статей/матеріалів</w:t>
            </w:r>
            <w:r>
              <w:rPr>
                <w:spacing w:val="-9"/>
                <w:sz w:val="22"/>
              </w:rPr>
              <w:t xml:space="preserve"> </w:t>
            </w:r>
            <w:r>
              <w:rPr>
                <w:spacing w:val="-2"/>
                <w:sz w:val="22"/>
              </w:rPr>
              <w:t>конференцій.</w:t>
            </w:r>
          </w:p>
        </w:tc>
        <w:tc>
          <w:tcPr>
            <w:tcW w:w="1428" w:type="dxa"/>
          </w:tcPr>
          <w:p w14:paraId="235CD015">
            <w:pPr>
              <w:pStyle w:val="9"/>
              <w:ind w:left="10" w:right="2"/>
              <w:rPr>
                <w:sz w:val="22"/>
              </w:rPr>
            </w:pPr>
            <w:r>
              <w:rPr>
                <w:spacing w:val="-10"/>
                <w:sz w:val="22"/>
              </w:rPr>
              <w:t>1</w:t>
            </w:r>
          </w:p>
        </w:tc>
      </w:tr>
      <w:tr w14:paraId="17E13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128" w:type="dxa"/>
          </w:tcPr>
          <w:p w14:paraId="589E4F0A">
            <w:pPr>
              <w:pStyle w:val="9"/>
              <w:jc w:val="left"/>
              <w:rPr>
                <w:sz w:val="22"/>
              </w:rPr>
            </w:pPr>
            <w:r>
              <w:rPr>
                <w:spacing w:val="-4"/>
                <w:sz w:val="22"/>
              </w:rPr>
              <w:t>5.3.</w:t>
            </w:r>
          </w:p>
        </w:tc>
        <w:tc>
          <w:tcPr>
            <w:tcW w:w="6803" w:type="dxa"/>
          </w:tcPr>
          <w:p w14:paraId="1561A609">
            <w:pPr>
              <w:pStyle w:val="9"/>
              <w:jc w:val="left"/>
              <w:rPr>
                <w:sz w:val="22"/>
              </w:rPr>
            </w:pPr>
            <w:r>
              <w:rPr>
                <w:sz w:val="22"/>
              </w:rPr>
              <w:t>Індивідуальне</w:t>
            </w:r>
            <w:r>
              <w:rPr>
                <w:spacing w:val="-11"/>
                <w:sz w:val="22"/>
              </w:rPr>
              <w:t xml:space="preserve"> </w:t>
            </w:r>
            <w:r>
              <w:rPr>
                <w:sz w:val="22"/>
              </w:rPr>
              <w:t>аудіювання</w:t>
            </w:r>
            <w:r>
              <w:rPr>
                <w:spacing w:val="-10"/>
                <w:sz w:val="22"/>
              </w:rPr>
              <w:t xml:space="preserve"> </w:t>
            </w:r>
            <w:r>
              <w:rPr>
                <w:sz w:val="22"/>
              </w:rPr>
              <w:t>автентичних</w:t>
            </w:r>
            <w:r>
              <w:rPr>
                <w:spacing w:val="-9"/>
                <w:sz w:val="22"/>
              </w:rPr>
              <w:t xml:space="preserve"> </w:t>
            </w:r>
            <w:r>
              <w:rPr>
                <w:sz w:val="22"/>
              </w:rPr>
              <w:t>текстів</w:t>
            </w:r>
            <w:r>
              <w:rPr>
                <w:spacing w:val="-9"/>
                <w:sz w:val="22"/>
              </w:rPr>
              <w:t xml:space="preserve"> </w:t>
            </w:r>
            <w:r>
              <w:rPr>
                <w:spacing w:val="-2"/>
                <w:sz w:val="22"/>
              </w:rPr>
              <w:t>різноманітних</w:t>
            </w:r>
          </w:p>
          <w:p w14:paraId="5396B7FD">
            <w:pPr>
              <w:pStyle w:val="9"/>
              <w:spacing w:line="252" w:lineRule="exact"/>
              <w:ind w:right="225"/>
              <w:jc w:val="left"/>
              <w:rPr>
                <w:sz w:val="22"/>
              </w:rPr>
            </w:pPr>
            <w:r>
              <w:rPr>
                <w:sz w:val="22"/>
              </w:rPr>
              <w:t>форматів</w:t>
            </w:r>
            <w:r>
              <w:rPr>
                <w:spacing w:val="-7"/>
                <w:sz w:val="22"/>
              </w:rPr>
              <w:t xml:space="preserve"> </w:t>
            </w:r>
            <w:r>
              <w:rPr>
                <w:sz w:val="22"/>
              </w:rPr>
              <w:t>(аудіо-візуальні</w:t>
            </w:r>
            <w:r>
              <w:rPr>
                <w:spacing w:val="-6"/>
                <w:sz w:val="22"/>
              </w:rPr>
              <w:t xml:space="preserve"> </w:t>
            </w:r>
            <w:r>
              <w:rPr>
                <w:sz w:val="22"/>
              </w:rPr>
              <w:t>лекції,</w:t>
            </w:r>
            <w:r>
              <w:rPr>
                <w:spacing w:val="-6"/>
                <w:sz w:val="22"/>
              </w:rPr>
              <w:t xml:space="preserve"> </w:t>
            </w:r>
            <w:r>
              <w:rPr>
                <w:sz w:val="22"/>
              </w:rPr>
              <w:t>майстер-класи)</w:t>
            </w:r>
            <w:r>
              <w:rPr>
                <w:spacing w:val="-8"/>
                <w:sz w:val="22"/>
              </w:rPr>
              <w:t xml:space="preserve"> </w:t>
            </w:r>
            <w:r>
              <w:rPr>
                <w:sz w:val="22"/>
              </w:rPr>
              <w:t>за</w:t>
            </w:r>
            <w:r>
              <w:rPr>
                <w:spacing w:val="-8"/>
                <w:sz w:val="22"/>
              </w:rPr>
              <w:t xml:space="preserve"> </w:t>
            </w:r>
            <w:r>
              <w:rPr>
                <w:sz w:val="22"/>
              </w:rPr>
              <w:t>фахом</w:t>
            </w:r>
            <w:r>
              <w:rPr>
                <w:spacing w:val="-6"/>
                <w:sz w:val="22"/>
              </w:rPr>
              <w:t xml:space="preserve"> </w:t>
            </w:r>
            <w:r>
              <w:rPr>
                <w:sz w:val="22"/>
              </w:rPr>
              <w:t>та письмове анотування таких текстів.</w:t>
            </w:r>
          </w:p>
        </w:tc>
        <w:tc>
          <w:tcPr>
            <w:tcW w:w="1428" w:type="dxa"/>
          </w:tcPr>
          <w:p w14:paraId="51332240">
            <w:pPr>
              <w:pStyle w:val="9"/>
              <w:ind w:left="10" w:right="2"/>
              <w:rPr>
                <w:sz w:val="22"/>
              </w:rPr>
            </w:pPr>
            <w:r>
              <w:rPr>
                <w:spacing w:val="-10"/>
                <w:sz w:val="22"/>
              </w:rPr>
              <w:t>2</w:t>
            </w:r>
          </w:p>
        </w:tc>
      </w:tr>
      <w:tr w14:paraId="62338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7931" w:type="dxa"/>
            <w:gridSpan w:val="2"/>
          </w:tcPr>
          <w:p w14:paraId="345B7BB1">
            <w:pPr>
              <w:pStyle w:val="9"/>
              <w:spacing w:line="232" w:lineRule="exact"/>
              <w:ind w:left="1139" w:right="1185"/>
              <w:rPr>
                <w:b/>
                <w:sz w:val="22"/>
              </w:rPr>
            </w:pPr>
            <w:r>
              <w:rPr>
                <w:b/>
                <w:sz w:val="22"/>
              </w:rPr>
              <w:t>РАЗОМ</w:t>
            </w:r>
            <w:r>
              <w:rPr>
                <w:b/>
                <w:spacing w:val="-2"/>
                <w:sz w:val="22"/>
              </w:rPr>
              <w:t xml:space="preserve"> </w:t>
            </w:r>
            <w:r>
              <w:rPr>
                <w:b/>
                <w:sz w:val="22"/>
              </w:rPr>
              <w:t>за</w:t>
            </w:r>
            <w:r>
              <w:rPr>
                <w:b/>
                <w:spacing w:val="-2"/>
                <w:sz w:val="22"/>
              </w:rPr>
              <w:t xml:space="preserve"> </w:t>
            </w:r>
            <w:r>
              <w:rPr>
                <w:b/>
                <w:sz w:val="22"/>
              </w:rPr>
              <w:t>I</w:t>
            </w:r>
            <w:r>
              <w:rPr>
                <w:b/>
                <w:spacing w:val="-3"/>
                <w:sz w:val="22"/>
              </w:rPr>
              <w:t xml:space="preserve"> </w:t>
            </w:r>
            <w:r>
              <w:rPr>
                <w:b/>
                <w:spacing w:val="-2"/>
                <w:sz w:val="22"/>
              </w:rPr>
              <w:t>семестр</w:t>
            </w:r>
          </w:p>
        </w:tc>
        <w:tc>
          <w:tcPr>
            <w:tcW w:w="1428" w:type="dxa"/>
          </w:tcPr>
          <w:p w14:paraId="1816E468">
            <w:pPr>
              <w:pStyle w:val="9"/>
              <w:spacing w:line="232" w:lineRule="exact"/>
              <w:ind w:left="10" w:right="2"/>
              <w:rPr>
                <w:b/>
                <w:sz w:val="22"/>
              </w:rPr>
            </w:pPr>
            <w:r>
              <w:rPr>
                <w:b/>
                <w:spacing w:val="-5"/>
                <w:sz w:val="22"/>
              </w:rPr>
              <w:t>16</w:t>
            </w:r>
          </w:p>
        </w:tc>
      </w:tr>
      <w:tr w14:paraId="416D9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931" w:type="dxa"/>
            <w:gridSpan w:val="2"/>
          </w:tcPr>
          <w:p w14:paraId="5170BFFE">
            <w:pPr>
              <w:pStyle w:val="9"/>
              <w:spacing w:line="251" w:lineRule="exact"/>
              <w:ind w:left="1139" w:right="1185"/>
              <w:rPr>
                <w:b/>
                <w:sz w:val="22"/>
              </w:rPr>
            </w:pPr>
            <w:r>
              <w:rPr>
                <w:b/>
                <w:sz w:val="22"/>
              </w:rPr>
              <w:t xml:space="preserve">II </w:t>
            </w:r>
            <w:r>
              <w:rPr>
                <w:b/>
                <w:spacing w:val="-2"/>
                <w:sz w:val="22"/>
              </w:rPr>
              <w:t>семестр</w:t>
            </w:r>
          </w:p>
        </w:tc>
        <w:tc>
          <w:tcPr>
            <w:tcW w:w="1428" w:type="dxa"/>
          </w:tcPr>
          <w:p w14:paraId="253FE157">
            <w:pPr>
              <w:pStyle w:val="9"/>
              <w:spacing w:line="240" w:lineRule="auto"/>
              <w:ind w:left="0"/>
              <w:jc w:val="left"/>
              <w:rPr>
                <w:sz w:val="20"/>
              </w:rPr>
            </w:pPr>
          </w:p>
        </w:tc>
      </w:tr>
      <w:tr w14:paraId="41A22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128" w:type="dxa"/>
            <w:shd w:val="clear" w:color="auto" w:fill="ECECEC"/>
          </w:tcPr>
          <w:p w14:paraId="769CF89B">
            <w:pPr>
              <w:pStyle w:val="9"/>
              <w:jc w:val="left"/>
              <w:rPr>
                <w:sz w:val="22"/>
              </w:rPr>
            </w:pPr>
            <w:r>
              <w:rPr>
                <w:spacing w:val="-5"/>
                <w:sz w:val="22"/>
              </w:rPr>
              <w:t>1.</w:t>
            </w:r>
          </w:p>
        </w:tc>
        <w:tc>
          <w:tcPr>
            <w:tcW w:w="6803" w:type="dxa"/>
            <w:shd w:val="clear" w:color="auto" w:fill="ECECEC"/>
          </w:tcPr>
          <w:p w14:paraId="4F3A2EEA">
            <w:pPr>
              <w:pStyle w:val="9"/>
              <w:spacing w:line="251" w:lineRule="exact"/>
              <w:jc w:val="left"/>
              <w:rPr>
                <w:b/>
                <w:sz w:val="22"/>
              </w:rPr>
            </w:pPr>
            <w:r>
              <w:rPr>
                <w:b/>
                <w:sz w:val="22"/>
              </w:rPr>
              <w:t>Тема</w:t>
            </w:r>
            <w:r>
              <w:rPr>
                <w:b/>
                <w:spacing w:val="-4"/>
                <w:sz w:val="22"/>
              </w:rPr>
              <w:t xml:space="preserve"> </w:t>
            </w:r>
            <w:r>
              <w:rPr>
                <w:b/>
                <w:sz w:val="22"/>
              </w:rPr>
              <w:t>1.</w:t>
            </w:r>
            <w:r>
              <w:rPr>
                <w:b/>
                <w:spacing w:val="-3"/>
                <w:sz w:val="22"/>
              </w:rPr>
              <w:t xml:space="preserve"> </w:t>
            </w:r>
            <w:r>
              <w:rPr>
                <w:b/>
                <w:sz w:val="22"/>
              </w:rPr>
              <w:t>Актуальні</w:t>
            </w:r>
            <w:r>
              <w:rPr>
                <w:b/>
                <w:spacing w:val="-5"/>
                <w:sz w:val="22"/>
              </w:rPr>
              <w:t xml:space="preserve"> </w:t>
            </w:r>
            <w:r>
              <w:rPr>
                <w:b/>
                <w:sz w:val="22"/>
              </w:rPr>
              <w:t>питання</w:t>
            </w:r>
            <w:r>
              <w:rPr>
                <w:b/>
                <w:spacing w:val="-3"/>
                <w:sz w:val="22"/>
              </w:rPr>
              <w:t xml:space="preserve"> </w:t>
            </w:r>
            <w:r>
              <w:rPr>
                <w:b/>
                <w:sz w:val="22"/>
              </w:rPr>
              <w:t>з</w:t>
            </w:r>
            <w:r>
              <w:rPr>
                <w:b/>
                <w:spacing w:val="-3"/>
                <w:sz w:val="22"/>
              </w:rPr>
              <w:t xml:space="preserve"> </w:t>
            </w:r>
            <w:r>
              <w:rPr>
                <w:b/>
                <w:sz w:val="22"/>
              </w:rPr>
              <w:t>граматики</w:t>
            </w:r>
            <w:r>
              <w:rPr>
                <w:b/>
                <w:spacing w:val="-3"/>
                <w:sz w:val="22"/>
              </w:rPr>
              <w:t xml:space="preserve"> </w:t>
            </w:r>
            <w:r>
              <w:rPr>
                <w:b/>
                <w:sz w:val="22"/>
              </w:rPr>
              <w:t>та</w:t>
            </w:r>
            <w:r>
              <w:rPr>
                <w:b/>
                <w:spacing w:val="-6"/>
                <w:sz w:val="22"/>
              </w:rPr>
              <w:t xml:space="preserve"> </w:t>
            </w:r>
            <w:r>
              <w:rPr>
                <w:b/>
                <w:spacing w:val="-2"/>
                <w:sz w:val="22"/>
              </w:rPr>
              <w:t>лексики.</w:t>
            </w:r>
          </w:p>
        </w:tc>
        <w:tc>
          <w:tcPr>
            <w:tcW w:w="1428" w:type="dxa"/>
            <w:shd w:val="clear" w:color="auto" w:fill="ECECEC"/>
          </w:tcPr>
          <w:p w14:paraId="0D659D36">
            <w:pPr>
              <w:pStyle w:val="9"/>
              <w:spacing w:line="251" w:lineRule="exact"/>
              <w:ind w:left="10" w:right="2"/>
              <w:rPr>
                <w:b/>
                <w:sz w:val="22"/>
              </w:rPr>
            </w:pPr>
            <w:r>
              <w:rPr>
                <w:b/>
                <w:spacing w:val="-10"/>
                <w:sz w:val="22"/>
              </w:rPr>
              <w:t>2</w:t>
            </w:r>
          </w:p>
        </w:tc>
      </w:tr>
      <w:tr w14:paraId="3F0E7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128" w:type="dxa"/>
          </w:tcPr>
          <w:p w14:paraId="6F8BD5CE">
            <w:pPr>
              <w:pStyle w:val="9"/>
              <w:jc w:val="left"/>
              <w:rPr>
                <w:sz w:val="22"/>
              </w:rPr>
            </w:pPr>
            <w:r>
              <w:rPr>
                <w:spacing w:val="-4"/>
                <w:sz w:val="22"/>
              </w:rPr>
              <w:t>1.1.</w:t>
            </w:r>
          </w:p>
        </w:tc>
        <w:tc>
          <w:tcPr>
            <w:tcW w:w="6803" w:type="dxa"/>
          </w:tcPr>
          <w:p w14:paraId="02F7025A">
            <w:pPr>
              <w:pStyle w:val="9"/>
              <w:jc w:val="left"/>
              <w:rPr>
                <w:sz w:val="22"/>
              </w:rPr>
            </w:pPr>
            <w:r>
              <w:rPr>
                <w:sz w:val="22"/>
              </w:rPr>
              <w:t>Словотворення:</w:t>
            </w:r>
            <w:r>
              <w:rPr>
                <w:spacing w:val="22"/>
                <w:sz w:val="22"/>
              </w:rPr>
              <w:t xml:space="preserve"> </w:t>
            </w:r>
            <w:r>
              <w:rPr>
                <w:sz w:val="22"/>
              </w:rPr>
              <w:t>префікси,</w:t>
            </w:r>
            <w:r>
              <w:rPr>
                <w:spacing w:val="21"/>
                <w:sz w:val="22"/>
              </w:rPr>
              <w:t xml:space="preserve"> </w:t>
            </w:r>
            <w:r>
              <w:rPr>
                <w:sz w:val="22"/>
              </w:rPr>
              <w:t>суфікси,</w:t>
            </w:r>
            <w:r>
              <w:rPr>
                <w:spacing w:val="20"/>
                <w:sz w:val="22"/>
              </w:rPr>
              <w:t xml:space="preserve"> </w:t>
            </w:r>
            <w:r>
              <w:rPr>
                <w:sz w:val="22"/>
              </w:rPr>
              <w:t>корені.</w:t>
            </w:r>
            <w:r>
              <w:rPr>
                <w:spacing w:val="19"/>
                <w:sz w:val="22"/>
              </w:rPr>
              <w:t xml:space="preserve"> </w:t>
            </w:r>
            <w:r>
              <w:rPr>
                <w:sz w:val="22"/>
              </w:rPr>
              <w:t>Формальні</w:t>
            </w:r>
            <w:r>
              <w:rPr>
                <w:spacing w:val="22"/>
                <w:sz w:val="22"/>
              </w:rPr>
              <w:t xml:space="preserve"> </w:t>
            </w:r>
            <w:r>
              <w:rPr>
                <w:sz w:val="22"/>
              </w:rPr>
              <w:t>синоніми</w:t>
            </w:r>
            <w:r>
              <w:rPr>
                <w:spacing w:val="20"/>
                <w:sz w:val="22"/>
              </w:rPr>
              <w:t xml:space="preserve"> </w:t>
            </w:r>
            <w:r>
              <w:rPr>
                <w:spacing w:val="-5"/>
                <w:sz w:val="22"/>
              </w:rPr>
              <w:t>до</w:t>
            </w:r>
          </w:p>
          <w:p w14:paraId="5FC96519">
            <w:pPr>
              <w:pStyle w:val="9"/>
              <w:spacing w:before="1" w:line="239" w:lineRule="exact"/>
              <w:jc w:val="left"/>
              <w:rPr>
                <w:sz w:val="22"/>
              </w:rPr>
            </w:pPr>
            <w:r>
              <w:rPr>
                <w:sz w:val="22"/>
              </w:rPr>
              <w:t>поширених</w:t>
            </w:r>
            <w:r>
              <w:rPr>
                <w:spacing w:val="-6"/>
                <w:sz w:val="22"/>
              </w:rPr>
              <w:t xml:space="preserve"> </w:t>
            </w:r>
            <w:r>
              <w:rPr>
                <w:sz w:val="22"/>
              </w:rPr>
              <w:t>слів</w:t>
            </w:r>
            <w:r>
              <w:rPr>
                <w:spacing w:val="-7"/>
                <w:sz w:val="22"/>
              </w:rPr>
              <w:t xml:space="preserve"> </w:t>
            </w:r>
            <w:r>
              <w:rPr>
                <w:sz w:val="22"/>
              </w:rPr>
              <w:t>академічного</w:t>
            </w:r>
            <w:r>
              <w:rPr>
                <w:spacing w:val="-5"/>
                <w:sz w:val="22"/>
              </w:rPr>
              <w:t xml:space="preserve"> </w:t>
            </w:r>
            <w:r>
              <w:rPr>
                <w:spacing w:val="-2"/>
                <w:sz w:val="22"/>
              </w:rPr>
              <w:t>спрямування.</w:t>
            </w:r>
          </w:p>
        </w:tc>
        <w:tc>
          <w:tcPr>
            <w:tcW w:w="1428" w:type="dxa"/>
            <w:vMerge w:val="restart"/>
          </w:tcPr>
          <w:p w14:paraId="2DAA5957">
            <w:pPr>
              <w:pStyle w:val="9"/>
              <w:ind w:left="8"/>
              <w:rPr>
                <w:sz w:val="22"/>
              </w:rPr>
            </w:pPr>
            <w:r>
              <w:rPr>
                <w:spacing w:val="-10"/>
                <w:sz w:val="22"/>
              </w:rPr>
              <w:t>1</w:t>
            </w:r>
          </w:p>
        </w:tc>
      </w:tr>
      <w:tr w14:paraId="0BDE2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128" w:type="dxa"/>
          </w:tcPr>
          <w:p w14:paraId="57C3740C">
            <w:pPr>
              <w:pStyle w:val="9"/>
              <w:jc w:val="left"/>
              <w:rPr>
                <w:sz w:val="22"/>
              </w:rPr>
            </w:pPr>
            <w:r>
              <w:rPr>
                <w:spacing w:val="-4"/>
                <w:sz w:val="22"/>
              </w:rPr>
              <w:t>1.2.</w:t>
            </w:r>
          </w:p>
        </w:tc>
        <w:tc>
          <w:tcPr>
            <w:tcW w:w="6803" w:type="dxa"/>
          </w:tcPr>
          <w:p w14:paraId="55F779E1">
            <w:pPr>
              <w:pStyle w:val="9"/>
              <w:jc w:val="left"/>
              <w:rPr>
                <w:sz w:val="22"/>
              </w:rPr>
            </w:pPr>
            <w:r>
              <w:rPr>
                <w:sz w:val="22"/>
              </w:rPr>
              <w:t>Безособові</w:t>
            </w:r>
            <w:r>
              <w:rPr>
                <w:spacing w:val="-8"/>
                <w:sz w:val="22"/>
              </w:rPr>
              <w:t xml:space="preserve"> </w:t>
            </w:r>
            <w:r>
              <w:rPr>
                <w:sz w:val="22"/>
              </w:rPr>
              <w:t>речення.</w:t>
            </w:r>
            <w:r>
              <w:rPr>
                <w:spacing w:val="-9"/>
                <w:sz w:val="22"/>
              </w:rPr>
              <w:t xml:space="preserve"> </w:t>
            </w:r>
            <w:r>
              <w:rPr>
                <w:sz w:val="22"/>
              </w:rPr>
              <w:t>Емфатичні</w:t>
            </w:r>
            <w:r>
              <w:rPr>
                <w:spacing w:val="-8"/>
                <w:sz w:val="22"/>
              </w:rPr>
              <w:t xml:space="preserve"> </w:t>
            </w:r>
            <w:r>
              <w:rPr>
                <w:sz w:val="22"/>
              </w:rPr>
              <w:t>конструкції.</w:t>
            </w:r>
            <w:r>
              <w:rPr>
                <w:spacing w:val="-7"/>
                <w:sz w:val="22"/>
              </w:rPr>
              <w:t xml:space="preserve"> </w:t>
            </w:r>
            <w:r>
              <w:rPr>
                <w:sz w:val="22"/>
              </w:rPr>
              <w:t>Словосполучення</w:t>
            </w:r>
            <w:r>
              <w:rPr>
                <w:spacing w:val="-9"/>
                <w:sz w:val="22"/>
              </w:rPr>
              <w:t xml:space="preserve"> </w:t>
            </w:r>
            <w:r>
              <w:rPr>
                <w:spacing w:val="-5"/>
                <w:sz w:val="22"/>
              </w:rPr>
              <w:t>та</w:t>
            </w:r>
          </w:p>
          <w:p w14:paraId="50A230B4">
            <w:pPr>
              <w:pStyle w:val="9"/>
              <w:spacing w:line="252" w:lineRule="exact"/>
              <w:jc w:val="left"/>
              <w:rPr>
                <w:sz w:val="22"/>
              </w:rPr>
            </w:pPr>
            <w:r>
              <w:rPr>
                <w:sz w:val="22"/>
              </w:rPr>
              <w:t>сталі</w:t>
            </w:r>
            <w:r>
              <w:rPr>
                <w:spacing w:val="-5"/>
                <w:sz w:val="22"/>
              </w:rPr>
              <w:t xml:space="preserve"> </w:t>
            </w:r>
            <w:r>
              <w:rPr>
                <w:sz w:val="22"/>
              </w:rPr>
              <w:t>вирази.</w:t>
            </w:r>
            <w:r>
              <w:rPr>
                <w:spacing w:val="-6"/>
                <w:sz w:val="22"/>
              </w:rPr>
              <w:t xml:space="preserve"> </w:t>
            </w:r>
            <w:r>
              <w:rPr>
                <w:sz w:val="22"/>
              </w:rPr>
              <w:t>Науково-дослідницька</w:t>
            </w:r>
            <w:r>
              <w:rPr>
                <w:spacing w:val="-6"/>
                <w:sz w:val="22"/>
              </w:rPr>
              <w:t xml:space="preserve"> </w:t>
            </w:r>
            <w:r>
              <w:rPr>
                <w:sz w:val="22"/>
              </w:rPr>
              <w:t>лексика</w:t>
            </w:r>
            <w:r>
              <w:rPr>
                <w:spacing w:val="-6"/>
                <w:sz w:val="22"/>
              </w:rPr>
              <w:t xml:space="preserve"> </w:t>
            </w:r>
            <w:r>
              <w:rPr>
                <w:sz w:val="22"/>
              </w:rPr>
              <w:t>для</w:t>
            </w:r>
            <w:r>
              <w:rPr>
                <w:spacing w:val="-6"/>
                <w:sz w:val="22"/>
              </w:rPr>
              <w:t xml:space="preserve"> </w:t>
            </w:r>
            <w:r>
              <w:rPr>
                <w:sz w:val="22"/>
              </w:rPr>
              <w:t>наукового</w:t>
            </w:r>
            <w:r>
              <w:rPr>
                <w:spacing w:val="-6"/>
                <w:sz w:val="22"/>
              </w:rPr>
              <w:t xml:space="preserve"> </w:t>
            </w:r>
            <w:r>
              <w:rPr>
                <w:sz w:val="22"/>
              </w:rPr>
              <w:t>опису</w:t>
            </w:r>
            <w:r>
              <w:rPr>
                <w:spacing w:val="-8"/>
                <w:sz w:val="22"/>
              </w:rPr>
              <w:t xml:space="preserve"> </w:t>
            </w:r>
            <w:r>
              <w:rPr>
                <w:sz w:val="22"/>
              </w:rPr>
              <w:t>і аналізу. Статистична та кількісна лексика.</w:t>
            </w:r>
          </w:p>
        </w:tc>
        <w:tc>
          <w:tcPr>
            <w:tcW w:w="1428" w:type="dxa"/>
            <w:vMerge w:val="continue"/>
            <w:tcBorders>
              <w:top w:val="nil"/>
            </w:tcBorders>
          </w:tcPr>
          <w:p w14:paraId="500F4B46">
            <w:pPr>
              <w:rPr>
                <w:sz w:val="2"/>
                <w:szCs w:val="2"/>
              </w:rPr>
            </w:pPr>
          </w:p>
        </w:tc>
      </w:tr>
      <w:tr w14:paraId="179A3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28" w:type="dxa"/>
          </w:tcPr>
          <w:p w14:paraId="5F10DA0C">
            <w:pPr>
              <w:pStyle w:val="9"/>
              <w:spacing w:line="249" w:lineRule="exact"/>
              <w:jc w:val="left"/>
              <w:rPr>
                <w:sz w:val="22"/>
              </w:rPr>
            </w:pPr>
            <w:r>
              <w:rPr>
                <w:spacing w:val="-4"/>
                <w:sz w:val="22"/>
              </w:rPr>
              <w:t>1.3.</w:t>
            </w:r>
          </w:p>
        </w:tc>
        <w:tc>
          <w:tcPr>
            <w:tcW w:w="6803" w:type="dxa"/>
          </w:tcPr>
          <w:p w14:paraId="3BCE823C">
            <w:pPr>
              <w:pStyle w:val="9"/>
              <w:spacing w:line="248" w:lineRule="exact"/>
              <w:jc w:val="left"/>
              <w:rPr>
                <w:sz w:val="22"/>
              </w:rPr>
            </w:pPr>
            <w:r>
              <w:rPr>
                <w:sz w:val="22"/>
              </w:rPr>
              <w:t>Складні</w:t>
            </w:r>
            <w:r>
              <w:rPr>
                <w:spacing w:val="-4"/>
                <w:sz w:val="22"/>
              </w:rPr>
              <w:t xml:space="preserve"> </w:t>
            </w:r>
            <w:r>
              <w:rPr>
                <w:sz w:val="22"/>
              </w:rPr>
              <w:t>речення</w:t>
            </w:r>
            <w:r>
              <w:rPr>
                <w:spacing w:val="-6"/>
                <w:sz w:val="22"/>
              </w:rPr>
              <w:t xml:space="preserve"> </w:t>
            </w:r>
            <w:r>
              <w:rPr>
                <w:sz w:val="22"/>
              </w:rPr>
              <w:t>та</w:t>
            </w:r>
            <w:r>
              <w:rPr>
                <w:spacing w:val="-4"/>
                <w:sz w:val="22"/>
              </w:rPr>
              <w:t xml:space="preserve"> </w:t>
            </w:r>
            <w:r>
              <w:rPr>
                <w:sz w:val="22"/>
              </w:rPr>
              <w:t>їх</w:t>
            </w:r>
            <w:r>
              <w:rPr>
                <w:spacing w:val="-5"/>
                <w:sz w:val="22"/>
              </w:rPr>
              <w:t xml:space="preserve"> </w:t>
            </w:r>
            <w:r>
              <w:rPr>
                <w:sz w:val="22"/>
              </w:rPr>
              <w:t>типи.</w:t>
            </w:r>
            <w:r>
              <w:rPr>
                <w:spacing w:val="-5"/>
                <w:sz w:val="22"/>
              </w:rPr>
              <w:t xml:space="preserve"> </w:t>
            </w:r>
            <w:r>
              <w:rPr>
                <w:sz w:val="22"/>
              </w:rPr>
              <w:t>Умовний</w:t>
            </w:r>
            <w:r>
              <w:rPr>
                <w:spacing w:val="-4"/>
                <w:sz w:val="22"/>
              </w:rPr>
              <w:t xml:space="preserve"> </w:t>
            </w:r>
            <w:r>
              <w:rPr>
                <w:sz w:val="22"/>
              </w:rPr>
              <w:t>спосіб.</w:t>
            </w:r>
            <w:r>
              <w:rPr>
                <w:spacing w:val="-3"/>
                <w:sz w:val="22"/>
              </w:rPr>
              <w:t xml:space="preserve"> </w:t>
            </w:r>
            <w:r>
              <w:rPr>
                <w:sz w:val="22"/>
              </w:rPr>
              <w:t>Лексика</w:t>
            </w:r>
            <w:r>
              <w:rPr>
                <w:spacing w:val="-4"/>
                <w:sz w:val="22"/>
              </w:rPr>
              <w:t xml:space="preserve"> </w:t>
            </w:r>
            <w:r>
              <w:rPr>
                <w:spacing w:val="-5"/>
                <w:sz w:val="22"/>
              </w:rPr>
              <w:t>для</w:t>
            </w:r>
          </w:p>
          <w:p w14:paraId="5AB09D61">
            <w:pPr>
              <w:pStyle w:val="9"/>
              <w:spacing w:line="238" w:lineRule="exact"/>
              <w:jc w:val="left"/>
              <w:rPr>
                <w:sz w:val="22"/>
              </w:rPr>
            </w:pPr>
            <w:r>
              <w:rPr>
                <w:sz w:val="22"/>
              </w:rPr>
              <w:t>академічного</w:t>
            </w:r>
            <w:r>
              <w:rPr>
                <w:spacing w:val="-6"/>
                <w:sz w:val="22"/>
              </w:rPr>
              <w:t xml:space="preserve"> </w:t>
            </w:r>
            <w:r>
              <w:rPr>
                <w:spacing w:val="-2"/>
                <w:sz w:val="22"/>
              </w:rPr>
              <w:t>письма.</w:t>
            </w:r>
          </w:p>
        </w:tc>
        <w:tc>
          <w:tcPr>
            <w:tcW w:w="1428" w:type="dxa"/>
          </w:tcPr>
          <w:p w14:paraId="4FC2B902">
            <w:pPr>
              <w:pStyle w:val="9"/>
              <w:spacing w:line="249" w:lineRule="exact"/>
              <w:ind w:left="10" w:right="2"/>
              <w:rPr>
                <w:sz w:val="22"/>
              </w:rPr>
            </w:pPr>
            <w:r>
              <w:rPr>
                <w:spacing w:val="-10"/>
                <w:sz w:val="22"/>
              </w:rPr>
              <w:t>1</w:t>
            </w:r>
          </w:p>
        </w:tc>
      </w:tr>
      <w:tr w14:paraId="7E345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128" w:type="dxa"/>
            <w:shd w:val="clear" w:color="auto" w:fill="ECECEC"/>
          </w:tcPr>
          <w:p w14:paraId="3925AED8">
            <w:pPr>
              <w:pStyle w:val="9"/>
              <w:spacing w:line="249" w:lineRule="exact"/>
              <w:jc w:val="left"/>
              <w:rPr>
                <w:sz w:val="22"/>
              </w:rPr>
            </w:pPr>
            <w:r>
              <w:rPr>
                <w:spacing w:val="-5"/>
                <w:sz w:val="22"/>
              </w:rPr>
              <w:t>2.</w:t>
            </w:r>
          </w:p>
        </w:tc>
        <w:tc>
          <w:tcPr>
            <w:tcW w:w="6803" w:type="dxa"/>
            <w:shd w:val="clear" w:color="auto" w:fill="ECECEC"/>
          </w:tcPr>
          <w:p w14:paraId="5F8C6380">
            <w:pPr>
              <w:pStyle w:val="9"/>
              <w:spacing w:before="1" w:line="240" w:lineRule="auto"/>
              <w:jc w:val="left"/>
              <w:rPr>
                <w:b/>
                <w:sz w:val="22"/>
              </w:rPr>
            </w:pPr>
            <w:r>
              <w:rPr>
                <w:b/>
                <w:sz w:val="22"/>
              </w:rPr>
              <w:t>Тема</w:t>
            </w:r>
            <w:r>
              <w:rPr>
                <w:b/>
                <w:spacing w:val="-3"/>
                <w:sz w:val="22"/>
              </w:rPr>
              <w:t xml:space="preserve"> </w:t>
            </w:r>
            <w:r>
              <w:rPr>
                <w:b/>
                <w:sz w:val="22"/>
              </w:rPr>
              <w:t>2.</w:t>
            </w:r>
            <w:r>
              <w:rPr>
                <w:b/>
                <w:spacing w:val="-3"/>
                <w:sz w:val="22"/>
              </w:rPr>
              <w:t xml:space="preserve"> </w:t>
            </w:r>
            <w:r>
              <w:rPr>
                <w:b/>
                <w:sz w:val="22"/>
              </w:rPr>
              <w:t>Аналітичне</w:t>
            </w:r>
            <w:r>
              <w:rPr>
                <w:b/>
                <w:spacing w:val="-5"/>
                <w:sz w:val="22"/>
              </w:rPr>
              <w:t xml:space="preserve"> </w:t>
            </w:r>
            <w:r>
              <w:rPr>
                <w:b/>
                <w:sz w:val="22"/>
              </w:rPr>
              <w:t>читання</w:t>
            </w:r>
            <w:r>
              <w:rPr>
                <w:b/>
                <w:spacing w:val="-3"/>
                <w:sz w:val="22"/>
              </w:rPr>
              <w:t xml:space="preserve"> </w:t>
            </w:r>
            <w:r>
              <w:rPr>
                <w:b/>
                <w:sz w:val="22"/>
              </w:rPr>
              <w:t>та</w:t>
            </w:r>
            <w:r>
              <w:rPr>
                <w:b/>
                <w:spacing w:val="-2"/>
                <w:sz w:val="22"/>
              </w:rPr>
              <w:t xml:space="preserve"> письмо</w:t>
            </w:r>
          </w:p>
        </w:tc>
        <w:tc>
          <w:tcPr>
            <w:tcW w:w="1428" w:type="dxa"/>
            <w:shd w:val="clear" w:color="auto" w:fill="ECECEC"/>
          </w:tcPr>
          <w:p w14:paraId="2A93F49B">
            <w:pPr>
              <w:pStyle w:val="9"/>
              <w:spacing w:before="1" w:line="240" w:lineRule="auto"/>
              <w:ind w:left="10" w:right="2"/>
              <w:rPr>
                <w:b/>
                <w:sz w:val="22"/>
              </w:rPr>
            </w:pPr>
            <w:r>
              <w:rPr>
                <w:b/>
                <w:spacing w:val="-10"/>
                <w:sz w:val="22"/>
              </w:rPr>
              <w:t>3</w:t>
            </w:r>
          </w:p>
        </w:tc>
      </w:tr>
      <w:tr w14:paraId="35748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128" w:type="dxa"/>
          </w:tcPr>
          <w:p w14:paraId="7CC275EA">
            <w:pPr>
              <w:pStyle w:val="9"/>
              <w:jc w:val="left"/>
              <w:rPr>
                <w:sz w:val="22"/>
              </w:rPr>
            </w:pPr>
            <w:r>
              <w:rPr>
                <w:spacing w:val="-4"/>
                <w:sz w:val="22"/>
              </w:rPr>
              <w:t>2.1.</w:t>
            </w:r>
          </w:p>
        </w:tc>
        <w:tc>
          <w:tcPr>
            <w:tcW w:w="6803" w:type="dxa"/>
          </w:tcPr>
          <w:p w14:paraId="00A04D82">
            <w:pPr>
              <w:pStyle w:val="9"/>
              <w:jc w:val="left"/>
              <w:rPr>
                <w:sz w:val="22"/>
              </w:rPr>
            </w:pPr>
            <w:r>
              <w:rPr>
                <w:sz w:val="22"/>
              </w:rPr>
              <w:t>Тексти</w:t>
            </w:r>
            <w:r>
              <w:rPr>
                <w:spacing w:val="-6"/>
                <w:sz w:val="22"/>
              </w:rPr>
              <w:t xml:space="preserve"> </w:t>
            </w:r>
            <w:r>
              <w:rPr>
                <w:sz w:val="22"/>
              </w:rPr>
              <w:t>за</w:t>
            </w:r>
            <w:r>
              <w:rPr>
                <w:spacing w:val="-7"/>
                <w:sz w:val="22"/>
              </w:rPr>
              <w:t xml:space="preserve"> </w:t>
            </w:r>
            <w:r>
              <w:rPr>
                <w:sz w:val="22"/>
              </w:rPr>
              <w:t>фахом</w:t>
            </w:r>
            <w:r>
              <w:rPr>
                <w:spacing w:val="-8"/>
                <w:sz w:val="22"/>
              </w:rPr>
              <w:t xml:space="preserve"> </w:t>
            </w:r>
            <w:r>
              <w:rPr>
                <w:sz w:val="22"/>
              </w:rPr>
              <w:t>(академічного</w:t>
            </w:r>
            <w:r>
              <w:rPr>
                <w:spacing w:val="-5"/>
                <w:sz w:val="22"/>
              </w:rPr>
              <w:t xml:space="preserve"> </w:t>
            </w:r>
            <w:r>
              <w:rPr>
                <w:sz w:val="22"/>
              </w:rPr>
              <w:t>та</w:t>
            </w:r>
            <w:r>
              <w:rPr>
                <w:spacing w:val="-6"/>
                <w:sz w:val="22"/>
              </w:rPr>
              <w:t xml:space="preserve"> </w:t>
            </w:r>
            <w:r>
              <w:rPr>
                <w:sz w:val="22"/>
              </w:rPr>
              <w:t>професійного</w:t>
            </w:r>
            <w:r>
              <w:rPr>
                <w:spacing w:val="-5"/>
                <w:sz w:val="22"/>
              </w:rPr>
              <w:t xml:space="preserve"> </w:t>
            </w:r>
            <w:r>
              <w:rPr>
                <w:sz w:val="22"/>
              </w:rPr>
              <w:t>спрямування,</w:t>
            </w:r>
            <w:r>
              <w:rPr>
                <w:spacing w:val="-5"/>
                <w:sz w:val="22"/>
              </w:rPr>
              <w:t xml:space="preserve"> </w:t>
            </w:r>
            <w:r>
              <w:rPr>
                <w:spacing w:val="-2"/>
                <w:sz w:val="22"/>
              </w:rPr>
              <w:t>рівні</w:t>
            </w:r>
          </w:p>
          <w:p w14:paraId="1B9AE7FC">
            <w:pPr>
              <w:pStyle w:val="9"/>
              <w:spacing w:line="252" w:lineRule="exact"/>
              <w:jc w:val="left"/>
              <w:rPr>
                <w:sz w:val="22"/>
              </w:rPr>
            </w:pPr>
            <w:r>
              <w:rPr>
                <w:sz w:val="22"/>
              </w:rPr>
              <w:t>B2-C1).</w:t>
            </w:r>
            <w:r>
              <w:rPr>
                <w:spacing w:val="-8"/>
                <w:sz w:val="22"/>
              </w:rPr>
              <w:t xml:space="preserve"> </w:t>
            </w:r>
            <w:r>
              <w:rPr>
                <w:sz w:val="22"/>
              </w:rPr>
              <w:t>Академічна</w:t>
            </w:r>
            <w:r>
              <w:rPr>
                <w:spacing w:val="-8"/>
                <w:sz w:val="22"/>
              </w:rPr>
              <w:t xml:space="preserve"> </w:t>
            </w:r>
            <w:r>
              <w:rPr>
                <w:sz w:val="22"/>
              </w:rPr>
              <w:t>термінологія.</w:t>
            </w:r>
            <w:r>
              <w:rPr>
                <w:spacing w:val="-11"/>
                <w:sz w:val="22"/>
              </w:rPr>
              <w:t xml:space="preserve"> </w:t>
            </w:r>
            <w:r>
              <w:rPr>
                <w:sz w:val="22"/>
              </w:rPr>
              <w:t>Укладання</w:t>
            </w:r>
            <w:r>
              <w:rPr>
                <w:spacing w:val="-9"/>
                <w:sz w:val="22"/>
              </w:rPr>
              <w:t xml:space="preserve"> </w:t>
            </w:r>
            <w:r>
              <w:rPr>
                <w:sz w:val="22"/>
              </w:rPr>
              <w:t xml:space="preserve">термінологічного </w:t>
            </w:r>
            <w:r>
              <w:rPr>
                <w:spacing w:val="-2"/>
                <w:sz w:val="22"/>
              </w:rPr>
              <w:t>словника.</w:t>
            </w:r>
          </w:p>
        </w:tc>
        <w:tc>
          <w:tcPr>
            <w:tcW w:w="1428" w:type="dxa"/>
          </w:tcPr>
          <w:p w14:paraId="1D350D97">
            <w:pPr>
              <w:pStyle w:val="9"/>
              <w:ind w:left="10" w:right="2"/>
              <w:rPr>
                <w:sz w:val="22"/>
              </w:rPr>
            </w:pPr>
            <w:r>
              <w:rPr>
                <w:spacing w:val="-10"/>
                <w:sz w:val="22"/>
              </w:rPr>
              <w:t>1</w:t>
            </w:r>
          </w:p>
        </w:tc>
      </w:tr>
      <w:tr w14:paraId="64AC2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128" w:type="dxa"/>
          </w:tcPr>
          <w:p w14:paraId="768ED453">
            <w:pPr>
              <w:pStyle w:val="9"/>
              <w:jc w:val="left"/>
              <w:rPr>
                <w:sz w:val="22"/>
              </w:rPr>
            </w:pPr>
            <w:r>
              <w:rPr>
                <w:spacing w:val="-4"/>
                <w:sz w:val="22"/>
              </w:rPr>
              <w:t>2.2.</w:t>
            </w:r>
          </w:p>
        </w:tc>
        <w:tc>
          <w:tcPr>
            <w:tcW w:w="6803" w:type="dxa"/>
          </w:tcPr>
          <w:p w14:paraId="5BB4C0AD">
            <w:pPr>
              <w:pStyle w:val="9"/>
              <w:jc w:val="left"/>
              <w:rPr>
                <w:sz w:val="22"/>
              </w:rPr>
            </w:pPr>
            <w:r>
              <w:rPr>
                <w:sz w:val="22"/>
              </w:rPr>
              <w:t>Опис</w:t>
            </w:r>
            <w:r>
              <w:rPr>
                <w:spacing w:val="-6"/>
                <w:sz w:val="22"/>
              </w:rPr>
              <w:t xml:space="preserve"> </w:t>
            </w:r>
            <w:r>
              <w:rPr>
                <w:sz w:val="22"/>
              </w:rPr>
              <w:t>графіків,</w:t>
            </w:r>
            <w:r>
              <w:rPr>
                <w:spacing w:val="-5"/>
                <w:sz w:val="22"/>
              </w:rPr>
              <w:t xml:space="preserve"> </w:t>
            </w:r>
            <w:r>
              <w:rPr>
                <w:sz w:val="22"/>
              </w:rPr>
              <w:t>діаграм,</w:t>
            </w:r>
            <w:r>
              <w:rPr>
                <w:spacing w:val="-5"/>
                <w:sz w:val="22"/>
              </w:rPr>
              <w:t xml:space="preserve"> </w:t>
            </w:r>
            <w:r>
              <w:rPr>
                <w:sz w:val="22"/>
              </w:rPr>
              <w:t>пайчартів,</w:t>
            </w:r>
            <w:r>
              <w:rPr>
                <w:spacing w:val="-5"/>
                <w:sz w:val="22"/>
              </w:rPr>
              <w:t xml:space="preserve"> </w:t>
            </w:r>
            <w:r>
              <w:rPr>
                <w:sz w:val="22"/>
              </w:rPr>
              <w:t>таблиць</w:t>
            </w:r>
            <w:r>
              <w:rPr>
                <w:spacing w:val="-5"/>
                <w:sz w:val="22"/>
              </w:rPr>
              <w:t xml:space="preserve"> </w:t>
            </w:r>
            <w:r>
              <w:rPr>
                <w:sz w:val="22"/>
              </w:rPr>
              <w:t>за</w:t>
            </w:r>
            <w:r>
              <w:rPr>
                <w:spacing w:val="-7"/>
                <w:sz w:val="22"/>
              </w:rPr>
              <w:t xml:space="preserve"> </w:t>
            </w:r>
            <w:r>
              <w:rPr>
                <w:spacing w:val="-2"/>
                <w:sz w:val="22"/>
              </w:rPr>
              <w:t>фахом.</w:t>
            </w:r>
          </w:p>
        </w:tc>
        <w:tc>
          <w:tcPr>
            <w:tcW w:w="1428" w:type="dxa"/>
          </w:tcPr>
          <w:p w14:paraId="2DC2463F">
            <w:pPr>
              <w:pStyle w:val="9"/>
              <w:ind w:left="10" w:right="2"/>
              <w:rPr>
                <w:sz w:val="22"/>
              </w:rPr>
            </w:pPr>
            <w:r>
              <w:rPr>
                <w:spacing w:val="-10"/>
                <w:sz w:val="22"/>
              </w:rPr>
              <w:t>2</w:t>
            </w:r>
          </w:p>
        </w:tc>
      </w:tr>
    </w:tbl>
    <w:p w14:paraId="6258FC59">
      <w:pPr>
        <w:pStyle w:val="9"/>
        <w:spacing w:after="0"/>
        <w:rPr>
          <w:sz w:val="22"/>
        </w:rPr>
        <w:sectPr>
          <w:pgSz w:w="11910" w:h="16840"/>
          <w:pgMar w:top="1120" w:right="708" w:bottom="1046" w:left="1559" w:header="720" w:footer="720" w:gutter="0"/>
          <w:cols w:space="720" w:num="1"/>
        </w:sectPr>
      </w:pPr>
    </w:p>
    <w:tbl>
      <w:tblPr>
        <w:tblStyle w:val="5"/>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8"/>
        <w:gridCol w:w="6803"/>
        <w:gridCol w:w="1428"/>
      </w:tblGrid>
      <w:tr w14:paraId="47E4F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28" w:type="dxa"/>
            <w:shd w:val="clear" w:color="auto" w:fill="ECECEC"/>
          </w:tcPr>
          <w:p w14:paraId="579FF4AA">
            <w:pPr>
              <w:pStyle w:val="9"/>
              <w:spacing w:line="249" w:lineRule="exact"/>
              <w:jc w:val="left"/>
              <w:rPr>
                <w:sz w:val="22"/>
              </w:rPr>
            </w:pPr>
            <w:r>
              <w:rPr>
                <w:spacing w:val="-5"/>
                <w:sz w:val="22"/>
              </w:rPr>
              <w:t>3.</w:t>
            </w:r>
          </w:p>
        </w:tc>
        <w:tc>
          <w:tcPr>
            <w:tcW w:w="6803" w:type="dxa"/>
            <w:shd w:val="clear" w:color="auto" w:fill="ECECEC"/>
          </w:tcPr>
          <w:p w14:paraId="09AC185B">
            <w:pPr>
              <w:pStyle w:val="9"/>
              <w:spacing w:before="1" w:line="240" w:lineRule="auto"/>
              <w:jc w:val="left"/>
              <w:rPr>
                <w:b/>
                <w:sz w:val="22"/>
              </w:rPr>
            </w:pPr>
            <w:r>
              <w:rPr>
                <w:b/>
                <w:sz w:val="22"/>
              </w:rPr>
              <w:t>Тема</w:t>
            </w:r>
            <w:r>
              <w:rPr>
                <w:b/>
                <w:spacing w:val="-2"/>
                <w:sz w:val="22"/>
              </w:rPr>
              <w:t xml:space="preserve"> </w:t>
            </w:r>
            <w:r>
              <w:rPr>
                <w:b/>
                <w:sz w:val="22"/>
              </w:rPr>
              <w:t>3.</w:t>
            </w:r>
            <w:r>
              <w:rPr>
                <w:b/>
                <w:spacing w:val="-4"/>
                <w:sz w:val="22"/>
              </w:rPr>
              <w:t xml:space="preserve"> </w:t>
            </w:r>
            <w:r>
              <w:rPr>
                <w:b/>
                <w:sz w:val="22"/>
              </w:rPr>
              <w:t>Усна</w:t>
            </w:r>
            <w:r>
              <w:rPr>
                <w:b/>
                <w:spacing w:val="-1"/>
                <w:sz w:val="22"/>
              </w:rPr>
              <w:t xml:space="preserve"> </w:t>
            </w:r>
            <w:r>
              <w:rPr>
                <w:b/>
                <w:spacing w:val="-2"/>
                <w:sz w:val="22"/>
              </w:rPr>
              <w:t>практика</w:t>
            </w:r>
          </w:p>
        </w:tc>
        <w:tc>
          <w:tcPr>
            <w:tcW w:w="1428" w:type="dxa"/>
            <w:shd w:val="clear" w:color="auto" w:fill="ECECEC"/>
          </w:tcPr>
          <w:p w14:paraId="7B0F179C">
            <w:pPr>
              <w:pStyle w:val="9"/>
              <w:spacing w:before="1" w:line="240" w:lineRule="auto"/>
              <w:ind w:left="10" w:right="2"/>
              <w:rPr>
                <w:b/>
                <w:sz w:val="22"/>
              </w:rPr>
            </w:pPr>
            <w:r>
              <w:rPr>
                <w:b/>
                <w:spacing w:val="-10"/>
                <w:sz w:val="22"/>
              </w:rPr>
              <w:t>3</w:t>
            </w:r>
          </w:p>
        </w:tc>
      </w:tr>
      <w:tr w14:paraId="1A547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128" w:type="dxa"/>
          </w:tcPr>
          <w:p w14:paraId="34351FA0">
            <w:pPr>
              <w:pStyle w:val="9"/>
              <w:spacing w:line="249" w:lineRule="exact"/>
              <w:jc w:val="left"/>
              <w:rPr>
                <w:sz w:val="22"/>
              </w:rPr>
            </w:pPr>
            <w:r>
              <w:rPr>
                <w:spacing w:val="-4"/>
                <w:sz w:val="22"/>
              </w:rPr>
              <w:t>3.1.</w:t>
            </w:r>
          </w:p>
        </w:tc>
        <w:tc>
          <w:tcPr>
            <w:tcW w:w="6803" w:type="dxa"/>
          </w:tcPr>
          <w:p w14:paraId="50EB3196">
            <w:pPr>
              <w:pStyle w:val="9"/>
              <w:spacing w:line="249" w:lineRule="exact"/>
              <w:jc w:val="left"/>
              <w:rPr>
                <w:sz w:val="22"/>
              </w:rPr>
            </w:pPr>
            <w:r>
              <w:rPr>
                <w:sz w:val="22"/>
              </w:rPr>
              <w:t>Підготовка</w:t>
            </w:r>
            <w:r>
              <w:rPr>
                <w:spacing w:val="-7"/>
                <w:sz w:val="22"/>
              </w:rPr>
              <w:t xml:space="preserve"> </w:t>
            </w:r>
            <w:r>
              <w:rPr>
                <w:sz w:val="22"/>
              </w:rPr>
              <w:t>до</w:t>
            </w:r>
            <w:r>
              <w:rPr>
                <w:spacing w:val="-7"/>
                <w:sz w:val="22"/>
              </w:rPr>
              <w:t xml:space="preserve"> </w:t>
            </w:r>
            <w:r>
              <w:rPr>
                <w:sz w:val="22"/>
              </w:rPr>
              <w:t>виступів</w:t>
            </w:r>
            <w:r>
              <w:rPr>
                <w:spacing w:val="-6"/>
                <w:sz w:val="22"/>
              </w:rPr>
              <w:t xml:space="preserve"> </w:t>
            </w:r>
            <w:r>
              <w:rPr>
                <w:sz w:val="22"/>
              </w:rPr>
              <w:t>на</w:t>
            </w:r>
            <w:r>
              <w:rPr>
                <w:spacing w:val="-7"/>
                <w:sz w:val="22"/>
              </w:rPr>
              <w:t xml:space="preserve"> </w:t>
            </w:r>
            <w:r>
              <w:rPr>
                <w:sz w:val="22"/>
              </w:rPr>
              <w:t>конференціях,</w:t>
            </w:r>
            <w:r>
              <w:rPr>
                <w:spacing w:val="-6"/>
                <w:sz w:val="22"/>
              </w:rPr>
              <w:t xml:space="preserve"> </w:t>
            </w:r>
            <w:r>
              <w:rPr>
                <w:sz w:val="22"/>
              </w:rPr>
              <w:t>семінарах,</w:t>
            </w:r>
            <w:r>
              <w:rPr>
                <w:spacing w:val="-6"/>
                <w:sz w:val="22"/>
              </w:rPr>
              <w:t xml:space="preserve"> </w:t>
            </w:r>
            <w:r>
              <w:rPr>
                <w:spacing w:val="-2"/>
                <w:sz w:val="22"/>
              </w:rPr>
              <w:t>вебінарах,</w:t>
            </w:r>
          </w:p>
          <w:p w14:paraId="198F42A7">
            <w:pPr>
              <w:pStyle w:val="9"/>
              <w:spacing w:line="238" w:lineRule="exact"/>
              <w:jc w:val="left"/>
              <w:rPr>
                <w:sz w:val="22"/>
              </w:rPr>
            </w:pPr>
            <w:r>
              <w:rPr>
                <w:sz w:val="22"/>
              </w:rPr>
              <w:t>участі</w:t>
            </w:r>
            <w:r>
              <w:rPr>
                <w:spacing w:val="-4"/>
                <w:sz w:val="22"/>
              </w:rPr>
              <w:t xml:space="preserve"> </w:t>
            </w:r>
            <w:r>
              <w:rPr>
                <w:sz w:val="22"/>
              </w:rPr>
              <w:t>у</w:t>
            </w:r>
            <w:r>
              <w:rPr>
                <w:spacing w:val="-5"/>
                <w:sz w:val="22"/>
              </w:rPr>
              <w:t xml:space="preserve"> </w:t>
            </w:r>
            <w:r>
              <w:rPr>
                <w:sz w:val="22"/>
              </w:rPr>
              <w:t>науковій</w:t>
            </w:r>
            <w:r>
              <w:rPr>
                <w:spacing w:val="-3"/>
                <w:sz w:val="22"/>
              </w:rPr>
              <w:t xml:space="preserve"> </w:t>
            </w:r>
            <w:r>
              <w:rPr>
                <w:spacing w:val="-2"/>
                <w:sz w:val="22"/>
              </w:rPr>
              <w:t>дискусії.</w:t>
            </w:r>
          </w:p>
        </w:tc>
        <w:tc>
          <w:tcPr>
            <w:tcW w:w="1428" w:type="dxa"/>
          </w:tcPr>
          <w:p w14:paraId="50B8733A">
            <w:pPr>
              <w:pStyle w:val="9"/>
              <w:spacing w:line="249" w:lineRule="exact"/>
              <w:ind w:left="10" w:right="2"/>
              <w:rPr>
                <w:sz w:val="22"/>
              </w:rPr>
            </w:pPr>
            <w:r>
              <w:rPr>
                <w:spacing w:val="-10"/>
                <w:sz w:val="22"/>
              </w:rPr>
              <w:t>1</w:t>
            </w:r>
          </w:p>
        </w:tc>
      </w:tr>
      <w:tr w14:paraId="24727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128" w:type="dxa"/>
          </w:tcPr>
          <w:p w14:paraId="63909931">
            <w:pPr>
              <w:pStyle w:val="9"/>
              <w:spacing w:line="249" w:lineRule="exact"/>
              <w:jc w:val="left"/>
              <w:rPr>
                <w:sz w:val="22"/>
              </w:rPr>
            </w:pPr>
            <w:r>
              <w:rPr>
                <w:spacing w:val="-4"/>
                <w:sz w:val="22"/>
              </w:rPr>
              <w:t>3.2.</w:t>
            </w:r>
          </w:p>
        </w:tc>
        <w:tc>
          <w:tcPr>
            <w:tcW w:w="6803" w:type="dxa"/>
          </w:tcPr>
          <w:p w14:paraId="183DFE18">
            <w:pPr>
              <w:pStyle w:val="9"/>
              <w:spacing w:line="248" w:lineRule="exact"/>
              <w:jc w:val="left"/>
              <w:rPr>
                <w:sz w:val="22"/>
              </w:rPr>
            </w:pPr>
            <w:r>
              <w:rPr>
                <w:sz w:val="22"/>
              </w:rPr>
              <w:t>Бесіда</w:t>
            </w:r>
            <w:r>
              <w:rPr>
                <w:spacing w:val="-8"/>
                <w:sz w:val="22"/>
              </w:rPr>
              <w:t xml:space="preserve"> </w:t>
            </w:r>
            <w:r>
              <w:rPr>
                <w:sz w:val="22"/>
              </w:rPr>
              <w:t>з</w:t>
            </w:r>
            <w:r>
              <w:rPr>
                <w:spacing w:val="-6"/>
                <w:sz w:val="22"/>
              </w:rPr>
              <w:t xml:space="preserve"> </w:t>
            </w:r>
            <w:r>
              <w:rPr>
                <w:sz w:val="22"/>
              </w:rPr>
              <w:t>теми</w:t>
            </w:r>
            <w:r>
              <w:rPr>
                <w:spacing w:val="-6"/>
                <w:sz w:val="22"/>
              </w:rPr>
              <w:t xml:space="preserve"> </w:t>
            </w:r>
            <w:r>
              <w:rPr>
                <w:sz w:val="22"/>
              </w:rPr>
              <w:t>наукового</w:t>
            </w:r>
            <w:r>
              <w:rPr>
                <w:spacing w:val="-5"/>
                <w:sz w:val="22"/>
              </w:rPr>
              <w:t xml:space="preserve"> </w:t>
            </w:r>
            <w:r>
              <w:rPr>
                <w:sz w:val="22"/>
              </w:rPr>
              <w:t>дослідження</w:t>
            </w:r>
            <w:r>
              <w:rPr>
                <w:spacing w:val="-6"/>
                <w:sz w:val="22"/>
              </w:rPr>
              <w:t xml:space="preserve"> </w:t>
            </w:r>
            <w:r>
              <w:rPr>
                <w:sz w:val="22"/>
              </w:rPr>
              <w:t>(формулювання</w:t>
            </w:r>
            <w:r>
              <w:rPr>
                <w:spacing w:val="-7"/>
                <w:sz w:val="22"/>
              </w:rPr>
              <w:t xml:space="preserve"> </w:t>
            </w:r>
            <w:r>
              <w:rPr>
                <w:spacing w:val="-2"/>
                <w:sz w:val="22"/>
              </w:rPr>
              <w:t>гіпотези,</w:t>
            </w:r>
          </w:p>
          <w:p w14:paraId="4A27AD77">
            <w:pPr>
              <w:pStyle w:val="9"/>
              <w:spacing w:line="252" w:lineRule="exact"/>
              <w:jc w:val="left"/>
              <w:rPr>
                <w:sz w:val="22"/>
              </w:rPr>
            </w:pPr>
            <w:r>
              <w:rPr>
                <w:sz w:val="22"/>
              </w:rPr>
              <w:t>питання</w:t>
            </w:r>
            <w:r>
              <w:rPr>
                <w:spacing w:val="-6"/>
                <w:sz w:val="22"/>
              </w:rPr>
              <w:t xml:space="preserve"> </w:t>
            </w:r>
            <w:r>
              <w:rPr>
                <w:sz w:val="22"/>
              </w:rPr>
              <w:t>щодо</w:t>
            </w:r>
            <w:r>
              <w:rPr>
                <w:spacing w:val="-5"/>
                <w:sz w:val="22"/>
              </w:rPr>
              <w:t xml:space="preserve"> </w:t>
            </w:r>
            <w:r>
              <w:rPr>
                <w:sz w:val="22"/>
              </w:rPr>
              <w:t>методології</w:t>
            </w:r>
            <w:r>
              <w:rPr>
                <w:spacing w:val="-4"/>
                <w:sz w:val="22"/>
              </w:rPr>
              <w:t xml:space="preserve"> </w:t>
            </w:r>
            <w:r>
              <w:rPr>
                <w:sz w:val="22"/>
              </w:rPr>
              <w:t>та</w:t>
            </w:r>
            <w:r>
              <w:rPr>
                <w:spacing w:val="-5"/>
                <w:sz w:val="22"/>
              </w:rPr>
              <w:t xml:space="preserve"> </w:t>
            </w:r>
            <w:r>
              <w:rPr>
                <w:sz w:val="22"/>
              </w:rPr>
              <w:t>методів,</w:t>
            </w:r>
            <w:r>
              <w:rPr>
                <w:spacing w:val="-5"/>
                <w:sz w:val="22"/>
              </w:rPr>
              <w:t xml:space="preserve"> </w:t>
            </w:r>
            <w:r>
              <w:rPr>
                <w:sz w:val="22"/>
              </w:rPr>
              <w:t>визначення</w:t>
            </w:r>
            <w:r>
              <w:rPr>
                <w:spacing w:val="-6"/>
                <w:sz w:val="22"/>
              </w:rPr>
              <w:t xml:space="preserve"> </w:t>
            </w:r>
            <w:r>
              <w:rPr>
                <w:sz w:val="22"/>
              </w:rPr>
              <w:t>та</w:t>
            </w:r>
            <w:r>
              <w:rPr>
                <w:spacing w:val="-5"/>
                <w:sz w:val="22"/>
              </w:rPr>
              <w:t xml:space="preserve"> </w:t>
            </w:r>
            <w:r>
              <w:rPr>
                <w:sz w:val="22"/>
              </w:rPr>
              <w:t>опис</w:t>
            </w:r>
            <w:r>
              <w:rPr>
                <w:spacing w:val="-5"/>
                <w:sz w:val="22"/>
              </w:rPr>
              <w:t xml:space="preserve"> </w:t>
            </w:r>
            <w:r>
              <w:rPr>
                <w:sz w:val="22"/>
              </w:rPr>
              <w:t xml:space="preserve">структури </w:t>
            </w:r>
            <w:r>
              <w:rPr>
                <w:spacing w:val="-2"/>
                <w:sz w:val="22"/>
              </w:rPr>
              <w:t>роботи).</w:t>
            </w:r>
          </w:p>
        </w:tc>
        <w:tc>
          <w:tcPr>
            <w:tcW w:w="1428" w:type="dxa"/>
          </w:tcPr>
          <w:p w14:paraId="6004FD72">
            <w:pPr>
              <w:pStyle w:val="9"/>
              <w:spacing w:line="249" w:lineRule="exact"/>
              <w:ind w:left="10" w:right="2"/>
              <w:rPr>
                <w:sz w:val="22"/>
              </w:rPr>
            </w:pPr>
            <w:r>
              <w:rPr>
                <w:spacing w:val="-10"/>
                <w:sz w:val="22"/>
              </w:rPr>
              <w:t>2</w:t>
            </w:r>
          </w:p>
        </w:tc>
      </w:tr>
      <w:tr w14:paraId="195FC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28" w:type="dxa"/>
            <w:shd w:val="clear" w:color="auto" w:fill="ECECEC"/>
          </w:tcPr>
          <w:p w14:paraId="1D8C6011">
            <w:pPr>
              <w:pStyle w:val="9"/>
              <w:jc w:val="left"/>
              <w:rPr>
                <w:sz w:val="22"/>
              </w:rPr>
            </w:pPr>
            <w:r>
              <w:rPr>
                <w:spacing w:val="-5"/>
                <w:sz w:val="22"/>
              </w:rPr>
              <w:t>4.</w:t>
            </w:r>
          </w:p>
        </w:tc>
        <w:tc>
          <w:tcPr>
            <w:tcW w:w="6803" w:type="dxa"/>
            <w:shd w:val="clear" w:color="auto" w:fill="ECECEC"/>
          </w:tcPr>
          <w:p w14:paraId="4505E2EE">
            <w:pPr>
              <w:pStyle w:val="9"/>
              <w:spacing w:line="251" w:lineRule="exact"/>
              <w:jc w:val="left"/>
              <w:rPr>
                <w:b/>
                <w:sz w:val="22"/>
              </w:rPr>
            </w:pPr>
            <w:r>
              <w:rPr>
                <w:b/>
                <w:sz w:val="22"/>
              </w:rPr>
              <w:t>Тема</w:t>
            </w:r>
            <w:r>
              <w:rPr>
                <w:b/>
                <w:spacing w:val="-4"/>
                <w:sz w:val="22"/>
              </w:rPr>
              <w:t xml:space="preserve"> </w:t>
            </w:r>
            <w:r>
              <w:rPr>
                <w:b/>
                <w:sz w:val="22"/>
              </w:rPr>
              <w:t>4.</w:t>
            </w:r>
            <w:r>
              <w:rPr>
                <w:b/>
                <w:spacing w:val="-6"/>
                <w:sz w:val="22"/>
              </w:rPr>
              <w:t xml:space="preserve"> </w:t>
            </w:r>
            <w:r>
              <w:rPr>
                <w:b/>
                <w:sz w:val="22"/>
              </w:rPr>
              <w:t>Індивідуальне</w:t>
            </w:r>
            <w:r>
              <w:rPr>
                <w:b/>
                <w:spacing w:val="-5"/>
                <w:sz w:val="22"/>
              </w:rPr>
              <w:t xml:space="preserve"> </w:t>
            </w:r>
            <w:r>
              <w:rPr>
                <w:b/>
                <w:spacing w:val="-2"/>
                <w:sz w:val="22"/>
              </w:rPr>
              <w:t>читання</w:t>
            </w:r>
          </w:p>
        </w:tc>
        <w:tc>
          <w:tcPr>
            <w:tcW w:w="1428" w:type="dxa"/>
            <w:shd w:val="clear" w:color="auto" w:fill="ECECEC"/>
          </w:tcPr>
          <w:p w14:paraId="7CC74D80">
            <w:pPr>
              <w:pStyle w:val="9"/>
              <w:spacing w:line="251" w:lineRule="exact"/>
              <w:ind w:left="10" w:right="2"/>
              <w:rPr>
                <w:b/>
                <w:sz w:val="22"/>
              </w:rPr>
            </w:pPr>
            <w:r>
              <w:rPr>
                <w:b/>
                <w:spacing w:val="-10"/>
                <w:sz w:val="22"/>
              </w:rPr>
              <w:t>4</w:t>
            </w:r>
          </w:p>
        </w:tc>
      </w:tr>
      <w:tr w14:paraId="0A39B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128" w:type="dxa"/>
          </w:tcPr>
          <w:p w14:paraId="0E90A216">
            <w:pPr>
              <w:pStyle w:val="9"/>
              <w:jc w:val="left"/>
              <w:rPr>
                <w:sz w:val="22"/>
              </w:rPr>
            </w:pPr>
            <w:r>
              <w:rPr>
                <w:spacing w:val="-4"/>
                <w:sz w:val="22"/>
              </w:rPr>
              <w:t>4.1.</w:t>
            </w:r>
          </w:p>
        </w:tc>
        <w:tc>
          <w:tcPr>
            <w:tcW w:w="6803" w:type="dxa"/>
          </w:tcPr>
          <w:p w14:paraId="1C825DEA">
            <w:pPr>
              <w:pStyle w:val="9"/>
              <w:spacing w:line="240" w:lineRule="auto"/>
              <w:ind w:right="225"/>
              <w:jc w:val="left"/>
              <w:rPr>
                <w:sz w:val="22"/>
              </w:rPr>
            </w:pPr>
            <w:r>
              <w:rPr>
                <w:sz w:val="22"/>
              </w:rPr>
              <w:t>Референційно-аналітична робота з автентичними текстами за фахом.</w:t>
            </w:r>
            <w:r>
              <w:rPr>
                <w:spacing w:val="-8"/>
                <w:sz w:val="22"/>
              </w:rPr>
              <w:t xml:space="preserve"> </w:t>
            </w:r>
            <w:r>
              <w:rPr>
                <w:sz w:val="22"/>
              </w:rPr>
              <w:t>Складання</w:t>
            </w:r>
            <w:r>
              <w:rPr>
                <w:spacing w:val="-9"/>
                <w:sz w:val="22"/>
              </w:rPr>
              <w:t xml:space="preserve"> </w:t>
            </w:r>
            <w:r>
              <w:rPr>
                <w:sz w:val="22"/>
              </w:rPr>
              <w:t>референційно-термінологічного</w:t>
            </w:r>
            <w:r>
              <w:rPr>
                <w:spacing w:val="-10"/>
                <w:sz w:val="22"/>
              </w:rPr>
              <w:t xml:space="preserve"> </w:t>
            </w:r>
            <w:r>
              <w:rPr>
                <w:sz w:val="22"/>
              </w:rPr>
              <w:t>словника</w:t>
            </w:r>
            <w:r>
              <w:rPr>
                <w:spacing w:val="-8"/>
                <w:sz w:val="22"/>
              </w:rPr>
              <w:t xml:space="preserve"> </w:t>
            </w:r>
            <w:r>
              <w:rPr>
                <w:sz w:val="22"/>
              </w:rPr>
              <w:t>та переліку бібліографічних джерел за темою дисертаційного</w:t>
            </w:r>
          </w:p>
          <w:p w14:paraId="17A6ECCB">
            <w:pPr>
              <w:pStyle w:val="9"/>
              <w:spacing w:line="238" w:lineRule="exact"/>
              <w:jc w:val="left"/>
              <w:rPr>
                <w:sz w:val="22"/>
              </w:rPr>
            </w:pPr>
            <w:r>
              <w:rPr>
                <w:spacing w:val="-2"/>
                <w:sz w:val="22"/>
              </w:rPr>
              <w:t>дослідження.</w:t>
            </w:r>
          </w:p>
        </w:tc>
        <w:tc>
          <w:tcPr>
            <w:tcW w:w="1428" w:type="dxa"/>
          </w:tcPr>
          <w:p w14:paraId="258E8196">
            <w:pPr>
              <w:pStyle w:val="9"/>
              <w:spacing w:before="248" w:line="240" w:lineRule="auto"/>
              <w:ind w:left="10" w:right="2"/>
              <w:rPr>
                <w:sz w:val="22"/>
              </w:rPr>
            </w:pPr>
            <w:r>
              <w:rPr>
                <w:spacing w:val="-10"/>
                <w:sz w:val="22"/>
              </w:rPr>
              <w:t>2</w:t>
            </w:r>
          </w:p>
        </w:tc>
      </w:tr>
      <w:tr w14:paraId="4ED4D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128" w:type="dxa"/>
          </w:tcPr>
          <w:p w14:paraId="68205BC6">
            <w:pPr>
              <w:pStyle w:val="9"/>
              <w:jc w:val="left"/>
              <w:rPr>
                <w:sz w:val="22"/>
              </w:rPr>
            </w:pPr>
            <w:r>
              <w:rPr>
                <w:spacing w:val="-4"/>
                <w:sz w:val="22"/>
              </w:rPr>
              <w:t>4.2.</w:t>
            </w:r>
          </w:p>
        </w:tc>
        <w:tc>
          <w:tcPr>
            <w:tcW w:w="6803" w:type="dxa"/>
          </w:tcPr>
          <w:p w14:paraId="5D5D690D">
            <w:pPr>
              <w:pStyle w:val="9"/>
              <w:jc w:val="left"/>
              <w:rPr>
                <w:sz w:val="22"/>
              </w:rPr>
            </w:pPr>
            <w:r>
              <w:rPr>
                <w:sz w:val="22"/>
              </w:rPr>
              <w:t>Презентація</w:t>
            </w:r>
            <w:r>
              <w:rPr>
                <w:spacing w:val="-8"/>
                <w:sz w:val="22"/>
              </w:rPr>
              <w:t xml:space="preserve"> </w:t>
            </w:r>
            <w:r>
              <w:rPr>
                <w:sz w:val="22"/>
              </w:rPr>
              <w:t>результатів</w:t>
            </w:r>
            <w:r>
              <w:rPr>
                <w:spacing w:val="-8"/>
                <w:sz w:val="22"/>
              </w:rPr>
              <w:t xml:space="preserve"> </w:t>
            </w:r>
            <w:r>
              <w:rPr>
                <w:sz w:val="22"/>
              </w:rPr>
              <w:t>референційно-аналітичної</w:t>
            </w:r>
            <w:r>
              <w:rPr>
                <w:spacing w:val="-9"/>
                <w:sz w:val="22"/>
              </w:rPr>
              <w:t xml:space="preserve"> </w:t>
            </w:r>
            <w:r>
              <w:rPr>
                <w:sz w:val="22"/>
              </w:rPr>
              <w:t>роботи</w:t>
            </w:r>
            <w:r>
              <w:rPr>
                <w:spacing w:val="-7"/>
                <w:sz w:val="22"/>
              </w:rPr>
              <w:t xml:space="preserve"> </w:t>
            </w:r>
            <w:r>
              <w:rPr>
                <w:spacing w:val="-10"/>
                <w:sz w:val="22"/>
              </w:rPr>
              <w:t>з</w:t>
            </w:r>
          </w:p>
          <w:p w14:paraId="234559FC">
            <w:pPr>
              <w:pStyle w:val="9"/>
              <w:spacing w:line="252" w:lineRule="exact"/>
              <w:ind w:right="225"/>
              <w:jc w:val="left"/>
              <w:rPr>
                <w:sz w:val="22"/>
              </w:rPr>
            </w:pPr>
            <w:r>
              <w:rPr>
                <w:sz w:val="22"/>
              </w:rPr>
              <w:t>автентичними</w:t>
            </w:r>
            <w:r>
              <w:rPr>
                <w:spacing w:val="-6"/>
                <w:sz w:val="22"/>
              </w:rPr>
              <w:t xml:space="preserve"> </w:t>
            </w:r>
            <w:r>
              <w:rPr>
                <w:sz w:val="22"/>
              </w:rPr>
              <w:t>джерелами</w:t>
            </w:r>
            <w:r>
              <w:rPr>
                <w:spacing w:val="-9"/>
                <w:sz w:val="22"/>
              </w:rPr>
              <w:t xml:space="preserve"> </w:t>
            </w:r>
            <w:r>
              <w:rPr>
                <w:sz w:val="22"/>
              </w:rPr>
              <w:t>(загальний</w:t>
            </w:r>
            <w:r>
              <w:rPr>
                <w:spacing w:val="-5"/>
                <w:sz w:val="22"/>
              </w:rPr>
              <w:t xml:space="preserve"> </w:t>
            </w:r>
            <w:r>
              <w:rPr>
                <w:sz w:val="22"/>
              </w:rPr>
              <w:t>обсяг</w:t>
            </w:r>
            <w:r>
              <w:rPr>
                <w:spacing w:val="-5"/>
                <w:sz w:val="22"/>
              </w:rPr>
              <w:t xml:space="preserve"> </w:t>
            </w:r>
            <w:r>
              <w:rPr>
                <w:sz w:val="22"/>
              </w:rPr>
              <w:t>300</w:t>
            </w:r>
            <w:r>
              <w:rPr>
                <w:spacing w:val="-7"/>
                <w:sz w:val="22"/>
              </w:rPr>
              <w:t xml:space="preserve"> </w:t>
            </w:r>
            <w:r>
              <w:rPr>
                <w:sz w:val="22"/>
              </w:rPr>
              <w:t>000</w:t>
            </w:r>
            <w:r>
              <w:rPr>
                <w:spacing w:val="-8"/>
                <w:sz w:val="22"/>
              </w:rPr>
              <w:t xml:space="preserve"> </w:t>
            </w:r>
            <w:r>
              <w:rPr>
                <w:sz w:val="22"/>
              </w:rPr>
              <w:t>друкованих знаків за семестр).</w:t>
            </w:r>
          </w:p>
        </w:tc>
        <w:tc>
          <w:tcPr>
            <w:tcW w:w="1428" w:type="dxa"/>
          </w:tcPr>
          <w:p w14:paraId="76E71004">
            <w:pPr>
              <w:pStyle w:val="9"/>
              <w:ind w:left="10" w:right="2"/>
              <w:rPr>
                <w:sz w:val="22"/>
              </w:rPr>
            </w:pPr>
            <w:r>
              <w:rPr>
                <w:spacing w:val="-10"/>
                <w:sz w:val="22"/>
              </w:rPr>
              <w:t>2</w:t>
            </w:r>
          </w:p>
        </w:tc>
      </w:tr>
      <w:tr w14:paraId="56038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28" w:type="dxa"/>
            <w:shd w:val="clear" w:color="auto" w:fill="ECECEC"/>
          </w:tcPr>
          <w:p w14:paraId="6A63536D">
            <w:pPr>
              <w:pStyle w:val="9"/>
              <w:spacing w:line="249" w:lineRule="exact"/>
              <w:jc w:val="left"/>
              <w:rPr>
                <w:sz w:val="22"/>
              </w:rPr>
            </w:pPr>
            <w:r>
              <w:rPr>
                <w:spacing w:val="-5"/>
                <w:sz w:val="22"/>
              </w:rPr>
              <w:t>5.</w:t>
            </w:r>
          </w:p>
        </w:tc>
        <w:tc>
          <w:tcPr>
            <w:tcW w:w="6803" w:type="dxa"/>
            <w:shd w:val="clear" w:color="auto" w:fill="ECECEC"/>
          </w:tcPr>
          <w:p w14:paraId="7D506357">
            <w:pPr>
              <w:pStyle w:val="9"/>
              <w:spacing w:before="1" w:line="240" w:lineRule="auto"/>
              <w:jc w:val="left"/>
              <w:rPr>
                <w:b/>
                <w:sz w:val="22"/>
              </w:rPr>
            </w:pPr>
            <w:r>
              <w:rPr>
                <w:b/>
                <w:sz w:val="22"/>
              </w:rPr>
              <w:t>Тема</w:t>
            </w:r>
            <w:r>
              <w:rPr>
                <w:b/>
                <w:spacing w:val="-3"/>
                <w:sz w:val="22"/>
              </w:rPr>
              <w:t xml:space="preserve"> </w:t>
            </w:r>
            <w:r>
              <w:rPr>
                <w:b/>
                <w:sz w:val="22"/>
              </w:rPr>
              <w:t>5.</w:t>
            </w:r>
            <w:r>
              <w:rPr>
                <w:b/>
                <w:spacing w:val="-5"/>
                <w:sz w:val="22"/>
              </w:rPr>
              <w:t xml:space="preserve"> </w:t>
            </w:r>
            <w:r>
              <w:rPr>
                <w:b/>
                <w:sz w:val="22"/>
              </w:rPr>
              <w:t>Письмова</w:t>
            </w:r>
            <w:r>
              <w:rPr>
                <w:b/>
                <w:spacing w:val="-4"/>
                <w:sz w:val="22"/>
              </w:rPr>
              <w:t xml:space="preserve"> </w:t>
            </w:r>
            <w:r>
              <w:rPr>
                <w:b/>
                <w:spacing w:val="-2"/>
                <w:sz w:val="22"/>
              </w:rPr>
              <w:t>практика.</w:t>
            </w:r>
          </w:p>
        </w:tc>
        <w:tc>
          <w:tcPr>
            <w:tcW w:w="1428" w:type="dxa"/>
            <w:shd w:val="clear" w:color="auto" w:fill="ECECEC"/>
          </w:tcPr>
          <w:p w14:paraId="7DA49DA0">
            <w:pPr>
              <w:pStyle w:val="9"/>
              <w:spacing w:before="1" w:line="240" w:lineRule="auto"/>
              <w:ind w:left="10" w:right="2"/>
              <w:rPr>
                <w:b/>
                <w:sz w:val="22"/>
              </w:rPr>
            </w:pPr>
            <w:r>
              <w:rPr>
                <w:b/>
                <w:spacing w:val="-10"/>
                <w:sz w:val="22"/>
              </w:rPr>
              <w:t>4</w:t>
            </w:r>
          </w:p>
        </w:tc>
      </w:tr>
      <w:tr w14:paraId="5A638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1128" w:type="dxa"/>
          </w:tcPr>
          <w:p w14:paraId="19FA0A34">
            <w:pPr>
              <w:pStyle w:val="9"/>
              <w:spacing w:line="249" w:lineRule="exact"/>
              <w:jc w:val="left"/>
              <w:rPr>
                <w:sz w:val="22"/>
              </w:rPr>
            </w:pPr>
            <w:r>
              <w:rPr>
                <w:spacing w:val="-4"/>
                <w:sz w:val="22"/>
              </w:rPr>
              <w:t>5.1.</w:t>
            </w:r>
          </w:p>
        </w:tc>
        <w:tc>
          <w:tcPr>
            <w:tcW w:w="6803" w:type="dxa"/>
          </w:tcPr>
          <w:p w14:paraId="7684E43B">
            <w:pPr>
              <w:pStyle w:val="9"/>
              <w:spacing w:line="249" w:lineRule="exact"/>
              <w:jc w:val="left"/>
              <w:rPr>
                <w:sz w:val="22"/>
              </w:rPr>
            </w:pPr>
            <w:r>
              <w:rPr>
                <w:sz w:val="22"/>
              </w:rPr>
              <w:t>Структурні</w:t>
            </w:r>
            <w:r>
              <w:rPr>
                <w:spacing w:val="68"/>
                <w:sz w:val="22"/>
              </w:rPr>
              <w:t xml:space="preserve"> </w:t>
            </w:r>
            <w:r>
              <w:rPr>
                <w:sz w:val="22"/>
              </w:rPr>
              <w:t>та</w:t>
            </w:r>
            <w:r>
              <w:rPr>
                <w:spacing w:val="70"/>
                <w:sz w:val="22"/>
              </w:rPr>
              <w:t xml:space="preserve"> </w:t>
            </w:r>
            <w:r>
              <w:rPr>
                <w:sz w:val="22"/>
              </w:rPr>
              <w:t>змістовні</w:t>
            </w:r>
            <w:r>
              <w:rPr>
                <w:spacing w:val="70"/>
                <w:sz w:val="22"/>
              </w:rPr>
              <w:t xml:space="preserve"> </w:t>
            </w:r>
            <w:r>
              <w:rPr>
                <w:sz w:val="22"/>
              </w:rPr>
              <w:t>аспекті</w:t>
            </w:r>
            <w:r>
              <w:rPr>
                <w:spacing w:val="72"/>
                <w:sz w:val="22"/>
              </w:rPr>
              <w:t xml:space="preserve"> </w:t>
            </w:r>
            <w:r>
              <w:rPr>
                <w:sz w:val="22"/>
              </w:rPr>
              <w:t>наукових</w:t>
            </w:r>
            <w:r>
              <w:rPr>
                <w:spacing w:val="69"/>
                <w:sz w:val="22"/>
              </w:rPr>
              <w:t xml:space="preserve"> </w:t>
            </w:r>
            <w:r>
              <w:rPr>
                <w:sz w:val="22"/>
              </w:rPr>
              <w:t>есе,</w:t>
            </w:r>
            <w:r>
              <w:rPr>
                <w:spacing w:val="70"/>
                <w:sz w:val="22"/>
              </w:rPr>
              <w:t xml:space="preserve"> </w:t>
            </w:r>
            <w:r>
              <w:rPr>
                <w:sz w:val="22"/>
              </w:rPr>
              <w:t>анотацій,</w:t>
            </w:r>
            <w:r>
              <w:rPr>
                <w:spacing w:val="70"/>
                <w:sz w:val="22"/>
              </w:rPr>
              <w:t xml:space="preserve"> </w:t>
            </w:r>
            <w:r>
              <w:rPr>
                <w:spacing w:val="-2"/>
                <w:sz w:val="22"/>
              </w:rPr>
              <w:t>статей.</w:t>
            </w:r>
          </w:p>
          <w:p w14:paraId="29163B03">
            <w:pPr>
              <w:pStyle w:val="9"/>
              <w:spacing w:line="252" w:lineRule="exact"/>
              <w:jc w:val="left"/>
              <w:rPr>
                <w:sz w:val="22"/>
              </w:rPr>
            </w:pPr>
            <w:r>
              <w:rPr>
                <w:sz w:val="22"/>
              </w:rPr>
              <w:t>Написання</w:t>
            </w:r>
            <w:r>
              <w:rPr>
                <w:spacing w:val="80"/>
                <w:sz w:val="22"/>
              </w:rPr>
              <w:t xml:space="preserve"> </w:t>
            </w:r>
            <w:r>
              <w:rPr>
                <w:sz w:val="22"/>
              </w:rPr>
              <w:t>анотацій</w:t>
            </w:r>
            <w:r>
              <w:rPr>
                <w:spacing w:val="80"/>
                <w:sz w:val="22"/>
              </w:rPr>
              <w:t xml:space="preserve"> </w:t>
            </w:r>
            <w:r>
              <w:rPr>
                <w:sz w:val="22"/>
              </w:rPr>
              <w:t>до</w:t>
            </w:r>
            <w:r>
              <w:rPr>
                <w:spacing w:val="80"/>
                <w:sz w:val="22"/>
              </w:rPr>
              <w:t xml:space="preserve"> </w:t>
            </w:r>
            <w:r>
              <w:rPr>
                <w:sz w:val="22"/>
              </w:rPr>
              <w:t>наукових</w:t>
            </w:r>
            <w:r>
              <w:rPr>
                <w:spacing w:val="80"/>
                <w:sz w:val="22"/>
              </w:rPr>
              <w:t xml:space="preserve"> </w:t>
            </w:r>
            <w:r>
              <w:rPr>
                <w:sz w:val="22"/>
              </w:rPr>
              <w:t>статей,</w:t>
            </w:r>
            <w:r>
              <w:rPr>
                <w:spacing w:val="80"/>
                <w:sz w:val="22"/>
              </w:rPr>
              <w:t xml:space="preserve"> </w:t>
            </w:r>
            <w:r>
              <w:rPr>
                <w:sz w:val="22"/>
              </w:rPr>
              <w:t>написання</w:t>
            </w:r>
            <w:r>
              <w:rPr>
                <w:spacing w:val="80"/>
                <w:sz w:val="22"/>
              </w:rPr>
              <w:t xml:space="preserve"> </w:t>
            </w:r>
            <w:r>
              <w:rPr>
                <w:sz w:val="22"/>
              </w:rPr>
              <w:t>наукових статей/матеріалів конференцій.</w:t>
            </w:r>
          </w:p>
        </w:tc>
        <w:tc>
          <w:tcPr>
            <w:tcW w:w="1428" w:type="dxa"/>
          </w:tcPr>
          <w:p w14:paraId="1DA6AB45">
            <w:pPr>
              <w:pStyle w:val="9"/>
              <w:spacing w:line="249" w:lineRule="exact"/>
              <w:ind w:left="10" w:right="2"/>
              <w:rPr>
                <w:sz w:val="22"/>
              </w:rPr>
            </w:pPr>
            <w:r>
              <w:rPr>
                <w:spacing w:val="-10"/>
                <w:sz w:val="22"/>
              </w:rPr>
              <w:t>2</w:t>
            </w:r>
          </w:p>
        </w:tc>
      </w:tr>
      <w:tr w14:paraId="3FA84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128" w:type="dxa"/>
          </w:tcPr>
          <w:p w14:paraId="3AE56E7E">
            <w:pPr>
              <w:pStyle w:val="9"/>
              <w:jc w:val="left"/>
              <w:rPr>
                <w:sz w:val="22"/>
              </w:rPr>
            </w:pPr>
            <w:r>
              <w:rPr>
                <w:spacing w:val="-4"/>
                <w:sz w:val="22"/>
              </w:rPr>
              <w:t>5.2.</w:t>
            </w:r>
          </w:p>
        </w:tc>
        <w:tc>
          <w:tcPr>
            <w:tcW w:w="6803" w:type="dxa"/>
          </w:tcPr>
          <w:p w14:paraId="298DF049">
            <w:pPr>
              <w:pStyle w:val="9"/>
              <w:spacing w:line="240" w:lineRule="auto"/>
              <w:jc w:val="left"/>
              <w:rPr>
                <w:sz w:val="22"/>
              </w:rPr>
            </w:pPr>
            <w:r>
              <w:rPr>
                <w:sz w:val="22"/>
              </w:rPr>
              <w:t>Аудіювання автентичних текстів різноманітних форматів (аудіо- візуальні</w:t>
            </w:r>
            <w:r>
              <w:rPr>
                <w:spacing w:val="-6"/>
                <w:sz w:val="22"/>
              </w:rPr>
              <w:t xml:space="preserve"> </w:t>
            </w:r>
            <w:r>
              <w:rPr>
                <w:sz w:val="22"/>
              </w:rPr>
              <w:t>лекції,</w:t>
            </w:r>
            <w:r>
              <w:rPr>
                <w:spacing w:val="-6"/>
                <w:sz w:val="22"/>
              </w:rPr>
              <w:t xml:space="preserve"> </w:t>
            </w:r>
            <w:r>
              <w:rPr>
                <w:sz w:val="22"/>
              </w:rPr>
              <w:t>майстер-класи)</w:t>
            </w:r>
            <w:r>
              <w:rPr>
                <w:spacing w:val="-6"/>
                <w:sz w:val="22"/>
              </w:rPr>
              <w:t xml:space="preserve"> </w:t>
            </w:r>
            <w:r>
              <w:rPr>
                <w:sz w:val="22"/>
              </w:rPr>
              <w:t>за</w:t>
            </w:r>
            <w:r>
              <w:rPr>
                <w:spacing w:val="-7"/>
                <w:sz w:val="22"/>
              </w:rPr>
              <w:t xml:space="preserve"> </w:t>
            </w:r>
            <w:r>
              <w:rPr>
                <w:sz w:val="22"/>
              </w:rPr>
              <w:t>фахом</w:t>
            </w:r>
            <w:r>
              <w:rPr>
                <w:spacing w:val="-6"/>
                <w:sz w:val="22"/>
              </w:rPr>
              <w:t xml:space="preserve"> </w:t>
            </w:r>
            <w:r>
              <w:rPr>
                <w:sz w:val="22"/>
              </w:rPr>
              <w:t>та</w:t>
            </w:r>
            <w:r>
              <w:rPr>
                <w:spacing w:val="-6"/>
                <w:sz w:val="22"/>
              </w:rPr>
              <w:t xml:space="preserve"> </w:t>
            </w:r>
            <w:r>
              <w:rPr>
                <w:sz w:val="22"/>
              </w:rPr>
              <w:t>письмове</w:t>
            </w:r>
            <w:r>
              <w:rPr>
                <w:spacing w:val="-6"/>
                <w:sz w:val="22"/>
              </w:rPr>
              <w:t xml:space="preserve"> </w:t>
            </w:r>
            <w:r>
              <w:rPr>
                <w:sz w:val="22"/>
              </w:rPr>
              <w:t>анотування таких</w:t>
            </w:r>
            <w:r>
              <w:rPr>
                <w:spacing w:val="-7"/>
                <w:sz w:val="22"/>
              </w:rPr>
              <w:t xml:space="preserve"> </w:t>
            </w:r>
            <w:r>
              <w:rPr>
                <w:sz w:val="22"/>
              </w:rPr>
              <w:t>текстів.</w:t>
            </w:r>
            <w:r>
              <w:rPr>
                <w:spacing w:val="-4"/>
                <w:sz w:val="22"/>
              </w:rPr>
              <w:t xml:space="preserve"> </w:t>
            </w:r>
            <w:r>
              <w:rPr>
                <w:sz w:val="22"/>
              </w:rPr>
              <w:t>Написання</w:t>
            </w:r>
            <w:r>
              <w:rPr>
                <w:spacing w:val="-8"/>
                <w:sz w:val="22"/>
              </w:rPr>
              <w:t xml:space="preserve"> </w:t>
            </w:r>
            <w:r>
              <w:rPr>
                <w:sz w:val="22"/>
              </w:rPr>
              <w:t>анотацій</w:t>
            </w:r>
            <w:r>
              <w:rPr>
                <w:spacing w:val="-7"/>
                <w:sz w:val="22"/>
              </w:rPr>
              <w:t xml:space="preserve"> </w:t>
            </w:r>
            <w:r>
              <w:rPr>
                <w:sz w:val="22"/>
              </w:rPr>
              <w:t>до</w:t>
            </w:r>
            <w:r>
              <w:rPr>
                <w:spacing w:val="-4"/>
                <w:sz w:val="22"/>
              </w:rPr>
              <w:t xml:space="preserve"> </w:t>
            </w:r>
            <w:r>
              <w:rPr>
                <w:sz w:val="22"/>
              </w:rPr>
              <w:t>наукових</w:t>
            </w:r>
            <w:r>
              <w:rPr>
                <w:spacing w:val="-5"/>
                <w:sz w:val="22"/>
              </w:rPr>
              <w:t xml:space="preserve"> </w:t>
            </w:r>
            <w:r>
              <w:rPr>
                <w:sz w:val="22"/>
              </w:rPr>
              <w:t>статей,</w:t>
            </w:r>
            <w:r>
              <w:rPr>
                <w:spacing w:val="-4"/>
                <w:sz w:val="22"/>
              </w:rPr>
              <w:t xml:space="preserve"> </w:t>
            </w:r>
            <w:r>
              <w:rPr>
                <w:spacing w:val="-2"/>
                <w:sz w:val="22"/>
              </w:rPr>
              <w:t>написання</w:t>
            </w:r>
          </w:p>
          <w:p w14:paraId="3C961C63">
            <w:pPr>
              <w:pStyle w:val="9"/>
              <w:spacing w:line="240" w:lineRule="exact"/>
              <w:jc w:val="left"/>
              <w:rPr>
                <w:sz w:val="22"/>
              </w:rPr>
            </w:pPr>
            <w:r>
              <w:rPr>
                <w:sz w:val="22"/>
              </w:rPr>
              <w:t>наукових</w:t>
            </w:r>
            <w:r>
              <w:rPr>
                <w:spacing w:val="-9"/>
                <w:sz w:val="22"/>
              </w:rPr>
              <w:t xml:space="preserve"> </w:t>
            </w:r>
            <w:r>
              <w:rPr>
                <w:sz w:val="22"/>
              </w:rPr>
              <w:t>статей/матеріалів</w:t>
            </w:r>
            <w:r>
              <w:rPr>
                <w:spacing w:val="-7"/>
                <w:sz w:val="22"/>
              </w:rPr>
              <w:t xml:space="preserve"> </w:t>
            </w:r>
            <w:r>
              <w:rPr>
                <w:spacing w:val="-2"/>
                <w:sz w:val="22"/>
              </w:rPr>
              <w:t>конференцій.</w:t>
            </w:r>
          </w:p>
        </w:tc>
        <w:tc>
          <w:tcPr>
            <w:tcW w:w="1428" w:type="dxa"/>
          </w:tcPr>
          <w:p w14:paraId="4E97DF68">
            <w:pPr>
              <w:pStyle w:val="9"/>
              <w:ind w:left="10" w:right="2"/>
              <w:rPr>
                <w:sz w:val="22"/>
              </w:rPr>
            </w:pPr>
            <w:r>
              <w:rPr>
                <w:spacing w:val="-10"/>
                <w:sz w:val="22"/>
              </w:rPr>
              <w:t>2</w:t>
            </w:r>
          </w:p>
        </w:tc>
      </w:tr>
      <w:tr w14:paraId="640CA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931" w:type="dxa"/>
            <w:gridSpan w:val="2"/>
          </w:tcPr>
          <w:p w14:paraId="1CD12917">
            <w:pPr>
              <w:pStyle w:val="9"/>
              <w:spacing w:line="251" w:lineRule="exact"/>
              <w:ind w:left="3482"/>
              <w:jc w:val="left"/>
              <w:rPr>
                <w:b/>
                <w:sz w:val="22"/>
              </w:rPr>
            </w:pPr>
            <w:r>
              <w:rPr>
                <w:b/>
                <w:sz w:val="22"/>
              </w:rPr>
              <w:t>РАЗОМ</w:t>
            </w:r>
            <w:r>
              <w:rPr>
                <w:b/>
                <w:spacing w:val="-3"/>
                <w:sz w:val="22"/>
              </w:rPr>
              <w:t xml:space="preserve"> </w:t>
            </w:r>
            <w:r>
              <w:rPr>
                <w:b/>
                <w:sz w:val="22"/>
              </w:rPr>
              <w:t>за</w:t>
            </w:r>
            <w:r>
              <w:rPr>
                <w:b/>
                <w:spacing w:val="-2"/>
                <w:sz w:val="22"/>
              </w:rPr>
              <w:t xml:space="preserve"> </w:t>
            </w:r>
            <w:r>
              <w:rPr>
                <w:b/>
                <w:sz w:val="22"/>
              </w:rPr>
              <w:t>II</w:t>
            </w:r>
            <w:r>
              <w:rPr>
                <w:b/>
                <w:spacing w:val="-2"/>
                <w:sz w:val="22"/>
              </w:rPr>
              <w:t xml:space="preserve"> семестр</w:t>
            </w:r>
          </w:p>
        </w:tc>
        <w:tc>
          <w:tcPr>
            <w:tcW w:w="1428" w:type="dxa"/>
          </w:tcPr>
          <w:p w14:paraId="7AB2E677">
            <w:pPr>
              <w:pStyle w:val="9"/>
              <w:spacing w:line="251" w:lineRule="exact"/>
              <w:ind w:left="10" w:right="2"/>
              <w:rPr>
                <w:b/>
                <w:sz w:val="22"/>
              </w:rPr>
            </w:pPr>
            <w:r>
              <w:rPr>
                <w:b/>
                <w:spacing w:val="-5"/>
                <w:sz w:val="22"/>
              </w:rPr>
              <w:t>16</w:t>
            </w:r>
          </w:p>
        </w:tc>
      </w:tr>
      <w:tr w14:paraId="2ADC9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931" w:type="dxa"/>
            <w:gridSpan w:val="2"/>
            <w:shd w:val="clear" w:color="auto" w:fill="DBDBDB"/>
          </w:tcPr>
          <w:p w14:paraId="48AC0C5A">
            <w:pPr>
              <w:pStyle w:val="9"/>
              <w:spacing w:line="251" w:lineRule="exact"/>
              <w:ind w:left="1185" w:right="46"/>
              <w:rPr>
                <w:b/>
                <w:sz w:val="22"/>
              </w:rPr>
            </w:pPr>
            <w:r>
              <w:rPr>
                <w:b/>
                <w:sz w:val="22"/>
              </w:rPr>
              <w:t>РАЗОМ</w:t>
            </w:r>
            <w:r>
              <w:rPr>
                <w:b/>
                <w:spacing w:val="-3"/>
                <w:sz w:val="22"/>
              </w:rPr>
              <w:t xml:space="preserve"> </w:t>
            </w:r>
            <w:r>
              <w:rPr>
                <w:b/>
                <w:sz w:val="22"/>
              </w:rPr>
              <w:t>за</w:t>
            </w:r>
            <w:r>
              <w:rPr>
                <w:b/>
                <w:spacing w:val="-2"/>
                <w:sz w:val="22"/>
              </w:rPr>
              <w:t xml:space="preserve"> </w:t>
            </w:r>
            <w:r>
              <w:rPr>
                <w:b/>
                <w:spacing w:val="-5"/>
                <w:sz w:val="22"/>
              </w:rPr>
              <w:t>рік</w:t>
            </w:r>
          </w:p>
        </w:tc>
        <w:tc>
          <w:tcPr>
            <w:tcW w:w="1428" w:type="dxa"/>
            <w:shd w:val="clear" w:color="auto" w:fill="DBDBDB"/>
          </w:tcPr>
          <w:p w14:paraId="2CEFC052">
            <w:pPr>
              <w:pStyle w:val="9"/>
              <w:spacing w:line="251" w:lineRule="exact"/>
              <w:ind w:left="10" w:right="2"/>
              <w:rPr>
                <w:b/>
                <w:sz w:val="22"/>
              </w:rPr>
            </w:pPr>
            <w:r>
              <w:rPr>
                <w:b/>
                <w:spacing w:val="-5"/>
                <w:sz w:val="22"/>
              </w:rPr>
              <w:t>32</w:t>
            </w:r>
          </w:p>
        </w:tc>
      </w:tr>
    </w:tbl>
    <w:p w14:paraId="6A269B79">
      <w:pPr>
        <w:pStyle w:val="8"/>
        <w:numPr>
          <w:ilvl w:val="0"/>
          <w:numId w:val="1"/>
        </w:numPr>
        <w:tabs>
          <w:tab w:val="left" w:pos="3138"/>
        </w:tabs>
        <w:spacing w:before="15" w:after="42" w:line="240" w:lineRule="auto"/>
        <w:ind w:left="3138" w:right="0" w:hanging="240"/>
        <w:jc w:val="left"/>
        <w:rPr>
          <w:b/>
          <w:sz w:val="24"/>
        </w:rPr>
      </w:pPr>
      <w:r>
        <w:rPr>
          <w:b/>
          <w:sz w:val="24"/>
        </w:rPr>
        <w:t>Завдання</w:t>
      </w:r>
      <w:r>
        <w:rPr>
          <w:b/>
          <w:spacing w:val="-5"/>
          <w:sz w:val="24"/>
        </w:rPr>
        <w:t xml:space="preserve"> </w:t>
      </w:r>
      <w:r>
        <w:rPr>
          <w:b/>
          <w:sz w:val="24"/>
        </w:rPr>
        <w:t>для</w:t>
      </w:r>
      <w:r>
        <w:rPr>
          <w:b/>
          <w:spacing w:val="-2"/>
          <w:sz w:val="24"/>
        </w:rPr>
        <w:t xml:space="preserve"> </w:t>
      </w:r>
      <w:r>
        <w:rPr>
          <w:b/>
          <w:sz w:val="24"/>
        </w:rPr>
        <w:t>самостійної</w:t>
      </w:r>
      <w:r>
        <w:rPr>
          <w:b/>
          <w:spacing w:val="-1"/>
          <w:sz w:val="24"/>
        </w:rPr>
        <w:t xml:space="preserve"> </w:t>
      </w:r>
      <w:r>
        <w:rPr>
          <w:b/>
          <w:spacing w:val="-2"/>
          <w:sz w:val="24"/>
        </w:rPr>
        <w:t>роботи</w:t>
      </w:r>
    </w:p>
    <w:tbl>
      <w:tblPr>
        <w:tblStyle w:val="5"/>
        <w:tblW w:w="0" w:type="auto"/>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6"/>
        <w:gridCol w:w="7526"/>
        <w:gridCol w:w="853"/>
        <w:gridCol w:w="704"/>
      </w:tblGrid>
      <w:tr w14:paraId="6D859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396" w:type="dxa"/>
            <w:vMerge w:val="restart"/>
            <w:shd w:val="clear" w:color="auto" w:fill="ECECEC"/>
          </w:tcPr>
          <w:p w14:paraId="2A05C3F5">
            <w:pPr>
              <w:pStyle w:val="9"/>
              <w:spacing w:line="240" w:lineRule="auto"/>
              <w:ind w:left="129" w:right="86" w:hanging="22"/>
              <w:jc w:val="right"/>
              <w:rPr>
                <w:sz w:val="20"/>
              </w:rPr>
            </w:pPr>
            <w:r>
              <w:rPr>
                <w:spacing w:val="-10"/>
                <w:sz w:val="20"/>
              </w:rPr>
              <w:t>№</w:t>
            </w:r>
            <w:r>
              <w:rPr>
                <w:spacing w:val="-5"/>
                <w:sz w:val="20"/>
              </w:rPr>
              <w:t xml:space="preserve"> з/</w:t>
            </w:r>
          </w:p>
          <w:p w14:paraId="15E8F25A">
            <w:pPr>
              <w:pStyle w:val="9"/>
              <w:spacing w:line="240" w:lineRule="auto"/>
              <w:ind w:left="0" w:right="29"/>
              <w:jc w:val="right"/>
              <w:rPr>
                <w:sz w:val="20"/>
              </w:rPr>
            </w:pPr>
            <w:r>
              <w:rPr>
                <w:spacing w:val="-10"/>
                <w:sz w:val="20"/>
              </w:rPr>
              <w:t>п</w:t>
            </w:r>
          </w:p>
        </w:tc>
        <w:tc>
          <w:tcPr>
            <w:tcW w:w="7526" w:type="dxa"/>
            <w:vMerge w:val="restart"/>
            <w:shd w:val="clear" w:color="auto" w:fill="ECECEC"/>
          </w:tcPr>
          <w:p w14:paraId="19BA2BF2">
            <w:pPr>
              <w:pStyle w:val="9"/>
              <w:spacing w:line="223" w:lineRule="exact"/>
              <w:ind w:left="63" w:right="62"/>
              <w:rPr>
                <w:sz w:val="20"/>
              </w:rPr>
            </w:pPr>
            <w:r>
              <w:rPr>
                <w:sz w:val="20"/>
              </w:rPr>
              <w:t>Види</w:t>
            </w:r>
            <w:r>
              <w:rPr>
                <w:spacing w:val="-10"/>
                <w:sz w:val="20"/>
              </w:rPr>
              <w:t xml:space="preserve"> </w:t>
            </w:r>
            <w:r>
              <w:rPr>
                <w:sz w:val="20"/>
              </w:rPr>
              <w:t>завдань,</w:t>
            </w:r>
            <w:r>
              <w:rPr>
                <w:spacing w:val="-7"/>
                <w:sz w:val="20"/>
              </w:rPr>
              <w:t xml:space="preserve"> </w:t>
            </w:r>
            <w:r>
              <w:rPr>
                <w:sz w:val="20"/>
              </w:rPr>
              <w:t>зміст</w:t>
            </w:r>
            <w:r>
              <w:rPr>
                <w:spacing w:val="-8"/>
                <w:sz w:val="20"/>
              </w:rPr>
              <w:t xml:space="preserve"> </w:t>
            </w:r>
            <w:r>
              <w:rPr>
                <w:sz w:val="20"/>
              </w:rPr>
              <w:t>самостійної</w:t>
            </w:r>
            <w:r>
              <w:rPr>
                <w:spacing w:val="-8"/>
                <w:sz w:val="20"/>
              </w:rPr>
              <w:t xml:space="preserve"> </w:t>
            </w:r>
            <w:r>
              <w:rPr>
                <w:spacing w:val="-2"/>
                <w:sz w:val="20"/>
              </w:rPr>
              <w:t>роботи</w:t>
            </w:r>
          </w:p>
        </w:tc>
        <w:tc>
          <w:tcPr>
            <w:tcW w:w="1557" w:type="dxa"/>
            <w:gridSpan w:val="2"/>
            <w:shd w:val="clear" w:color="auto" w:fill="ECECEC"/>
          </w:tcPr>
          <w:p w14:paraId="524973AE">
            <w:pPr>
              <w:pStyle w:val="9"/>
              <w:spacing w:line="230" w:lineRule="exact"/>
              <w:ind w:left="515" w:right="324" w:hanging="180"/>
              <w:jc w:val="left"/>
              <w:rPr>
                <w:b/>
                <w:sz w:val="20"/>
              </w:rPr>
            </w:pPr>
            <w:r>
              <w:rPr>
                <w:b/>
                <w:spacing w:val="-2"/>
                <w:sz w:val="20"/>
              </w:rPr>
              <w:t>Кількість годин</w:t>
            </w:r>
          </w:p>
        </w:tc>
      </w:tr>
      <w:tr w14:paraId="200FD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396" w:type="dxa"/>
            <w:vMerge w:val="continue"/>
            <w:tcBorders>
              <w:top w:val="nil"/>
            </w:tcBorders>
            <w:shd w:val="clear" w:color="auto" w:fill="ECECEC"/>
          </w:tcPr>
          <w:p w14:paraId="4A292712">
            <w:pPr>
              <w:rPr>
                <w:sz w:val="2"/>
                <w:szCs w:val="2"/>
              </w:rPr>
            </w:pPr>
          </w:p>
        </w:tc>
        <w:tc>
          <w:tcPr>
            <w:tcW w:w="7526" w:type="dxa"/>
            <w:vMerge w:val="continue"/>
            <w:tcBorders>
              <w:top w:val="nil"/>
            </w:tcBorders>
            <w:shd w:val="clear" w:color="auto" w:fill="ECECEC"/>
          </w:tcPr>
          <w:p w14:paraId="39FACCBB">
            <w:pPr>
              <w:rPr>
                <w:sz w:val="2"/>
                <w:szCs w:val="2"/>
              </w:rPr>
            </w:pPr>
          </w:p>
        </w:tc>
        <w:tc>
          <w:tcPr>
            <w:tcW w:w="853" w:type="dxa"/>
            <w:shd w:val="clear" w:color="auto" w:fill="ECECEC"/>
          </w:tcPr>
          <w:p w14:paraId="7FD6103C">
            <w:pPr>
              <w:pStyle w:val="9"/>
              <w:spacing w:line="223" w:lineRule="exact"/>
              <w:ind w:left="6" w:right="4"/>
              <w:rPr>
                <w:sz w:val="20"/>
              </w:rPr>
            </w:pPr>
            <w:r>
              <w:rPr>
                <w:spacing w:val="-2"/>
                <w:sz w:val="20"/>
              </w:rPr>
              <w:t>денна</w:t>
            </w:r>
          </w:p>
        </w:tc>
        <w:tc>
          <w:tcPr>
            <w:tcW w:w="704" w:type="dxa"/>
            <w:shd w:val="clear" w:color="auto" w:fill="ECECEC"/>
          </w:tcPr>
          <w:p w14:paraId="68ADADBC">
            <w:pPr>
              <w:pStyle w:val="9"/>
              <w:spacing w:line="223" w:lineRule="exact"/>
              <w:ind w:left="4"/>
              <w:rPr>
                <w:sz w:val="20"/>
              </w:rPr>
            </w:pPr>
            <w:r>
              <w:rPr>
                <w:spacing w:val="-2"/>
                <w:sz w:val="20"/>
              </w:rPr>
              <w:t>заочн</w:t>
            </w:r>
          </w:p>
          <w:p w14:paraId="1A7C7144">
            <w:pPr>
              <w:pStyle w:val="9"/>
              <w:spacing w:line="217" w:lineRule="exact"/>
              <w:ind w:left="4" w:right="3"/>
              <w:rPr>
                <w:sz w:val="20"/>
              </w:rPr>
            </w:pPr>
            <w:r>
              <w:rPr>
                <w:spacing w:val="-10"/>
                <w:sz w:val="20"/>
              </w:rPr>
              <w:t>а</w:t>
            </w:r>
          </w:p>
        </w:tc>
      </w:tr>
      <w:tr w14:paraId="1BAE1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479" w:type="dxa"/>
            <w:gridSpan w:val="4"/>
            <w:shd w:val="clear" w:color="auto" w:fill="ECECEC"/>
          </w:tcPr>
          <w:p w14:paraId="203EEE23">
            <w:pPr>
              <w:pStyle w:val="9"/>
              <w:spacing w:line="251" w:lineRule="exact"/>
              <w:ind w:left="63"/>
              <w:rPr>
                <w:b/>
                <w:sz w:val="22"/>
              </w:rPr>
            </w:pPr>
            <w:r>
              <w:rPr>
                <w:b/>
                <w:sz w:val="22"/>
              </w:rPr>
              <w:t>I</w:t>
            </w:r>
            <w:r>
              <w:rPr>
                <w:b/>
                <w:spacing w:val="-2"/>
                <w:sz w:val="22"/>
              </w:rPr>
              <w:t xml:space="preserve"> семестр</w:t>
            </w:r>
          </w:p>
        </w:tc>
      </w:tr>
      <w:tr w14:paraId="0CBD6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trPr>
        <w:tc>
          <w:tcPr>
            <w:tcW w:w="396" w:type="dxa"/>
          </w:tcPr>
          <w:p w14:paraId="31726CC7">
            <w:pPr>
              <w:pStyle w:val="9"/>
              <w:ind w:left="141"/>
              <w:jc w:val="left"/>
              <w:rPr>
                <w:sz w:val="22"/>
              </w:rPr>
            </w:pPr>
            <w:r>
              <w:rPr>
                <w:spacing w:val="-10"/>
                <w:sz w:val="22"/>
              </w:rPr>
              <w:t>1</w:t>
            </w:r>
          </w:p>
        </w:tc>
        <w:tc>
          <w:tcPr>
            <w:tcW w:w="7526" w:type="dxa"/>
          </w:tcPr>
          <w:p w14:paraId="59C72DF1">
            <w:pPr>
              <w:pStyle w:val="9"/>
              <w:spacing w:line="240" w:lineRule="auto"/>
              <w:ind w:left="278" w:right="264"/>
              <w:jc w:val="both"/>
              <w:rPr>
                <w:sz w:val="22"/>
              </w:rPr>
            </w:pPr>
            <w:r>
              <w:rPr>
                <w:sz w:val="22"/>
              </w:rPr>
              <w:t>Розглянути два автентичні наукові джерела (статті, монографії) іноземною (англійською) мовою та скласти до кожного одну письмову анотацію іноземною (англійською) мовою та одну письмову анотацію українською мовою (тема 1, 2 та 5). Обсяг анотації: 1200 друкованих знаків без пробілів, з рубрикою Key terms: 5-7 термінів.</w:t>
            </w:r>
          </w:p>
          <w:p w14:paraId="1D4FBC85">
            <w:pPr>
              <w:pStyle w:val="9"/>
              <w:spacing w:line="240" w:lineRule="exact"/>
              <w:ind w:left="278"/>
              <w:jc w:val="both"/>
              <w:rPr>
                <w:sz w:val="22"/>
              </w:rPr>
            </w:pPr>
            <w:r>
              <w:rPr>
                <w:sz w:val="22"/>
              </w:rPr>
              <w:t>5</w:t>
            </w:r>
            <w:r>
              <w:rPr>
                <w:spacing w:val="-5"/>
                <w:sz w:val="22"/>
              </w:rPr>
              <w:t xml:space="preserve"> </w:t>
            </w:r>
            <w:r>
              <w:rPr>
                <w:sz w:val="22"/>
              </w:rPr>
              <w:t>балів</w:t>
            </w:r>
            <w:r>
              <w:rPr>
                <w:spacing w:val="-5"/>
                <w:sz w:val="22"/>
              </w:rPr>
              <w:t xml:space="preserve"> </w:t>
            </w:r>
            <w:r>
              <w:rPr>
                <w:sz w:val="22"/>
              </w:rPr>
              <w:t>за</w:t>
            </w:r>
            <w:r>
              <w:rPr>
                <w:spacing w:val="-4"/>
                <w:sz w:val="22"/>
              </w:rPr>
              <w:t xml:space="preserve"> </w:t>
            </w:r>
            <w:r>
              <w:rPr>
                <w:sz w:val="22"/>
              </w:rPr>
              <w:t>кожну</w:t>
            </w:r>
            <w:r>
              <w:rPr>
                <w:spacing w:val="-6"/>
                <w:sz w:val="22"/>
              </w:rPr>
              <w:t xml:space="preserve"> </w:t>
            </w:r>
            <w:r>
              <w:rPr>
                <w:sz w:val="22"/>
              </w:rPr>
              <w:t>анотацію.</w:t>
            </w:r>
            <w:r>
              <w:rPr>
                <w:spacing w:val="-5"/>
                <w:sz w:val="22"/>
              </w:rPr>
              <w:t xml:space="preserve"> </w:t>
            </w:r>
            <w:r>
              <w:rPr>
                <w:sz w:val="22"/>
              </w:rPr>
              <w:t>Загальна</w:t>
            </w:r>
            <w:r>
              <w:rPr>
                <w:spacing w:val="-6"/>
                <w:sz w:val="22"/>
              </w:rPr>
              <w:t xml:space="preserve"> </w:t>
            </w:r>
            <w:r>
              <w:rPr>
                <w:sz w:val="22"/>
              </w:rPr>
              <w:t>кількість</w:t>
            </w:r>
            <w:r>
              <w:rPr>
                <w:spacing w:val="-7"/>
                <w:sz w:val="22"/>
              </w:rPr>
              <w:t xml:space="preserve"> </w:t>
            </w:r>
            <w:r>
              <w:rPr>
                <w:sz w:val="22"/>
              </w:rPr>
              <w:t>балів</w:t>
            </w:r>
            <w:r>
              <w:rPr>
                <w:spacing w:val="-2"/>
                <w:sz w:val="22"/>
              </w:rPr>
              <w:t xml:space="preserve"> </w:t>
            </w:r>
            <w:r>
              <w:rPr>
                <w:sz w:val="22"/>
              </w:rPr>
              <w:t>–</w:t>
            </w:r>
            <w:r>
              <w:rPr>
                <w:spacing w:val="-4"/>
                <w:sz w:val="22"/>
              </w:rPr>
              <w:t xml:space="preserve"> </w:t>
            </w:r>
            <w:r>
              <w:rPr>
                <w:sz w:val="22"/>
              </w:rPr>
              <w:t>0-</w:t>
            </w:r>
            <w:r>
              <w:rPr>
                <w:spacing w:val="-5"/>
                <w:sz w:val="22"/>
              </w:rPr>
              <w:t>10.</w:t>
            </w:r>
          </w:p>
        </w:tc>
        <w:tc>
          <w:tcPr>
            <w:tcW w:w="853" w:type="dxa"/>
          </w:tcPr>
          <w:p w14:paraId="7D62D6B2">
            <w:pPr>
              <w:pStyle w:val="9"/>
              <w:ind w:left="6"/>
              <w:rPr>
                <w:sz w:val="22"/>
              </w:rPr>
            </w:pPr>
            <w:r>
              <w:rPr>
                <w:spacing w:val="-10"/>
                <w:sz w:val="22"/>
              </w:rPr>
              <w:t>5</w:t>
            </w:r>
          </w:p>
        </w:tc>
        <w:tc>
          <w:tcPr>
            <w:tcW w:w="704" w:type="dxa"/>
          </w:tcPr>
          <w:p w14:paraId="4E6A60BF">
            <w:pPr>
              <w:pStyle w:val="9"/>
              <w:ind w:left="4" w:right="112"/>
              <w:rPr>
                <w:sz w:val="22"/>
              </w:rPr>
            </w:pPr>
            <w:r>
              <w:rPr>
                <w:spacing w:val="-10"/>
                <w:sz w:val="22"/>
              </w:rPr>
              <w:t>5</w:t>
            </w:r>
          </w:p>
        </w:tc>
      </w:tr>
      <w:tr w14:paraId="4F821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0" w:hRule="atLeast"/>
        </w:trPr>
        <w:tc>
          <w:tcPr>
            <w:tcW w:w="396" w:type="dxa"/>
          </w:tcPr>
          <w:p w14:paraId="4CB0489A">
            <w:pPr>
              <w:pStyle w:val="9"/>
              <w:ind w:left="141"/>
              <w:jc w:val="left"/>
              <w:rPr>
                <w:sz w:val="22"/>
              </w:rPr>
            </w:pPr>
            <w:r>
              <w:rPr>
                <w:spacing w:val="-10"/>
                <w:sz w:val="22"/>
              </w:rPr>
              <w:t>2</w:t>
            </w:r>
          </w:p>
        </w:tc>
        <w:tc>
          <w:tcPr>
            <w:tcW w:w="7526" w:type="dxa"/>
            <w:tcBorders>
              <w:bottom w:val="single" w:color="000000" w:sz="6" w:space="0"/>
            </w:tcBorders>
          </w:tcPr>
          <w:p w14:paraId="6B9C6201">
            <w:pPr>
              <w:pStyle w:val="9"/>
              <w:spacing w:line="240" w:lineRule="auto"/>
              <w:ind w:left="278" w:right="265"/>
              <w:jc w:val="both"/>
              <w:rPr>
                <w:sz w:val="22"/>
              </w:rPr>
            </w:pPr>
            <w:r>
              <w:rPr>
                <w:sz w:val="22"/>
              </w:rPr>
              <w:t>Опрацювати 5-7 автентичних наукових текстів за фахом (300000 др.знаків) за темою дисертаційної роботи та скласти письмовий огляд дослідженого у формі реферату іноземною (англійською) мовою,</w:t>
            </w:r>
            <w:r>
              <w:rPr>
                <w:spacing w:val="40"/>
                <w:sz w:val="22"/>
              </w:rPr>
              <w:t xml:space="preserve"> </w:t>
            </w:r>
            <w:r>
              <w:rPr>
                <w:sz w:val="22"/>
              </w:rPr>
              <w:t>а</w:t>
            </w:r>
            <w:r>
              <w:rPr>
                <w:spacing w:val="80"/>
                <w:sz w:val="22"/>
              </w:rPr>
              <w:t xml:space="preserve"> </w:t>
            </w:r>
            <w:r>
              <w:rPr>
                <w:sz w:val="22"/>
              </w:rPr>
              <w:t>також укладанням термінологічного глосарію за фахом (50 одиниць) іноземною (англійською) та українською мовами (тема 1 та 4). Загальна кількість</w:t>
            </w:r>
            <w:r>
              <w:rPr>
                <w:spacing w:val="21"/>
                <w:sz w:val="22"/>
              </w:rPr>
              <w:t xml:space="preserve"> </w:t>
            </w:r>
            <w:r>
              <w:rPr>
                <w:sz w:val="22"/>
              </w:rPr>
              <w:t>балів</w:t>
            </w:r>
            <w:r>
              <w:rPr>
                <w:spacing w:val="24"/>
                <w:sz w:val="22"/>
              </w:rPr>
              <w:t xml:space="preserve"> </w:t>
            </w:r>
            <w:r>
              <w:rPr>
                <w:sz w:val="22"/>
              </w:rPr>
              <w:t>–</w:t>
            </w:r>
            <w:r>
              <w:rPr>
                <w:spacing w:val="21"/>
                <w:sz w:val="22"/>
              </w:rPr>
              <w:t xml:space="preserve"> </w:t>
            </w:r>
            <w:r>
              <w:rPr>
                <w:sz w:val="22"/>
              </w:rPr>
              <w:t>0-30</w:t>
            </w:r>
            <w:r>
              <w:rPr>
                <w:spacing w:val="23"/>
                <w:sz w:val="22"/>
              </w:rPr>
              <w:t xml:space="preserve"> </w:t>
            </w:r>
            <w:r>
              <w:rPr>
                <w:sz w:val="22"/>
              </w:rPr>
              <w:t>(0-20</w:t>
            </w:r>
            <w:r>
              <w:rPr>
                <w:spacing w:val="23"/>
                <w:sz w:val="22"/>
              </w:rPr>
              <w:t xml:space="preserve"> </w:t>
            </w:r>
            <w:r>
              <w:rPr>
                <w:sz w:val="22"/>
              </w:rPr>
              <w:t>балів</w:t>
            </w:r>
            <w:r>
              <w:rPr>
                <w:spacing w:val="22"/>
                <w:sz w:val="22"/>
              </w:rPr>
              <w:t xml:space="preserve"> </w:t>
            </w:r>
            <w:r>
              <w:rPr>
                <w:sz w:val="22"/>
              </w:rPr>
              <w:t>за</w:t>
            </w:r>
            <w:r>
              <w:rPr>
                <w:spacing w:val="23"/>
                <w:sz w:val="22"/>
              </w:rPr>
              <w:t xml:space="preserve"> </w:t>
            </w:r>
            <w:r>
              <w:rPr>
                <w:sz w:val="22"/>
              </w:rPr>
              <w:t>реферат</w:t>
            </w:r>
            <w:r>
              <w:rPr>
                <w:spacing w:val="23"/>
                <w:sz w:val="22"/>
              </w:rPr>
              <w:t xml:space="preserve"> </w:t>
            </w:r>
            <w:r>
              <w:rPr>
                <w:sz w:val="22"/>
              </w:rPr>
              <w:t>та</w:t>
            </w:r>
            <w:r>
              <w:rPr>
                <w:spacing w:val="23"/>
                <w:sz w:val="22"/>
              </w:rPr>
              <w:t xml:space="preserve"> </w:t>
            </w:r>
            <w:r>
              <w:rPr>
                <w:sz w:val="22"/>
              </w:rPr>
              <w:t>0-10</w:t>
            </w:r>
            <w:r>
              <w:rPr>
                <w:spacing w:val="23"/>
                <w:sz w:val="22"/>
              </w:rPr>
              <w:t xml:space="preserve"> </w:t>
            </w:r>
            <w:r>
              <w:rPr>
                <w:sz w:val="22"/>
              </w:rPr>
              <w:t>за</w:t>
            </w:r>
            <w:r>
              <w:rPr>
                <w:spacing w:val="24"/>
                <w:sz w:val="22"/>
              </w:rPr>
              <w:t xml:space="preserve"> </w:t>
            </w:r>
            <w:r>
              <w:rPr>
                <w:spacing w:val="-2"/>
                <w:sz w:val="22"/>
              </w:rPr>
              <w:t>термінологічний</w:t>
            </w:r>
          </w:p>
          <w:p w14:paraId="1F6075A2">
            <w:pPr>
              <w:pStyle w:val="9"/>
              <w:spacing w:line="239" w:lineRule="exact"/>
              <w:ind w:left="278"/>
              <w:jc w:val="left"/>
              <w:rPr>
                <w:sz w:val="22"/>
              </w:rPr>
            </w:pPr>
            <w:r>
              <w:rPr>
                <w:spacing w:val="-2"/>
                <w:sz w:val="22"/>
              </w:rPr>
              <w:t>словник).</w:t>
            </w:r>
          </w:p>
        </w:tc>
        <w:tc>
          <w:tcPr>
            <w:tcW w:w="853" w:type="dxa"/>
          </w:tcPr>
          <w:p w14:paraId="026032E1">
            <w:pPr>
              <w:pStyle w:val="9"/>
              <w:ind w:left="6"/>
              <w:rPr>
                <w:sz w:val="22"/>
              </w:rPr>
            </w:pPr>
            <w:r>
              <w:rPr>
                <w:spacing w:val="-5"/>
                <w:sz w:val="22"/>
              </w:rPr>
              <w:t>15</w:t>
            </w:r>
          </w:p>
        </w:tc>
        <w:tc>
          <w:tcPr>
            <w:tcW w:w="704" w:type="dxa"/>
          </w:tcPr>
          <w:p w14:paraId="0E5CF440">
            <w:pPr>
              <w:pStyle w:val="9"/>
              <w:ind w:left="4"/>
              <w:rPr>
                <w:sz w:val="22"/>
              </w:rPr>
            </w:pPr>
            <w:r>
              <w:rPr>
                <w:spacing w:val="-5"/>
                <w:sz w:val="22"/>
              </w:rPr>
              <w:t>15</w:t>
            </w:r>
          </w:p>
        </w:tc>
      </w:tr>
      <w:tr w14:paraId="58898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396" w:type="dxa"/>
            <w:tcBorders>
              <w:right w:val="single" w:color="000000" w:sz="6" w:space="0"/>
            </w:tcBorders>
          </w:tcPr>
          <w:p w14:paraId="1C62933D">
            <w:pPr>
              <w:pStyle w:val="9"/>
              <w:spacing w:line="246" w:lineRule="exact"/>
              <w:ind w:left="141"/>
              <w:jc w:val="left"/>
              <w:rPr>
                <w:sz w:val="22"/>
              </w:rPr>
            </w:pPr>
            <w:r>
              <w:rPr>
                <w:spacing w:val="-10"/>
                <w:sz w:val="22"/>
              </w:rPr>
              <w:t>3</w:t>
            </w:r>
          </w:p>
        </w:tc>
        <w:tc>
          <w:tcPr>
            <w:tcW w:w="7526" w:type="dxa"/>
            <w:tcBorders>
              <w:top w:val="single" w:color="000000" w:sz="6" w:space="0"/>
              <w:left w:val="single" w:color="000000" w:sz="6" w:space="0"/>
              <w:bottom w:val="single" w:color="000000" w:sz="6" w:space="0"/>
              <w:right w:val="single" w:color="000000" w:sz="6" w:space="0"/>
            </w:tcBorders>
          </w:tcPr>
          <w:p w14:paraId="7B8B0498">
            <w:pPr>
              <w:pStyle w:val="9"/>
              <w:spacing w:line="240" w:lineRule="auto"/>
              <w:ind w:left="287" w:right="276"/>
              <w:jc w:val="both"/>
              <w:rPr>
                <w:sz w:val="22"/>
              </w:rPr>
            </w:pPr>
            <w:r>
              <w:rPr>
                <w:sz w:val="22"/>
              </w:rPr>
              <w:t>Підготувати наукову статтю іноземною (англійською) мовою (7-8 сторінок / 8000-10000 др. зн.) за темою наукового дослідження для подальшої публікації у фаховому виданні або збірнику матеріалів всеукраїнської або міжнародної конференції (тема 1, 3 та 5).</w:t>
            </w:r>
          </w:p>
          <w:p w14:paraId="226DF230">
            <w:pPr>
              <w:pStyle w:val="9"/>
              <w:spacing w:line="238" w:lineRule="exact"/>
              <w:ind w:left="287"/>
              <w:jc w:val="both"/>
              <w:rPr>
                <w:sz w:val="22"/>
              </w:rPr>
            </w:pPr>
            <w:r>
              <w:rPr>
                <w:sz w:val="22"/>
              </w:rPr>
              <w:t>Загальна</w:t>
            </w:r>
            <w:r>
              <w:rPr>
                <w:spacing w:val="-5"/>
                <w:sz w:val="22"/>
              </w:rPr>
              <w:t xml:space="preserve"> </w:t>
            </w:r>
            <w:r>
              <w:rPr>
                <w:sz w:val="22"/>
              </w:rPr>
              <w:t>кількість</w:t>
            </w:r>
            <w:r>
              <w:rPr>
                <w:spacing w:val="-5"/>
                <w:sz w:val="22"/>
              </w:rPr>
              <w:t xml:space="preserve"> </w:t>
            </w:r>
            <w:r>
              <w:rPr>
                <w:sz w:val="22"/>
              </w:rPr>
              <w:t>балів</w:t>
            </w:r>
            <w:r>
              <w:rPr>
                <w:spacing w:val="-4"/>
                <w:sz w:val="22"/>
              </w:rPr>
              <w:t xml:space="preserve"> </w:t>
            </w:r>
            <w:r>
              <w:rPr>
                <w:sz w:val="22"/>
              </w:rPr>
              <w:t>–</w:t>
            </w:r>
            <w:r>
              <w:rPr>
                <w:spacing w:val="-7"/>
                <w:sz w:val="22"/>
              </w:rPr>
              <w:t xml:space="preserve"> </w:t>
            </w:r>
            <w:r>
              <w:rPr>
                <w:sz w:val="22"/>
              </w:rPr>
              <w:t>0-</w:t>
            </w:r>
            <w:r>
              <w:rPr>
                <w:spacing w:val="-5"/>
                <w:sz w:val="22"/>
              </w:rPr>
              <w:t>15.</w:t>
            </w:r>
          </w:p>
        </w:tc>
        <w:tc>
          <w:tcPr>
            <w:tcW w:w="853" w:type="dxa"/>
            <w:tcBorders>
              <w:left w:val="single" w:color="000000" w:sz="6" w:space="0"/>
            </w:tcBorders>
          </w:tcPr>
          <w:p w14:paraId="71B483CA">
            <w:pPr>
              <w:pStyle w:val="9"/>
              <w:spacing w:line="246" w:lineRule="exact"/>
              <w:ind w:left="3"/>
              <w:rPr>
                <w:sz w:val="22"/>
              </w:rPr>
            </w:pPr>
            <w:r>
              <w:rPr>
                <w:spacing w:val="-5"/>
                <w:sz w:val="22"/>
              </w:rPr>
              <w:t>20</w:t>
            </w:r>
          </w:p>
        </w:tc>
        <w:tc>
          <w:tcPr>
            <w:tcW w:w="704" w:type="dxa"/>
          </w:tcPr>
          <w:p w14:paraId="692332E7">
            <w:pPr>
              <w:pStyle w:val="9"/>
              <w:spacing w:line="246" w:lineRule="exact"/>
              <w:ind w:left="4"/>
              <w:rPr>
                <w:sz w:val="22"/>
              </w:rPr>
            </w:pPr>
            <w:r>
              <w:rPr>
                <w:spacing w:val="-5"/>
                <w:sz w:val="22"/>
              </w:rPr>
              <w:t>20</w:t>
            </w:r>
          </w:p>
        </w:tc>
      </w:tr>
      <w:tr w14:paraId="69DEB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96" w:type="dxa"/>
          </w:tcPr>
          <w:p w14:paraId="177A2A46">
            <w:pPr>
              <w:pStyle w:val="9"/>
              <w:spacing w:line="240" w:lineRule="auto"/>
              <w:ind w:left="0"/>
              <w:jc w:val="left"/>
              <w:rPr>
                <w:sz w:val="22"/>
              </w:rPr>
            </w:pPr>
          </w:p>
        </w:tc>
        <w:tc>
          <w:tcPr>
            <w:tcW w:w="7526" w:type="dxa"/>
            <w:tcBorders>
              <w:top w:val="single" w:color="000000" w:sz="6" w:space="0"/>
              <w:bottom w:val="single" w:color="000000" w:sz="6" w:space="0"/>
              <w:right w:val="single" w:color="000000" w:sz="6" w:space="0"/>
            </w:tcBorders>
          </w:tcPr>
          <w:p w14:paraId="41272C2E">
            <w:pPr>
              <w:pStyle w:val="9"/>
              <w:spacing w:line="251" w:lineRule="exact"/>
              <w:ind w:left="179"/>
              <w:jc w:val="left"/>
              <w:rPr>
                <w:b/>
                <w:sz w:val="22"/>
              </w:rPr>
            </w:pPr>
            <w:r>
              <w:rPr>
                <w:b/>
                <w:sz w:val="22"/>
              </w:rPr>
              <w:t>За</w:t>
            </w:r>
            <w:r>
              <w:rPr>
                <w:b/>
                <w:spacing w:val="-2"/>
                <w:sz w:val="22"/>
              </w:rPr>
              <w:t xml:space="preserve"> </w:t>
            </w:r>
            <w:r>
              <w:rPr>
                <w:b/>
                <w:sz w:val="22"/>
              </w:rPr>
              <w:t>I</w:t>
            </w:r>
            <w:r>
              <w:rPr>
                <w:b/>
                <w:spacing w:val="-2"/>
                <w:sz w:val="22"/>
              </w:rPr>
              <w:t xml:space="preserve"> семестр</w:t>
            </w:r>
          </w:p>
        </w:tc>
        <w:tc>
          <w:tcPr>
            <w:tcW w:w="853" w:type="dxa"/>
            <w:tcBorders>
              <w:left w:val="single" w:color="000000" w:sz="6" w:space="0"/>
            </w:tcBorders>
          </w:tcPr>
          <w:p w14:paraId="295BF4E8">
            <w:pPr>
              <w:pStyle w:val="9"/>
              <w:spacing w:line="246" w:lineRule="exact"/>
              <w:ind w:left="3"/>
              <w:rPr>
                <w:sz w:val="22"/>
              </w:rPr>
            </w:pPr>
            <w:r>
              <w:rPr>
                <w:spacing w:val="-5"/>
                <w:sz w:val="22"/>
              </w:rPr>
              <w:t>40</w:t>
            </w:r>
          </w:p>
        </w:tc>
        <w:tc>
          <w:tcPr>
            <w:tcW w:w="704" w:type="dxa"/>
          </w:tcPr>
          <w:p w14:paraId="171E0FEA">
            <w:pPr>
              <w:pStyle w:val="9"/>
              <w:spacing w:line="246" w:lineRule="exact"/>
              <w:ind w:left="4"/>
              <w:rPr>
                <w:sz w:val="22"/>
              </w:rPr>
            </w:pPr>
            <w:r>
              <w:rPr>
                <w:spacing w:val="-5"/>
                <w:sz w:val="22"/>
              </w:rPr>
              <w:t>40</w:t>
            </w:r>
          </w:p>
        </w:tc>
      </w:tr>
      <w:tr w14:paraId="0BFA4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96" w:type="dxa"/>
            <w:shd w:val="clear" w:color="auto" w:fill="F1F1F1"/>
          </w:tcPr>
          <w:p w14:paraId="2C20A586">
            <w:pPr>
              <w:pStyle w:val="9"/>
              <w:spacing w:line="240" w:lineRule="auto"/>
              <w:ind w:left="0"/>
              <w:jc w:val="left"/>
              <w:rPr>
                <w:sz w:val="18"/>
              </w:rPr>
            </w:pPr>
          </w:p>
        </w:tc>
        <w:tc>
          <w:tcPr>
            <w:tcW w:w="7526" w:type="dxa"/>
            <w:tcBorders>
              <w:top w:val="single" w:color="000000" w:sz="6" w:space="0"/>
            </w:tcBorders>
            <w:shd w:val="clear" w:color="auto" w:fill="F1F1F1"/>
          </w:tcPr>
          <w:p w14:paraId="433D5492">
            <w:pPr>
              <w:pStyle w:val="9"/>
              <w:spacing w:line="231" w:lineRule="exact"/>
              <w:ind w:left="63"/>
              <w:rPr>
                <w:b/>
                <w:sz w:val="22"/>
              </w:rPr>
            </w:pPr>
            <w:r>
              <w:rPr>
                <w:b/>
                <w:sz w:val="22"/>
              </w:rPr>
              <w:t xml:space="preserve">II </w:t>
            </w:r>
            <w:r>
              <w:rPr>
                <w:b/>
                <w:spacing w:val="-2"/>
                <w:sz w:val="22"/>
              </w:rPr>
              <w:t>семестр</w:t>
            </w:r>
          </w:p>
        </w:tc>
        <w:tc>
          <w:tcPr>
            <w:tcW w:w="853" w:type="dxa"/>
            <w:shd w:val="clear" w:color="auto" w:fill="F1F1F1"/>
          </w:tcPr>
          <w:p w14:paraId="2568BDB8">
            <w:pPr>
              <w:pStyle w:val="9"/>
              <w:spacing w:line="240" w:lineRule="auto"/>
              <w:ind w:left="0"/>
              <w:jc w:val="left"/>
              <w:rPr>
                <w:sz w:val="18"/>
              </w:rPr>
            </w:pPr>
          </w:p>
        </w:tc>
        <w:tc>
          <w:tcPr>
            <w:tcW w:w="704" w:type="dxa"/>
            <w:shd w:val="clear" w:color="auto" w:fill="F1F1F1"/>
          </w:tcPr>
          <w:p w14:paraId="71DD0BEE">
            <w:pPr>
              <w:pStyle w:val="9"/>
              <w:spacing w:line="240" w:lineRule="auto"/>
              <w:ind w:left="0"/>
              <w:jc w:val="left"/>
              <w:rPr>
                <w:sz w:val="18"/>
              </w:rPr>
            </w:pPr>
          </w:p>
        </w:tc>
      </w:tr>
      <w:tr w14:paraId="4B0C1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396" w:type="dxa"/>
          </w:tcPr>
          <w:p w14:paraId="6DAED4A5">
            <w:pPr>
              <w:pStyle w:val="9"/>
              <w:ind w:left="220"/>
              <w:jc w:val="left"/>
              <w:rPr>
                <w:sz w:val="22"/>
              </w:rPr>
            </w:pPr>
            <w:r>
              <w:rPr>
                <w:spacing w:val="-10"/>
                <w:sz w:val="22"/>
              </w:rPr>
              <w:t>1</w:t>
            </w:r>
          </w:p>
        </w:tc>
        <w:tc>
          <w:tcPr>
            <w:tcW w:w="7526" w:type="dxa"/>
          </w:tcPr>
          <w:p w14:paraId="7E8B1D6E">
            <w:pPr>
              <w:pStyle w:val="9"/>
              <w:spacing w:line="240" w:lineRule="auto"/>
              <w:ind w:left="220" w:right="209"/>
              <w:jc w:val="both"/>
              <w:rPr>
                <w:sz w:val="22"/>
              </w:rPr>
            </w:pPr>
            <w:r>
              <w:rPr>
                <w:sz w:val="22"/>
              </w:rPr>
              <w:t>Розглянути три автентичні наукові джерела (статті, монографії): два іноземною</w:t>
            </w:r>
            <w:r>
              <w:rPr>
                <w:spacing w:val="-1"/>
                <w:sz w:val="22"/>
              </w:rPr>
              <w:t xml:space="preserve"> </w:t>
            </w:r>
            <w:r>
              <w:rPr>
                <w:sz w:val="22"/>
              </w:rPr>
              <w:t>(англійською)</w:t>
            </w:r>
            <w:r>
              <w:rPr>
                <w:spacing w:val="-1"/>
                <w:sz w:val="22"/>
              </w:rPr>
              <w:t xml:space="preserve"> </w:t>
            </w:r>
            <w:r>
              <w:rPr>
                <w:sz w:val="22"/>
              </w:rPr>
              <w:t>мовою та</w:t>
            </w:r>
            <w:r>
              <w:rPr>
                <w:spacing w:val="-2"/>
                <w:sz w:val="22"/>
              </w:rPr>
              <w:t xml:space="preserve"> </w:t>
            </w:r>
            <w:r>
              <w:rPr>
                <w:sz w:val="22"/>
              </w:rPr>
              <w:t>один</w:t>
            </w:r>
            <w:r>
              <w:rPr>
                <w:spacing w:val="-3"/>
                <w:sz w:val="22"/>
              </w:rPr>
              <w:t xml:space="preserve"> </w:t>
            </w:r>
            <w:r>
              <w:rPr>
                <w:sz w:val="22"/>
              </w:rPr>
              <w:t>українською мовою та</w:t>
            </w:r>
            <w:r>
              <w:rPr>
                <w:spacing w:val="-2"/>
                <w:sz w:val="22"/>
              </w:rPr>
              <w:t xml:space="preserve"> </w:t>
            </w:r>
            <w:r>
              <w:rPr>
                <w:sz w:val="22"/>
              </w:rPr>
              <w:t>скласти до кожного</w:t>
            </w:r>
            <w:r>
              <w:rPr>
                <w:spacing w:val="20"/>
                <w:sz w:val="22"/>
              </w:rPr>
              <w:t xml:space="preserve"> </w:t>
            </w:r>
            <w:r>
              <w:rPr>
                <w:sz w:val="22"/>
              </w:rPr>
              <w:t>письмові</w:t>
            </w:r>
            <w:r>
              <w:rPr>
                <w:spacing w:val="23"/>
                <w:sz w:val="22"/>
              </w:rPr>
              <w:t xml:space="preserve"> </w:t>
            </w:r>
            <w:r>
              <w:rPr>
                <w:sz w:val="22"/>
              </w:rPr>
              <w:t>анотації</w:t>
            </w:r>
            <w:r>
              <w:rPr>
                <w:spacing w:val="22"/>
                <w:sz w:val="22"/>
              </w:rPr>
              <w:t xml:space="preserve"> </w:t>
            </w:r>
            <w:r>
              <w:rPr>
                <w:sz w:val="22"/>
              </w:rPr>
              <w:t>іноземною</w:t>
            </w:r>
            <w:r>
              <w:rPr>
                <w:spacing w:val="23"/>
                <w:sz w:val="22"/>
              </w:rPr>
              <w:t xml:space="preserve"> </w:t>
            </w:r>
            <w:r>
              <w:rPr>
                <w:sz w:val="22"/>
              </w:rPr>
              <w:t>(англійською)</w:t>
            </w:r>
            <w:r>
              <w:rPr>
                <w:spacing w:val="23"/>
                <w:sz w:val="22"/>
              </w:rPr>
              <w:t xml:space="preserve"> </w:t>
            </w:r>
            <w:r>
              <w:rPr>
                <w:sz w:val="22"/>
              </w:rPr>
              <w:t>мовою</w:t>
            </w:r>
            <w:r>
              <w:rPr>
                <w:spacing w:val="24"/>
                <w:sz w:val="22"/>
              </w:rPr>
              <w:t xml:space="preserve"> </w:t>
            </w:r>
            <w:r>
              <w:rPr>
                <w:sz w:val="22"/>
              </w:rPr>
              <w:t>(тема</w:t>
            </w:r>
            <w:r>
              <w:rPr>
                <w:spacing w:val="23"/>
                <w:sz w:val="22"/>
              </w:rPr>
              <w:t xml:space="preserve"> </w:t>
            </w:r>
            <w:r>
              <w:rPr>
                <w:sz w:val="22"/>
              </w:rPr>
              <w:t>1,</w:t>
            </w:r>
            <w:r>
              <w:rPr>
                <w:spacing w:val="22"/>
                <w:sz w:val="22"/>
              </w:rPr>
              <w:t xml:space="preserve"> </w:t>
            </w:r>
            <w:r>
              <w:rPr>
                <w:sz w:val="22"/>
              </w:rPr>
              <w:t>2</w:t>
            </w:r>
            <w:r>
              <w:rPr>
                <w:spacing w:val="28"/>
                <w:sz w:val="22"/>
              </w:rPr>
              <w:t xml:space="preserve"> </w:t>
            </w:r>
            <w:r>
              <w:rPr>
                <w:spacing w:val="-5"/>
                <w:sz w:val="22"/>
              </w:rPr>
              <w:t>та</w:t>
            </w:r>
          </w:p>
          <w:p w14:paraId="5383586A">
            <w:pPr>
              <w:pStyle w:val="9"/>
              <w:spacing w:line="252" w:lineRule="exact"/>
              <w:ind w:left="220" w:right="207"/>
              <w:jc w:val="both"/>
              <w:rPr>
                <w:sz w:val="22"/>
              </w:rPr>
            </w:pPr>
            <w:r>
              <w:rPr>
                <w:sz w:val="22"/>
              </w:rPr>
              <w:t>5). Обсяг анотації: 1200 друкованих знаків без пробілів, з рубрикою Key terms: 5-7</w:t>
            </w:r>
            <w:r>
              <w:rPr>
                <w:spacing w:val="1"/>
                <w:sz w:val="22"/>
              </w:rPr>
              <w:t xml:space="preserve"> </w:t>
            </w:r>
            <w:r>
              <w:rPr>
                <w:sz w:val="22"/>
              </w:rPr>
              <w:t>термінів.</w:t>
            </w:r>
            <w:r>
              <w:rPr>
                <w:spacing w:val="2"/>
                <w:sz w:val="22"/>
              </w:rPr>
              <w:t xml:space="preserve"> </w:t>
            </w:r>
            <w:r>
              <w:rPr>
                <w:sz w:val="22"/>
              </w:rPr>
              <w:t>0-5</w:t>
            </w:r>
            <w:r>
              <w:rPr>
                <w:spacing w:val="1"/>
                <w:sz w:val="22"/>
              </w:rPr>
              <w:t xml:space="preserve"> </w:t>
            </w:r>
            <w:r>
              <w:rPr>
                <w:sz w:val="22"/>
              </w:rPr>
              <w:t>балів за</w:t>
            </w:r>
            <w:r>
              <w:rPr>
                <w:spacing w:val="2"/>
                <w:sz w:val="22"/>
              </w:rPr>
              <w:t xml:space="preserve"> </w:t>
            </w:r>
            <w:r>
              <w:rPr>
                <w:sz w:val="22"/>
              </w:rPr>
              <w:t>кожну</w:t>
            </w:r>
            <w:r>
              <w:rPr>
                <w:spacing w:val="-2"/>
                <w:sz w:val="22"/>
              </w:rPr>
              <w:t xml:space="preserve"> </w:t>
            </w:r>
            <w:r>
              <w:rPr>
                <w:sz w:val="22"/>
              </w:rPr>
              <w:t>анотацію.</w:t>
            </w:r>
            <w:r>
              <w:rPr>
                <w:spacing w:val="1"/>
                <w:sz w:val="22"/>
              </w:rPr>
              <w:t xml:space="preserve"> </w:t>
            </w:r>
            <w:r>
              <w:rPr>
                <w:sz w:val="22"/>
              </w:rPr>
              <w:t>Загальна</w:t>
            </w:r>
            <w:r>
              <w:rPr>
                <w:spacing w:val="-1"/>
                <w:sz w:val="22"/>
              </w:rPr>
              <w:t xml:space="preserve"> </w:t>
            </w:r>
            <w:r>
              <w:rPr>
                <w:sz w:val="22"/>
              </w:rPr>
              <w:t>кількість</w:t>
            </w:r>
            <w:r>
              <w:rPr>
                <w:spacing w:val="1"/>
                <w:sz w:val="22"/>
              </w:rPr>
              <w:t xml:space="preserve"> </w:t>
            </w:r>
            <w:r>
              <w:rPr>
                <w:sz w:val="22"/>
              </w:rPr>
              <w:t>балів</w:t>
            </w:r>
            <w:r>
              <w:rPr>
                <w:spacing w:val="5"/>
                <w:sz w:val="22"/>
              </w:rPr>
              <w:t xml:space="preserve"> </w:t>
            </w:r>
            <w:r>
              <w:rPr>
                <w:spacing w:val="-10"/>
                <w:sz w:val="22"/>
              </w:rPr>
              <w:t>–</w:t>
            </w:r>
          </w:p>
        </w:tc>
        <w:tc>
          <w:tcPr>
            <w:tcW w:w="853" w:type="dxa"/>
          </w:tcPr>
          <w:p w14:paraId="40895B51">
            <w:pPr>
              <w:pStyle w:val="9"/>
              <w:ind w:left="6"/>
              <w:rPr>
                <w:sz w:val="22"/>
              </w:rPr>
            </w:pPr>
            <w:r>
              <w:rPr>
                <w:spacing w:val="-5"/>
                <w:sz w:val="22"/>
              </w:rPr>
              <w:t>10</w:t>
            </w:r>
          </w:p>
        </w:tc>
        <w:tc>
          <w:tcPr>
            <w:tcW w:w="704" w:type="dxa"/>
          </w:tcPr>
          <w:p w14:paraId="2CBF63CA">
            <w:pPr>
              <w:pStyle w:val="9"/>
              <w:ind w:left="4"/>
              <w:rPr>
                <w:sz w:val="22"/>
              </w:rPr>
            </w:pPr>
            <w:r>
              <w:rPr>
                <w:spacing w:val="-5"/>
                <w:sz w:val="22"/>
              </w:rPr>
              <w:t>10</w:t>
            </w:r>
          </w:p>
        </w:tc>
      </w:tr>
    </w:tbl>
    <w:p w14:paraId="04FFD24B">
      <w:pPr>
        <w:pStyle w:val="9"/>
        <w:spacing w:after="0"/>
        <w:rPr>
          <w:sz w:val="22"/>
        </w:rPr>
        <w:sectPr>
          <w:type w:val="continuous"/>
          <w:pgSz w:w="11910" w:h="16840"/>
          <w:pgMar w:top="1100" w:right="708" w:bottom="1158" w:left="1559" w:header="720" w:footer="720" w:gutter="0"/>
          <w:cols w:space="720" w:num="1"/>
        </w:sectPr>
      </w:pPr>
    </w:p>
    <w:tbl>
      <w:tblPr>
        <w:tblStyle w:val="5"/>
        <w:tblW w:w="0" w:type="auto"/>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6"/>
        <w:gridCol w:w="7526"/>
        <w:gridCol w:w="853"/>
        <w:gridCol w:w="704"/>
      </w:tblGrid>
      <w:tr w14:paraId="148A9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96" w:type="dxa"/>
          </w:tcPr>
          <w:p w14:paraId="337B7016">
            <w:pPr>
              <w:pStyle w:val="9"/>
              <w:spacing w:line="240" w:lineRule="auto"/>
              <w:ind w:left="0"/>
              <w:jc w:val="left"/>
              <w:rPr>
                <w:sz w:val="18"/>
              </w:rPr>
            </w:pPr>
          </w:p>
        </w:tc>
        <w:tc>
          <w:tcPr>
            <w:tcW w:w="7526" w:type="dxa"/>
            <w:tcBorders>
              <w:bottom w:val="single" w:color="000000" w:sz="6" w:space="0"/>
            </w:tcBorders>
          </w:tcPr>
          <w:p w14:paraId="534CF163">
            <w:pPr>
              <w:pStyle w:val="9"/>
              <w:spacing w:line="234" w:lineRule="exact"/>
              <w:ind w:left="220"/>
              <w:jc w:val="left"/>
              <w:rPr>
                <w:sz w:val="22"/>
              </w:rPr>
            </w:pPr>
            <w:r>
              <w:rPr>
                <w:sz w:val="22"/>
              </w:rPr>
              <w:t>0-15</w:t>
            </w:r>
            <w:r>
              <w:rPr>
                <w:spacing w:val="-2"/>
                <w:sz w:val="22"/>
              </w:rPr>
              <w:t xml:space="preserve"> </w:t>
            </w:r>
            <w:r>
              <w:rPr>
                <w:sz w:val="22"/>
              </w:rPr>
              <w:t>за</w:t>
            </w:r>
            <w:r>
              <w:rPr>
                <w:spacing w:val="-3"/>
                <w:sz w:val="22"/>
              </w:rPr>
              <w:t xml:space="preserve"> </w:t>
            </w:r>
            <w:r>
              <w:rPr>
                <w:sz w:val="22"/>
              </w:rPr>
              <w:t>три</w:t>
            </w:r>
            <w:r>
              <w:rPr>
                <w:spacing w:val="-3"/>
                <w:sz w:val="22"/>
              </w:rPr>
              <w:t xml:space="preserve"> </w:t>
            </w:r>
            <w:r>
              <w:rPr>
                <w:sz w:val="22"/>
              </w:rPr>
              <w:t>анотації</w:t>
            </w:r>
            <w:r>
              <w:rPr>
                <w:spacing w:val="-2"/>
                <w:sz w:val="22"/>
              </w:rPr>
              <w:t xml:space="preserve"> </w:t>
            </w:r>
            <w:r>
              <w:rPr>
                <w:sz w:val="22"/>
              </w:rPr>
              <w:t>іноземною</w:t>
            </w:r>
            <w:r>
              <w:rPr>
                <w:spacing w:val="-3"/>
                <w:sz w:val="22"/>
              </w:rPr>
              <w:t xml:space="preserve"> </w:t>
            </w:r>
            <w:r>
              <w:rPr>
                <w:sz w:val="22"/>
              </w:rPr>
              <w:t>(англійською)</w:t>
            </w:r>
            <w:r>
              <w:rPr>
                <w:spacing w:val="-3"/>
                <w:sz w:val="22"/>
              </w:rPr>
              <w:t xml:space="preserve"> </w:t>
            </w:r>
            <w:r>
              <w:rPr>
                <w:spacing w:val="-2"/>
                <w:sz w:val="22"/>
              </w:rPr>
              <w:t>мовою.</w:t>
            </w:r>
          </w:p>
        </w:tc>
        <w:tc>
          <w:tcPr>
            <w:tcW w:w="853" w:type="dxa"/>
          </w:tcPr>
          <w:p w14:paraId="123E0B58">
            <w:pPr>
              <w:pStyle w:val="9"/>
              <w:spacing w:line="240" w:lineRule="auto"/>
              <w:ind w:left="0"/>
              <w:jc w:val="left"/>
              <w:rPr>
                <w:sz w:val="18"/>
              </w:rPr>
            </w:pPr>
          </w:p>
        </w:tc>
        <w:tc>
          <w:tcPr>
            <w:tcW w:w="704" w:type="dxa"/>
          </w:tcPr>
          <w:p w14:paraId="35BF43D5">
            <w:pPr>
              <w:pStyle w:val="9"/>
              <w:spacing w:line="240" w:lineRule="auto"/>
              <w:ind w:left="0"/>
              <w:jc w:val="left"/>
              <w:rPr>
                <w:sz w:val="18"/>
              </w:rPr>
            </w:pPr>
          </w:p>
        </w:tc>
      </w:tr>
      <w:tr w14:paraId="3116F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396" w:type="dxa"/>
            <w:tcBorders>
              <w:right w:val="single" w:color="000000" w:sz="6" w:space="0"/>
            </w:tcBorders>
          </w:tcPr>
          <w:p w14:paraId="3033FB83">
            <w:pPr>
              <w:pStyle w:val="9"/>
              <w:spacing w:line="246" w:lineRule="exact"/>
              <w:ind w:left="0" w:right="50"/>
              <w:jc w:val="right"/>
              <w:rPr>
                <w:sz w:val="22"/>
              </w:rPr>
            </w:pPr>
            <w:r>
              <w:rPr>
                <w:spacing w:val="-10"/>
                <w:sz w:val="22"/>
              </w:rPr>
              <w:t>2</w:t>
            </w:r>
          </w:p>
        </w:tc>
        <w:tc>
          <w:tcPr>
            <w:tcW w:w="7526" w:type="dxa"/>
            <w:tcBorders>
              <w:top w:val="single" w:color="000000" w:sz="6" w:space="0"/>
              <w:left w:val="single" w:color="000000" w:sz="6" w:space="0"/>
              <w:bottom w:val="single" w:color="000000" w:sz="6" w:space="0"/>
              <w:right w:val="single" w:color="000000" w:sz="6" w:space="0"/>
            </w:tcBorders>
          </w:tcPr>
          <w:p w14:paraId="5EAFDCAA">
            <w:pPr>
              <w:pStyle w:val="9"/>
              <w:spacing w:line="240" w:lineRule="auto"/>
              <w:ind w:left="230" w:right="218"/>
              <w:jc w:val="both"/>
              <w:rPr>
                <w:sz w:val="22"/>
              </w:rPr>
            </w:pPr>
            <w:r>
              <w:rPr>
                <w:sz w:val="22"/>
              </w:rPr>
              <w:t>Опрацювати 5-7 автентичних наукових текстів за фахом (300000</w:t>
            </w:r>
            <w:r>
              <w:rPr>
                <w:spacing w:val="40"/>
                <w:sz w:val="22"/>
              </w:rPr>
              <w:t xml:space="preserve"> </w:t>
            </w:r>
            <w:r>
              <w:rPr>
                <w:sz w:val="22"/>
              </w:rPr>
              <w:t>др.знаків) за темою дисертаційної роботи та скласти письмовий огляд дослідженого у формі реферату іноземною (англійською) мовою,</w:t>
            </w:r>
            <w:r>
              <w:rPr>
                <w:spacing w:val="40"/>
                <w:sz w:val="22"/>
              </w:rPr>
              <w:t xml:space="preserve"> </w:t>
            </w:r>
            <w:r>
              <w:rPr>
                <w:sz w:val="22"/>
              </w:rPr>
              <w:t>а також укладанням</w:t>
            </w:r>
            <w:r>
              <w:rPr>
                <w:spacing w:val="11"/>
                <w:sz w:val="22"/>
              </w:rPr>
              <w:t xml:space="preserve"> </w:t>
            </w:r>
            <w:r>
              <w:rPr>
                <w:sz w:val="22"/>
              </w:rPr>
              <w:t>термінологічного</w:t>
            </w:r>
            <w:r>
              <w:rPr>
                <w:spacing w:val="14"/>
                <w:sz w:val="22"/>
              </w:rPr>
              <w:t xml:space="preserve"> </w:t>
            </w:r>
            <w:r>
              <w:rPr>
                <w:sz w:val="22"/>
              </w:rPr>
              <w:t>глосарію</w:t>
            </w:r>
            <w:r>
              <w:rPr>
                <w:spacing w:val="14"/>
                <w:sz w:val="22"/>
              </w:rPr>
              <w:t xml:space="preserve"> </w:t>
            </w:r>
            <w:r>
              <w:rPr>
                <w:sz w:val="22"/>
              </w:rPr>
              <w:t>за</w:t>
            </w:r>
            <w:r>
              <w:rPr>
                <w:spacing w:val="12"/>
                <w:sz w:val="22"/>
              </w:rPr>
              <w:t xml:space="preserve"> </w:t>
            </w:r>
            <w:r>
              <w:rPr>
                <w:sz w:val="22"/>
              </w:rPr>
              <w:t>фахом</w:t>
            </w:r>
            <w:r>
              <w:rPr>
                <w:spacing w:val="11"/>
                <w:sz w:val="22"/>
              </w:rPr>
              <w:t xml:space="preserve"> </w:t>
            </w:r>
            <w:r>
              <w:rPr>
                <w:sz w:val="22"/>
              </w:rPr>
              <w:t>(50</w:t>
            </w:r>
            <w:r>
              <w:rPr>
                <w:spacing w:val="14"/>
                <w:sz w:val="22"/>
              </w:rPr>
              <w:t xml:space="preserve"> </w:t>
            </w:r>
            <w:r>
              <w:rPr>
                <w:sz w:val="22"/>
              </w:rPr>
              <w:t>одиниць)</w:t>
            </w:r>
            <w:r>
              <w:rPr>
                <w:spacing w:val="13"/>
                <w:sz w:val="22"/>
              </w:rPr>
              <w:t xml:space="preserve"> </w:t>
            </w:r>
            <w:r>
              <w:rPr>
                <w:spacing w:val="-2"/>
                <w:sz w:val="22"/>
              </w:rPr>
              <w:t>іноземною</w:t>
            </w:r>
          </w:p>
          <w:p w14:paraId="2695977E">
            <w:pPr>
              <w:pStyle w:val="9"/>
              <w:spacing w:line="252" w:lineRule="exact"/>
              <w:ind w:left="230" w:right="220"/>
              <w:jc w:val="both"/>
              <w:rPr>
                <w:sz w:val="22"/>
              </w:rPr>
            </w:pPr>
            <w:r>
              <w:rPr>
                <w:sz w:val="22"/>
              </w:rPr>
              <w:t>(англійською) та українською мовами (тема 1 та 4). Загальна кількість балів – 0-30 (0-20 балів за реферат та 0-10 за термінологічний словник).</w:t>
            </w:r>
          </w:p>
        </w:tc>
        <w:tc>
          <w:tcPr>
            <w:tcW w:w="853" w:type="dxa"/>
            <w:tcBorders>
              <w:left w:val="single" w:color="000000" w:sz="6" w:space="0"/>
            </w:tcBorders>
          </w:tcPr>
          <w:p w14:paraId="3703567C">
            <w:pPr>
              <w:pStyle w:val="9"/>
              <w:spacing w:line="246" w:lineRule="exact"/>
              <w:ind w:left="3"/>
              <w:rPr>
                <w:sz w:val="22"/>
              </w:rPr>
            </w:pPr>
            <w:r>
              <w:rPr>
                <w:spacing w:val="-5"/>
                <w:sz w:val="22"/>
              </w:rPr>
              <w:t>15</w:t>
            </w:r>
          </w:p>
        </w:tc>
        <w:tc>
          <w:tcPr>
            <w:tcW w:w="704" w:type="dxa"/>
          </w:tcPr>
          <w:p w14:paraId="70329DDD">
            <w:pPr>
              <w:pStyle w:val="9"/>
              <w:spacing w:line="246" w:lineRule="exact"/>
              <w:ind w:left="4"/>
              <w:rPr>
                <w:sz w:val="22"/>
              </w:rPr>
            </w:pPr>
            <w:r>
              <w:rPr>
                <w:spacing w:val="-5"/>
                <w:sz w:val="22"/>
              </w:rPr>
              <w:t>15</w:t>
            </w:r>
          </w:p>
        </w:tc>
      </w:tr>
      <w:tr w14:paraId="6C1C2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396" w:type="dxa"/>
          </w:tcPr>
          <w:p w14:paraId="72A0C5E9">
            <w:pPr>
              <w:pStyle w:val="9"/>
              <w:spacing w:line="246" w:lineRule="exact"/>
              <w:ind w:left="0" w:right="54"/>
              <w:jc w:val="right"/>
              <w:rPr>
                <w:sz w:val="22"/>
              </w:rPr>
            </w:pPr>
            <w:r>
              <w:rPr>
                <w:spacing w:val="-10"/>
                <w:sz w:val="22"/>
              </w:rPr>
              <w:t>3</w:t>
            </w:r>
          </w:p>
        </w:tc>
        <w:tc>
          <w:tcPr>
            <w:tcW w:w="7526" w:type="dxa"/>
            <w:tcBorders>
              <w:top w:val="single" w:color="000000" w:sz="6" w:space="0"/>
              <w:bottom w:val="single" w:color="000000" w:sz="6" w:space="0"/>
            </w:tcBorders>
          </w:tcPr>
          <w:p w14:paraId="79EEBD16">
            <w:pPr>
              <w:pStyle w:val="9"/>
              <w:spacing w:line="240" w:lineRule="auto"/>
              <w:ind w:left="220"/>
              <w:jc w:val="left"/>
              <w:rPr>
                <w:sz w:val="22"/>
              </w:rPr>
            </w:pPr>
            <w:r>
              <w:rPr>
                <w:sz w:val="22"/>
              </w:rPr>
              <w:t>Підготувати наукову доповідь з мультимодальною презентацією за темою наукового</w:t>
            </w:r>
            <w:r>
              <w:rPr>
                <w:spacing w:val="15"/>
                <w:sz w:val="22"/>
              </w:rPr>
              <w:t xml:space="preserve"> </w:t>
            </w:r>
            <w:r>
              <w:rPr>
                <w:sz w:val="22"/>
              </w:rPr>
              <w:t>дослідження/статті</w:t>
            </w:r>
            <w:r>
              <w:rPr>
                <w:spacing w:val="21"/>
                <w:sz w:val="22"/>
              </w:rPr>
              <w:t xml:space="preserve"> </w:t>
            </w:r>
            <w:r>
              <w:rPr>
                <w:sz w:val="22"/>
              </w:rPr>
              <w:t>для</w:t>
            </w:r>
            <w:r>
              <w:rPr>
                <w:spacing w:val="16"/>
                <w:sz w:val="22"/>
              </w:rPr>
              <w:t xml:space="preserve"> </w:t>
            </w:r>
            <w:r>
              <w:rPr>
                <w:sz w:val="22"/>
              </w:rPr>
              <w:t>участі</w:t>
            </w:r>
            <w:r>
              <w:rPr>
                <w:spacing w:val="17"/>
                <w:sz w:val="22"/>
              </w:rPr>
              <w:t xml:space="preserve"> </w:t>
            </w:r>
            <w:r>
              <w:rPr>
                <w:sz w:val="22"/>
              </w:rPr>
              <w:t>іноземною</w:t>
            </w:r>
            <w:r>
              <w:rPr>
                <w:spacing w:val="18"/>
                <w:sz w:val="22"/>
              </w:rPr>
              <w:t xml:space="preserve"> </w:t>
            </w:r>
            <w:r>
              <w:rPr>
                <w:sz w:val="22"/>
              </w:rPr>
              <w:t>(англійською)</w:t>
            </w:r>
            <w:r>
              <w:rPr>
                <w:spacing w:val="19"/>
                <w:sz w:val="22"/>
              </w:rPr>
              <w:t xml:space="preserve"> </w:t>
            </w:r>
            <w:r>
              <w:rPr>
                <w:spacing w:val="-2"/>
                <w:sz w:val="22"/>
              </w:rPr>
              <w:t>мовою</w:t>
            </w:r>
          </w:p>
          <w:p w14:paraId="43AD3939">
            <w:pPr>
              <w:pStyle w:val="9"/>
              <w:spacing w:line="252" w:lineRule="exact"/>
              <w:ind w:left="220"/>
              <w:jc w:val="left"/>
              <w:rPr>
                <w:sz w:val="22"/>
              </w:rPr>
            </w:pPr>
            <w:r>
              <w:rPr>
                <w:sz w:val="22"/>
              </w:rPr>
              <w:t>у</w:t>
            </w:r>
            <w:r>
              <w:rPr>
                <w:spacing w:val="36"/>
                <w:sz w:val="22"/>
              </w:rPr>
              <w:t xml:space="preserve"> </w:t>
            </w:r>
            <w:r>
              <w:rPr>
                <w:sz w:val="22"/>
              </w:rPr>
              <w:t>всеукраїнській</w:t>
            </w:r>
            <w:r>
              <w:rPr>
                <w:spacing w:val="38"/>
                <w:sz w:val="22"/>
              </w:rPr>
              <w:t xml:space="preserve"> </w:t>
            </w:r>
            <w:r>
              <w:rPr>
                <w:sz w:val="22"/>
              </w:rPr>
              <w:t>або</w:t>
            </w:r>
            <w:r>
              <w:rPr>
                <w:spacing w:val="39"/>
                <w:sz w:val="22"/>
              </w:rPr>
              <w:t xml:space="preserve"> </w:t>
            </w:r>
            <w:r>
              <w:rPr>
                <w:sz w:val="22"/>
              </w:rPr>
              <w:t>міжнародній</w:t>
            </w:r>
            <w:r>
              <w:rPr>
                <w:spacing w:val="40"/>
                <w:sz w:val="22"/>
              </w:rPr>
              <w:t xml:space="preserve"> </w:t>
            </w:r>
            <w:r>
              <w:rPr>
                <w:sz w:val="22"/>
              </w:rPr>
              <w:t>науковій</w:t>
            </w:r>
            <w:r>
              <w:rPr>
                <w:spacing w:val="37"/>
                <w:sz w:val="22"/>
              </w:rPr>
              <w:t xml:space="preserve"> </w:t>
            </w:r>
            <w:r>
              <w:rPr>
                <w:sz w:val="22"/>
              </w:rPr>
              <w:t>конференції,</w:t>
            </w:r>
            <w:r>
              <w:rPr>
                <w:spacing w:val="36"/>
                <w:sz w:val="22"/>
              </w:rPr>
              <w:t xml:space="preserve"> </w:t>
            </w:r>
            <w:r>
              <w:rPr>
                <w:sz w:val="22"/>
              </w:rPr>
              <w:t>круглому</w:t>
            </w:r>
            <w:r>
              <w:rPr>
                <w:spacing w:val="36"/>
                <w:sz w:val="22"/>
              </w:rPr>
              <w:t xml:space="preserve"> </w:t>
            </w:r>
            <w:r>
              <w:rPr>
                <w:sz w:val="22"/>
              </w:rPr>
              <w:t>столі (тема 1 та 3). Загальна кількість балів – 0-10.</w:t>
            </w:r>
          </w:p>
        </w:tc>
        <w:tc>
          <w:tcPr>
            <w:tcW w:w="853" w:type="dxa"/>
          </w:tcPr>
          <w:p w14:paraId="7DBBB282">
            <w:pPr>
              <w:pStyle w:val="9"/>
              <w:spacing w:line="246" w:lineRule="exact"/>
              <w:ind w:left="6"/>
              <w:rPr>
                <w:sz w:val="22"/>
              </w:rPr>
            </w:pPr>
            <w:r>
              <w:rPr>
                <w:spacing w:val="-5"/>
                <w:sz w:val="22"/>
              </w:rPr>
              <w:t>15</w:t>
            </w:r>
          </w:p>
        </w:tc>
        <w:tc>
          <w:tcPr>
            <w:tcW w:w="704" w:type="dxa"/>
          </w:tcPr>
          <w:p w14:paraId="509EC3F6">
            <w:pPr>
              <w:pStyle w:val="9"/>
              <w:spacing w:line="246" w:lineRule="exact"/>
              <w:ind w:left="4"/>
              <w:rPr>
                <w:sz w:val="22"/>
              </w:rPr>
            </w:pPr>
            <w:r>
              <w:rPr>
                <w:spacing w:val="-5"/>
                <w:sz w:val="22"/>
              </w:rPr>
              <w:t>15</w:t>
            </w:r>
          </w:p>
        </w:tc>
      </w:tr>
      <w:tr w14:paraId="25249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96" w:type="dxa"/>
            <w:shd w:val="clear" w:color="auto" w:fill="F1F1F1"/>
          </w:tcPr>
          <w:p w14:paraId="43F848BB">
            <w:pPr>
              <w:pStyle w:val="9"/>
              <w:spacing w:line="240" w:lineRule="auto"/>
              <w:ind w:left="0"/>
              <w:jc w:val="left"/>
              <w:rPr>
                <w:sz w:val="18"/>
              </w:rPr>
            </w:pPr>
          </w:p>
        </w:tc>
        <w:tc>
          <w:tcPr>
            <w:tcW w:w="7526" w:type="dxa"/>
            <w:tcBorders>
              <w:top w:val="single" w:color="000000" w:sz="6" w:space="0"/>
              <w:bottom w:val="single" w:color="000000" w:sz="6" w:space="0"/>
              <w:right w:val="single" w:color="000000" w:sz="6" w:space="0"/>
            </w:tcBorders>
            <w:shd w:val="clear" w:color="auto" w:fill="F1F1F1"/>
          </w:tcPr>
          <w:p w14:paraId="65201659">
            <w:pPr>
              <w:pStyle w:val="9"/>
              <w:spacing w:line="231" w:lineRule="exact"/>
              <w:ind w:left="232"/>
              <w:jc w:val="left"/>
              <w:rPr>
                <w:b/>
                <w:sz w:val="22"/>
              </w:rPr>
            </w:pPr>
            <w:r>
              <w:rPr>
                <w:b/>
                <w:sz w:val="22"/>
              </w:rPr>
              <w:t>За</w:t>
            </w:r>
            <w:r>
              <w:rPr>
                <w:b/>
                <w:spacing w:val="-4"/>
                <w:sz w:val="22"/>
              </w:rPr>
              <w:t xml:space="preserve"> </w:t>
            </w:r>
            <w:r>
              <w:rPr>
                <w:b/>
                <w:sz w:val="22"/>
              </w:rPr>
              <w:t>II</w:t>
            </w:r>
            <w:r>
              <w:rPr>
                <w:b/>
                <w:spacing w:val="-1"/>
                <w:sz w:val="22"/>
              </w:rPr>
              <w:t xml:space="preserve"> </w:t>
            </w:r>
            <w:r>
              <w:rPr>
                <w:b/>
                <w:spacing w:val="-2"/>
                <w:sz w:val="22"/>
              </w:rPr>
              <w:t>семестр</w:t>
            </w:r>
          </w:p>
        </w:tc>
        <w:tc>
          <w:tcPr>
            <w:tcW w:w="853" w:type="dxa"/>
            <w:tcBorders>
              <w:left w:val="single" w:color="000000" w:sz="6" w:space="0"/>
            </w:tcBorders>
            <w:shd w:val="clear" w:color="auto" w:fill="F1F1F1"/>
          </w:tcPr>
          <w:p w14:paraId="6CA022F5">
            <w:pPr>
              <w:pStyle w:val="9"/>
              <w:spacing w:line="231" w:lineRule="exact"/>
              <w:ind w:left="3"/>
              <w:rPr>
                <w:sz w:val="22"/>
              </w:rPr>
            </w:pPr>
            <w:r>
              <w:rPr>
                <w:spacing w:val="-5"/>
                <w:sz w:val="22"/>
              </w:rPr>
              <w:t>40</w:t>
            </w:r>
          </w:p>
        </w:tc>
        <w:tc>
          <w:tcPr>
            <w:tcW w:w="704" w:type="dxa"/>
            <w:shd w:val="clear" w:color="auto" w:fill="F1F1F1"/>
          </w:tcPr>
          <w:p w14:paraId="77FE38FA">
            <w:pPr>
              <w:pStyle w:val="9"/>
              <w:spacing w:line="231" w:lineRule="exact"/>
              <w:ind w:left="4"/>
              <w:rPr>
                <w:sz w:val="22"/>
              </w:rPr>
            </w:pPr>
            <w:r>
              <w:rPr>
                <w:spacing w:val="-5"/>
                <w:sz w:val="22"/>
              </w:rPr>
              <w:t>40</w:t>
            </w:r>
          </w:p>
        </w:tc>
      </w:tr>
      <w:tr w14:paraId="11A92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96" w:type="dxa"/>
            <w:shd w:val="clear" w:color="auto" w:fill="F1F1F1"/>
          </w:tcPr>
          <w:p w14:paraId="70A97BE4">
            <w:pPr>
              <w:pStyle w:val="9"/>
              <w:spacing w:line="240" w:lineRule="auto"/>
              <w:ind w:left="0"/>
              <w:jc w:val="left"/>
              <w:rPr>
                <w:sz w:val="22"/>
              </w:rPr>
            </w:pPr>
          </w:p>
        </w:tc>
        <w:tc>
          <w:tcPr>
            <w:tcW w:w="7526" w:type="dxa"/>
            <w:tcBorders>
              <w:top w:val="single" w:color="000000" w:sz="6" w:space="0"/>
              <w:bottom w:val="single" w:color="000000" w:sz="6" w:space="0"/>
              <w:right w:val="single" w:color="000000" w:sz="6" w:space="0"/>
            </w:tcBorders>
            <w:shd w:val="clear" w:color="auto" w:fill="F1F1F1"/>
          </w:tcPr>
          <w:p w14:paraId="1AC221B4">
            <w:pPr>
              <w:pStyle w:val="9"/>
              <w:spacing w:line="248" w:lineRule="exact"/>
              <w:ind w:left="232"/>
              <w:jc w:val="left"/>
              <w:rPr>
                <w:i/>
                <w:sz w:val="22"/>
              </w:rPr>
            </w:pPr>
            <w:r>
              <w:rPr>
                <w:b/>
                <w:sz w:val="22"/>
              </w:rPr>
              <w:t>Завдання</w:t>
            </w:r>
            <w:r>
              <w:rPr>
                <w:b/>
                <w:spacing w:val="73"/>
                <w:sz w:val="22"/>
              </w:rPr>
              <w:t xml:space="preserve"> </w:t>
            </w:r>
            <w:r>
              <w:rPr>
                <w:b/>
                <w:sz w:val="22"/>
              </w:rPr>
              <w:t>за</w:t>
            </w:r>
            <w:r>
              <w:rPr>
                <w:b/>
                <w:spacing w:val="75"/>
                <w:sz w:val="22"/>
              </w:rPr>
              <w:t xml:space="preserve"> </w:t>
            </w:r>
            <w:r>
              <w:rPr>
                <w:b/>
                <w:sz w:val="22"/>
              </w:rPr>
              <w:t>рік</w:t>
            </w:r>
            <w:r>
              <w:rPr>
                <w:b/>
                <w:spacing w:val="77"/>
                <w:sz w:val="22"/>
              </w:rPr>
              <w:t xml:space="preserve"> </w:t>
            </w:r>
            <w:r>
              <w:rPr>
                <w:i/>
                <w:sz w:val="22"/>
              </w:rPr>
              <w:t>(пять</w:t>
            </w:r>
            <w:r>
              <w:rPr>
                <w:i/>
                <w:spacing w:val="73"/>
                <w:sz w:val="22"/>
              </w:rPr>
              <w:t xml:space="preserve"> </w:t>
            </w:r>
            <w:r>
              <w:rPr>
                <w:i/>
                <w:sz w:val="22"/>
              </w:rPr>
              <w:t>анотацій,</w:t>
            </w:r>
            <w:r>
              <w:rPr>
                <w:i/>
                <w:spacing w:val="75"/>
                <w:sz w:val="22"/>
              </w:rPr>
              <w:t xml:space="preserve"> </w:t>
            </w:r>
            <w:r>
              <w:rPr>
                <w:i/>
                <w:sz w:val="22"/>
              </w:rPr>
              <w:t>два</w:t>
            </w:r>
            <w:r>
              <w:rPr>
                <w:i/>
                <w:spacing w:val="76"/>
                <w:sz w:val="22"/>
              </w:rPr>
              <w:t xml:space="preserve"> </w:t>
            </w:r>
            <w:r>
              <w:rPr>
                <w:i/>
                <w:sz w:val="22"/>
              </w:rPr>
              <w:t>реферати,</w:t>
            </w:r>
            <w:r>
              <w:rPr>
                <w:i/>
                <w:spacing w:val="75"/>
                <w:sz w:val="22"/>
              </w:rPr>
              <w:t xml:space="preserve"> </w:t>
            </w:r>
            <w:r>
              <w:rPr>
                <w:i/>
                <w:sz w:val="22"/>
              </w:rPr>
              <w:t>два</w:t>
            </w:r>
            <w:r>
              <w:rPr>
                <w:i/>
                <w:spacing w:val="76"/>
                <w:sz w:val="22"/>
              </w:rPr>
              <w:t xml:space="preserve"> </w:t>
            </w:r>
            <w:r>
              <w:rPr>
                <w:i/>
                <w:spacing w:val="-2"/>
                <w:sz w:val="22"/>
              </w:rPr>
              <w:t>термінологічні</w:t>
            </w:r>
          </w:p>
          <w:p w14:paraId="69AAF4DA">
            <w:pPr>
              <w:pStyle w:val="9"/>
              <w:spacing w:line="237" w:lineRule="exact"/>
              <w:ind w:left="232"/>
              <w:jc w:val="left"/>
              <w:rPr>
                <w:i/>
                <w:sz w:val="22"/>
              </w:rPr>
            </w:pPr>
            <w:r>
              <w:rPr>
                <w:i/>
                <w:sz w:val="22"/>
              </w:rPr>
              <w:t>словники,</w:t>
            </w:r>
            <w:r>
              <w:rPr>
                <w:i/>
                <w:spacing w:val="-7"/>
                <w:sz w:val="22"/>
              </w:rPr>
              <w:t xml:space="preserve"> </w:t>
            </w:r>
            <w:r>
              <w:rPr>
                <w:i/>
                <w:sz w:val="22"/>
              </w:rPr>
              <w:t>наукова</w:t>
            </w:r>
            <w:r>
              <w:rPr>
                <w:i/>
                <w:spacing w:val="-9"/>
                <w:sz w:val="22"/>
              </w:rPr>
              <w:t xml:space="preserve"> </w:t>
            </w:r>
            <w:r>
              <w:rPr>
                <w:i/>
                <w:sz w:val="22"/>
              </w:rPr>
              <w:t>стаття,</w:t>
            </w:r>
            <w:r>
              <w:rPr>
                <w:i/>
                <w:spacing w:val="-6"/>
                <w:sz w:val="22"/>
              </w:rPr>
              <w:t xml:space="preserve"> </w:t>
            </w:r>
            <w:r>
              <w:rPr>
                <w:i/>
                <w:sz w:val="22"/>
              </w:rPr>
              <w:t>мультимедійна</w:t>
            </w:r>
            <w:r>
              <w:rPr>
                <w:i/>
                <w:spacing w:val="-9"/>
                <w:sz w:val="22"/>
              </w:rPr>
              <w:t xml:space="preserve"> </w:t>
            </w:r>
            <w:r>
              <w:rPr>
                <w:i/>
                <w:spacing w:val="-2"/>
                <w:sz w:val="22"/>
              </w:rPr>
              <w:t>презентація)</w:t>
            </w:r>
          </w:p>
        </w:tc>
        <w:tc>
          <w:tcPr>
            <w:tcW w:w="853" w:type="dxa"/>
            <w:tcBorders>
              <w:left w:val="single" w:color="000000" w:sz="6" w:space="0"/>
            </w:tcBorders>
            <w:shd w:val="clear" w:color="auto" w:fill="F1F1F1"/>
          </w:tcPr>
          <w:p w14:paraId="19D234C2">
            <w:pPr>
              <w:pStyle w:val="9"/>
              <w:spacing w:line="249" w:lineRule="exact"/>
              <w:ind w:left="3"/>
              <w:rPr>
                <w:sz w:val="22"/>
              </w:rPr>
            </w:pPr>
            <w:r>
              <w:rPr>
                <w:spacing w:val="-5"/>
                <w:sz w:val="22"/>
              </w:rPr>
              <w:t>80</w:t>
            </w:r>
          </w:p>
        </w:tc>
        <w:tc>
          <w:tcPr>
            <w:tcW w:w="704" w:type="dxa"/>
            <w:shd w:val="clear" w:color="auto" w:fill="F1F1F1"/>
          </w:tcPr>
          <w:p w14:paraId="5A5EE61A">
            <w:pPr>
              <w:pStyle w:val="9"/>
              <w:spacing w:line="249" w:lineRule="exact"/>
              <w:ind w:left="4"/>
              <w:rPr>
                <w:sz w:val="22"/>
              </w:rPr>
            </w:pPr>
            <w:r>
              <w:rPr>
                <w:spacing w:val="-5"/>
                <w:sz w:val="22"/>
              </w:rPr>
              <w:t>80</w:t>
            </w:r>
          </w:p>
        </w:tc>
      </w:tr>
      <w:tr w14:paraId="02DFE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96" w:type="dxa"/>
            <w:shd w:val="clear" w:color="auto" w:fill="F1F1F1"/>
          </w:tcPr>
          <w:p w14:paraId="38750BB8">
            <w:pPr>
              <w:pStyle w:val="9"/>
              <w:spacing w:line="240" w:lineRule="auto"/>
              <w:ind w:left="0"/>
              <w:jc w:val="left"/>
              <w:rPr>
                <w:sz w:val="18"/>
              </w:rPr>
            </w:pPr>
          </w:p>
        </w:tc>
        <w:tc>
          <w:tcPr>
            <w:tcW w:w="7526" w:type="dxa"/>
            <w:tcBorders>
              <w:top w:val="single" w:color="000000" w:sz="6" w:space="0"/>
              <w:bottom w:val="single" w:color="000000" w:sz="6" w:space="0"/>
              <w:right w:val="single" w:color="000000" w:sz="6" w:space="0"/>
            </w:tcBorders>
            <w:shd w:val="clear" w:color="auto" w:fill="F1F1F1"/>
          </w:tcPr>
          <w:p w14:paraId="376C1195">
            <w:pPr>
              <w:pStyle w:val="9"/>
              <w:spacing w:line="233" w:lineRule="exact"/>
              <w:ind w:left="232"/>
              <w:jc w:val="left"/>
              <w:rPr>
                <w:b/>
                <w:sz w:val="22"/>
              </w:rPr>
            </w:pPr>
            <w:r>
              <w:rPr>
                <w:b/>
                <w:sz w:val="22"/>
              </w:rPr>
              <w:t>Усього</w:t>
            </w:r>
            <w:r>
              <w:rPr>
                <w:b/>
                <w:spacing w:val="-4"/>
                <w:sz w:val="22"/>
              </w:rPr>
              <w:t xml:space="preserve"> </w:t>
            </w:r>
            <w:r>
              <w:rPr>
                <w:b/>
                <w:sz w:val="22"/>
              </w:rPr>
              <w:t>за</w:t>
            </w:r>
            <w:r>
              <w:rPr>
                <w:b/>
                <w:spacing w:val="-3"/>
                <w:sz w:val="22"/>
              </w:rPr>
              <w:t xml:space="preserve"> </w:t>
            </w:r>
            <w:r>
              <w:rPr>
                <w:b/>
                <w:sz w:val="22"/>
              </w:rPr>
              <w:t>самостійну</w:t>
            </w:r>
            <w:r>
              <w:rPr>
                <w:b/>
                <w:spacing w:val="-4"/>
                <w:sz w:val="22"/>
              </w:rPr>
              <w:t xml:space="preserve"> </w:t>
            </w:r>
            <w:r>
              <w:rPr>
                <w:b/>
                <w:sz w:val="22"/>
              </w:rPr>
              <w:t>роботу</w:t>
            </w:r>
            <w:r>
              <w:rPr>
                <w:b/>
                <w:spacing w:val="-3"/>
                <w:sz w:val="22"/>
              </w:rPr>
              <w:t xml:space="preserve"> </w:t>
            </w:r>
            <w:r>
              <w:rPr>
                <w:b/>
                <w:sz w:val="22"/>
              </w:rPr>
              <w:t>за</w:t>
            </w:r>
            <w:r>
              <w:rPr>
                <w:b/>
                <w:spacing w:val="-3"/>
                <w:sz w:val="22"/>
              </w:rPr>
              <w:t xml:space="preserve"> </w:t>
            </w:r>
            <w:r>
              <w:rPr>
                <w:b/>
                <w:spacing w:val="-5"/>
                <w:sz w:val="22"/>
              </w:rPr>
              <w:t>рік</w:t>
            </w:r>
          </w:p>
        </w:tc>
        <w:tc>
          <w:tcPr>
            <w:tcW w:w="853" w:type="dxa"/>
            <w:tcBorders>
              <w:left w:val="single" w:color="000000" w:sz="6" w:space="0"/>
            </w:tcBorders>
            <w:shd w:val="clear" w:color="auto" w:fill="F1F1F1"/>
          </w:tcPr>
          <w:p w14:paraId="26206C63">
            <w:pPr>
              <w:pStyle w:val="9"/>
              <w:spacing w:line="233" w:lineRule="exact"/>
              <w:ind w:left="3" w:right="1"/>
              <w:rPr>
                <w:b/>
                <w:sz w:val="22"/>
              </w:rPr>
            </w:pPr>
            <w:r>
              <w:rPr>
                <w:b/>
                <w:spacing w:val="-5"/>
                <w:sz w:val="22"/>
              </w:rPr>
              <w:t>144</w:t>
            </w:r>
          </w:p>
        </w:tc>
        <w:tc>
          <w:tcPr>
            <w:tcW w:w="704" w:type="dxa"/>
            <w:shd w:val="clear" w:color="auto" w:fill="F1F1F1"/>
          </w:tcPr>
          <w:p w14:paraId="6637E0D1">
            <w:pPr>
              <w:pStyle w:val="9"/>
              <w:spacing w:line="233" w:lineRule="exact"/>
              <w:ind w:left="4"/>
              <w:rPr>
                <w:b/>
                <w:sz w:val="22"/>
              </w:rPr>
            </w:pPr>
            <w:r>
              <w:rPr>
                <w:b/>
                <w:spacing w:val="-5"/>
                <w:sz w:val="22"/>
              </w:rPr>
              <w:t>208</w:t>
            </w:r>
          </w:p>
        </w:tc>
      </w:tr>
    </w:tbl>
    <w:p w14:paraId="7CC50ADD">
      <w:pPr>
        <w:pStyle w:val="6"/>
        <w:spacing w:before="178"/>
        <w:ind w:left="0"/>
        <w:rPr>
          <w:b/>
        </w:rPr>
      </w:pPr>
    </w:p>
    <w:p w14:paraId="22F31C3F">
      <w:pPr>
        <w:spacing w:before="0"/>
        <w:ind w:left="1" w:right="1" w:firstLine="0"/>
        <w:jc w:val="center"/>
        <w:rPr>
          <w:b/>
          <w:sz w:val="24"/>
        </w:rPr>
      </w:pPr>
      <w:r>
        <w:rPr>
          <w:b/>
          <w:sz w:val="24"/>
        </w:rPr>
        <w:t>Критерії</w:t>
      </w:r>
      <w:r>
        <w:rPr>
          <w:b/>
          <w:spacing w:val="-4"/>
          <w:sz w:val="24"/>
        </w:rPr>
        <w:t xml:space="preserve"> </w:t>
      </w:r>
      <w:r>
        <w:rPr>
          <w:b/>
          <w:sz w:val="24"/>
        </w:rPr>
        <w:t>оцінювання</w:t>
      </w:r>
      <w:r>
        <w:rPr>
          <w:b/>
          <w:spacing w:val="-7"/>
          <w:sz w:val="24"/>
        </w:rPr>
        <w:t xml:space="preserve"> </w:t>
      </w:r>
      <w:r>
        <w:rPr>
          <w:b/>
          <w:sz w:val="24"/>
        </w:rPr>
        <w:t>видів</w:t>
      </w:r>
      <w:r>
        <w:rPr>
          <w:b/>
          <w:spacing w:val="-4"/>
          <w:sz w:val="24"/>
        </w:rPr>
        <w:t xml:space="preserve"> </w:t>
      </w:r>
      <w:r>
        <w:rPr>
          <w:b/>
          <w:sz w:val="24"/>
        </w:rPr>
        <w:t>самостійної</w:t>
      </w:r>
      <w:r>
        <w:rPr>
          <w:b/>
          <w:spacing w:val="-5"/>
          <w:sz w:val="24"/>
        </w:rPr>
        <w:t xml:space="preserve"> </w:t>
      </w:r>
      <w:r>
        <w:rPr>
          <w:b/>
          <w:spacing w:val="-2"/>
          <w:sz w:val="24"/>
        </w:rPr>
        <w:t>роботи</w:t>
      </w:r>
    </w:p>
    <w:p w14:paraId="3B5AC75C">
      <w:pPr>
        <w:pStyle w:val="6"/>
        <w:spacing w:before="271"/>
        <w:ind w:left="0"/>
        <w:rPr>
          <w:b/>
        </w:rPr>
      </w:pPr>
    </w:p>
    <w:p w14:paraId="7DA24908">
      <w:pPr>
        <w:pStyle w:val="6"/>
        <w:spacing w:before="1" w:line="360" w:lineRule="auto"/>
        <w:ind w:right="142" w:firstLine="719"/>
        <w:jc w:val="both"/>
      </w:pPr>
      <w:r>
        <w:t>Самостійна робота за рік включає виконання таких видів самостійної роботи: анотування автентичних наукових текстів, реферування автентичних наукових публікацій та складання термінологічних глосаріїв, написання статті та підготовка мультимедійної презентації для участі в конференції:</w:t>
      </w:r>
    </w:p>
    <w:p w14:paraId="508BA0B1">
      <w:pPr>
        <w:pStyle w:val="3"/>
        <w:numPr>
          <w:ilvl w:val="0"/>
          <w:numId w:val="5"/>
        </w:numPr>
        <w:tabs>
          <w:tab w:val="left" w:pos="426"/>
        </w:tabs>
        <w:spacing w:before="0" w:after="0" w:line="240" w:lineRule="auto"/>
        <w:ind w:left="426" w:right="0" w:hanging="283"/>
        <w:jc w:val="left"/>
        <w:rPr>
          <w:i w:val="0"/>
        </w:rPr>
      </w:pPr>
      <w:r>
        <w:rPr>
          <w:spacing w:val="-2"/>
        </w:rPr>
        <w:t>Анотування</w:t>
      </w:r>
      <w:r>
        <w:rPr>
          <w:b w:val="0"/>
          <w:i w:val="0"/>
          <w:spacing w:val="-2"/>
        </w:rPr>
        <w:t>.</w:t>
      </w:r>
    </w:p>
    <w:p w14:paraId="4A3DB0F2">
      <w:pPr>
        <w:pStyle w:val="6"/>
        <w:spacing w:before="136" w:line="360" w:lineRule="auto"/>
      </w:pPr>
      <w:r>
        <w:rPr>
          <w:b/>
        </w:rPr>
        <w:t>Матеріал:</w:t>
      </w:r>
      <w:r>
        <w:rPr>
          <w:b/>
          <w:spacing w:val="40"/>
        </w:rPr>
        <w:t xml:space="preserve"> </w:t>
      </w:r>
      <w:r>
        <w:t>автентичні</w:t>
      </w:r>
      <w:r>
        <w:rPr>
          <w:spacing w:val="40"/>
        </w:rPr>
        <w:t xml:space="preserve"> </w:t>
      </w:r>
      <w:r>
        <w:t>наукові</w:t>
      </w:r>
      <w:r>
        <w:rPr>
          <w:spacing w:val="40"/>
        </w:rPr>
        <w:t xml:space="preserve"> </w:t>
      </w:r>
      <w:r>
        <w:t>джерела</w:t>
      </w:r>
      <w:r>
        <w:rPr>
          <w:spacing w:val="40"/>
        </w:rPr>
        <w:t xml:space="preserve"> </w:t>
      </w:r>
      <w:r>
        <w:t>(статті,</w:t>
      </w:r>
      <w:r>
        <w:rPr>
          <w:spacing w:val="40"/>
        </w:rPr>
        <w:t xml:space="preserve"> </w:t>
      </w:r>
      <w:r>
        <w:t>монографії)</w:t>
      </w:r>
      <w:r>
        <w:rPr>
          <w:spacing w:val="40"/>
        </w:rPr>
        <w:t xml:space="preserve"> </w:t>
      </w:r>
      <w:r>
        <w:t>іноземною</w:t>
      </w:r>
      <w:r>
        <w:rPr>
          <w:spacing w:val="40"/>
        </w:rPr>
        <w:t xml:space="preserve"> </w:t>
      </w:r>
      <w:r>
        <w:t>(англійською)</w:t>
      </w:r>
      <w:r>
        <w:rPr>
          <w:spacing w:val="80"/>
          <w:w w:val="150"/>
        </w:rPr>
        <w:t xml:space="preserve"> </w:t>
      </w:r>
      <w:r>
        <w:rPr>
          <w:spacing w:val="-2"/>
        </w:rPr>
        <w:t>мовою.</w:t>
      </w:r>
    </w:p>
    <w:p w14:paraId="6DE4F1EF">
      <w:pPr>
        <w:pStyle w:val="6"/>
        <w:spacing w:before="1" w:line="360" w:lineRule="auto"/>
      </w:pPr>
      <w:r>
        <w:rPr>
          <w:b/>
        </w:rPr>
        <w:t>Завдання:</w:t>
      </w:r>
      <w:r>
        <w:rPr>
          <w:b/>
          <w:spacing w:val="-3"/>
        </w:rPr>
        <w:t xml:space="preserve"> </w:t>
      </w:r>
      <w:r>
        <w:t>скласти</w:t>
      </w:r>
      <w:r>
        <w:rPr>
          <w:spacing w:val="-2"/>
        </w:rPr>
        <w:t xml:space="preserve"> </w:t>
      </w:r>
      <w:r>
        <w:t>до</w:t>
      </w:r>
      <w:r>
        <w:rPr>
          <w:spacing w:val="-5"/>
        </w:rPr>
        <w:t xml:space="preserve"> </w:t>
      </w:r>
      <w:r>
        <w:t>кожного</w:t>
      </w:r>
      <w:r>
        <w:rPr>
          <w:spacing w:val="-3"/>
        </w:rPr>
        <w:t xml:space="preserve"> </w:t>
      </w:r>
      <w:r>
        <w:t>письмові</w:t>
      </w:r>
      <w:r>
        <w:rPr>
          <w:spacing w:val="-3"/>
        </w:rPr>
        <w:t xml:space="preserve"> </w:t>
      </w:r>
      <w:r>
        <w:t>анотації</w:t>
      </w:r>
      <w:r>
        <w:rPr>
          <w:spacing w:val="-3"/>
        </w:rPr>
        <w:t xml:space="preserve"> </w:t>
      </w:r>
      <w:r>
        <w:t>іноземною</w:t>
      </w:r>
      <w:r>
        <w:rPr>
          <w:spacing w:val="-3"/>
        </w:rPr>
        <w:t xml:space="preserve"> </w:t>
      </w:r>
      <w:r>
        <w:t>(англійською)</w:t>
      </w:r>
      <w:r>
        <w:rPr>
          <w:spacing w:val="-4"/>
        </w:rPr>
        <w:t xml:space="preserve"> </w:t>
      </w:r>
      <w:r>
        <w:t>та</w:t>
      </w:r>
      <w:r>
        <w:rPr>
          <w:spacing w:val="-1"/>
        </w:rPr>
        <w:t xml:space="preserve"> </w:t>
      </w:r>
      <w:r>
        <w:t>українською мовами (тема 1, 2 та 5).</w:t>
      </w:r>
    </w:p>
    <w:p w14:paraId="2CAFBFCB">
      <w:pPr>
        <w:pStyle w:val="6"/>
        <w:spacing w:line="360" w:lineRule="auto"/>
      </w:pPr>
      <w:r>
        <w:rPr>
          <w:b/>
        </w:rPr>
        <w:t>Обсяг</w:t>
      </w:r>
      <w:r>
        <w:rPr>
          <w:b/>
          <w:spacing w:val="80"/>
        </w:rPr>
        <w:t xml:space="preserve"> </w:t>
      </w:r>
      <w:r>
        <w:rPr>
          <w:b/>
        </w:rPr>
        <w:t>анотації:</w:t>
      </w:r>
      <w:r>
        <w:rPr>
          <w:b/>
          <w:spacing w:val="80"/>
        </w:rPr>
        <w:t xml:space="preserve"> </w:t>
      </w:r>
      <w:r>
        <w:t>1200</w:t>
      </w:r>
      <w:r>
        <w:rPr>
          <w:spacing w:val="80"/>
        </w:rPr>
        <w:t xml:space="preserve"> </w:t>
      </w:r>
      <w:r>
        <w:t>друкованих</w:t>
      </w:r>
      <w:r>
        <w:rPr>
          <w:spacing w:val="80"/>
        </w:rPr>
        <w:t xml:space="preserve"> </w:t>
      </w:r>
      <w:r>
        <w:t>знаків</w:t>
      </w:r>
      <w:r>
        <w:rPr>
          <w:spacing w:val="80"/>
        </w:rPr>
        <w:t xml:space="preserve"> </w:t>
      </w:r>
      <w:r>
        <w:t>без</w:t>
      </w:r>
      <w:r>
        <w:rPr>
          <w:spacing w:val="80"/>
        </w:rPr>
        <w:t xml:space="preserve"> </w:t>
      </w:r>
      <w:r>
        <w:t>проміжок,</w:t>
      </w:r>
      <w:r>
        <w:rPr>
          <w:spacing w:val="80"/>
        </w:rPr>
        <w:t xml:space="preserve"> </w:t>
      </w:r>
      <w:r>
        <w:t>з</w:t>
      </w:r>
      <w:r>
        <w:rPr>
          <w:spacing w:val="80"/>
        </w:rPr>
        <w:t xml:space="preserve"> </w:t>
      </w:r>
      <w:r>
        <w:t>рубрикою</w:t>
      </w:r>
      <w:r>
        <w:rPr>
          <w:spacing w:val="80"/>
        </w:rPr>
        <w:t xml:space="preserve"> </w:t>
      </w:r>
      <w:r>
        <w:t>Key</w:t>
      </w:r>
      <w:r>
        <w:rPr>
          <w:spacing w:val="78"/>
        </w:rPr>
        <w:t xml:space="preserve"> </w:t>
      </w:r>
      <w:r>
        <w:t>terms:</w:t>
      </w:r>
      <w:r>
        <w:rPr>
          <w:spacing w:val="80"/>
        </w:rPr>
        <w:t xml:space="preserve"> </w:t>
      </w:r>
      <w:r>
        <w:t xml:space="preserve">5-7 </w:t>
      </w:r>
      <w:r>
        <w:rPr>
          <w:spacing w:val="-2"/>
        </w:rPr>
        <w:t>термінів.</w:t>
      </w:r>
    </w:p>
    <w:p w14:paraId="5DECCC46">
      <w:pPr>
        <w:pStyle w:val="6"/>
        <w:spacing w:line="360" w:lineRule="auto"/>
        <w:ind w:left="1674" w:right="136" w:hanging="1532"/>
        <w:jc w:val="both"/>
      </w:pPr>
      <w:r>
        <w:rPr>
          <w:b/>
        </w:rPr>
        <w:t xml:space="preserve">Оцінювання: </w:t>
      </w:r>
      <w:r>
        <w:t>а) Загальна кількість балів для I семестру: 0-10 балів (дві анотації: одна анотація іноземною та одна анотація українською мовами. За кожну анотацію нараховується 0-5 балів);</w:t>
      </w:r>
    </w:p>
    <w:p w14:paraId="5D5FCAD5">
      <w:pPr>
        <w:pStyle w:val="6"/>
        <w:spacing w:before="1" w:line="360" w:lineRule="auto"/>
        <w:ind w:left="1674" w:right="137"/>
        <w:jc w:val="both"/>
      </w:pPr>
      <w:r>
        <w:t>b) Загальна кількість балів для II семестру: 0-15 балів (три анотації іноземною мовою. За кожну анотацію нараховується 0-5 балів).</w:t>
      </w:r>
    </w:p>
    <w:p w14:paraId="31452D6C">
      <w:pPr>
        <w:pStyle w:val="6"/>
        <w:spacing w:before="142"/>
        <w:ind w:left="0"/>
      </w:pPr>
    </w:p>
    <w:p w14:paraId="76F840B4">
      <w:pPr>
        <w:pStyle w:val="2"/>
        <w:spacing w:before="1"/>
        <w:ind w:left="143"/>
      </w:pPr>
      <w:r>
        <w:t>Критерії</w:t>
      </w:r>
      <w:r>
        <w:rPr>
          <w:spacing w:val="-5"/>
        </w:rPr>
        <w:t xml:space="preserve"> </w:t>
      </w:r>
      <w:r>
        <w:t>оцінювання</w:t>
      </w:r>
      <w:r>
        <w:rPr>
          <w:spacing w:val="-7"/>
        </w:rPr>
        <w:t xml:space="preserve"> </w:t>
      </w:r>
      <w:r>
        <w:rPr>
          <w:spacing w:val="-2"/>
        </w:rPr>
        <w:t>анотації:</w:t>
      </w:r>
    </w:p>
    <w:p w14:paraId="0911E964">
      <w:pPr>
        <w:pStyle w:val="6"/>
        <w:ind w:left="0"/>
        <w:rPr>
          <w:b/>
          <w:sz w:val="20"/>
        </w:rPr>
      </w:pPr>
    </w:p>
    <w:p w14:paraId="41D61758">
      <w:pPr>
        <w:pStyle w:val="6"/>
        <w:spacing w:before="92" w:after="1"/>
        <w:ind w:left="0"/>
        <w:rPr>
          <w:b/>
          <w:sz w:val="20"/>
        </w:rPr>
      </w:pPr>
    </w:p>
    <w:tbl>
      <w:tblPr>
        <w:tblStyle w:val="5"/>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97"/>
        <w:gridCol w:w="1556"/>
      </w:tblGrid>
      <w:tr w14:paraId="71D4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797" w:type="dxa"/>
            <w:shd w:val="clear" w:color="auto" w:fill="ECECEC"/>
          </w:tcPr>
          <w:p w14:paraId="0908FAEC">
            <w:pPr>
              <w:pStyle w:val="9"/>
              <w:spacing w:line="228" w:lineRule="exact"/>
              <w:ind w:left="11" w:right="3"/>
              <w:rPr>
                <w:b/>
                <w:sz w:val="20"/>
              </w:rPr>
            </w:pPr>
            <w:r>
              <w:rPr>
                <w:b/>
                <w:sz w:val="20"/>
              </w:rPr>
              <w:t>Дескриптори</w:t>
            </w:r>
            <w:r>
              <w:rPr>
                <w:b/>
                <w:spacing w:val="-11"/>
                <w:sz w:val="20"/>
              </w:rPr>
              <w:t xml:space="preserve"> </w:t>
            </w:r>
            <w:r>
              <w:rPr>
                <w:b/>
                <w:sz w:val="20"/>
              </w:rPr>
              <w:t>для</w:t>
            </w:r>
            <w:r>
              <w:rPr>
                <w:b/>
                <w:spacing w:val="-11"/>
                <w:sz w:val="20"/>
              </w:rPr>
              <w:t xml:space="preserve"> </w:t>
            </w:r>
            <w:r>
              <w:rPr>
                <w:b/>
                <w:sz w:val="20"/>
              </w:rPr>
              <w:t>оцінювання</w:t>
            </w:r>
            <w:r>
              <w:rPr>
                <w:b/>
                <w:spacing w:val="-11"/>
                <w:sz w:val="20"/>
              </w:rPr>
              <w:t xml:space="preserve"> </w:t>
            </w:r>
            <w:r>
              <w:rPr>
                <w:b/>
                <w:spacing w:val="-2"/>
                <w:sz w:val="20"/>
              </w:rPr>
              <w:t>анотації</w:t>
            </w:r>
          </w:p>
        </w:tc>
        <w:tc>
          <w:tcPr>
            <w:tcW w:w="1556" w:type="dxa"/>
            <w:shd w:val="clear" w:color="auto" w:fill="ECECEC"/>
          </w:tcPr>
          <w:p w14:paraId="624938CB">
            <w:pPr>
              <w:pStyle w:val="9"/>
              <w:spacing w:line="251" w:lineRule="exact"/>
              <w:ind w:left="414"/>
              <w:jc w:val="left"/>
              <w:rPr>
                <w:b/>
                <w:sz w:val="22"/>
              </w:rPr>
            </w:pPr>
            <w:r>
              <w:rPr>
                <w:b/>
                <w:spacing w:val="-2"/>
                <w:sz w:val="22"/>
              </w:rPr>
              <w:t>Оцінка</w:t>
            </w:r>
          </w:p>
        </w:tc>
      </w:tr>
    </w:tbl>
    <w:p w14:paraId="35004AE1">
      <w:pPr>
        <w:pStyle w:val="9"/>
        <w:spacing w:after="0" w:line="251" w:lineRule="exact"/>
        <w:jc w:val="left"/>
        <w:rPr>
          <w:b/>
          <w:sz w:val="22"/>
        </w:rPr>
        <w:sectPr>
          <w:type w:val="continuous"/>
          <w:pgSz w:w="11910" w:h="16840"/>
          <w:pgMar w:top="1100" w:right="708" w:bottom="1208" w:left="1559" w:header="720" w:footer="720" w:gutter="0"/>
          <w:cols w:space="720" w:num="1"/>
        </w:sectPr>
      </w:pPr>
    </w:p>
    <w:tbl>
      <w:tblPr>
        <w:tblStyle w:val="5"/>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97"/>
        <w:gridCol w:w="1556"/>
      </w:tblGrid>
      <w:tr w14:paraId="7FFD5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3" w:hRule="atLeast"/>
        </w:trPr>
        <w:tc>
          <w:tcPr>
            <w:tcW w:w="7797" w:type="dxa"/>
          </w:tcPr>
          <w:p w14:paraId="3FEA2174">
            <w:pPr>
              <w:pStyle w:val="9"/>
              <w:spacing w:line="259" w:lineRule="auto"/>
              <w:ind w:left="220" w:right="210"/>
              <w:jc w:val="both"/>
              <w:rPr>
                <w:sz w:val="22"/>
              </w:rPr>
            </w:pPr>
            <w:r>
              <w:rPr>
                <w:sz w:val="22"/>
              </w:rPr>
              <w:t>Анотація за обсягом є достатньою (1200 +/– 10%). Аспірант надає повну, стислу, зрозумілу, добре структуровану анотацію, використовує наукову та загальновживану лексику та граматичні одиниці. При цьому допускається невелика кількість граматичних, лексичних та орфографічних помилок (до двох кожного типу, але не більше трьох загальною кількістю), якщо вони не заважають розумінню анотації. Дотримується академічна доброчесність, в анотації відсутні запозичення.</w:t>
            </w:r>
          </w:p>
        </w:tc>
        <w:tc>
          <w:tcPr>
            <w:tcW w:w="1556" w:type="dxa"/>
          </w:tcPr>
          <w:p w14:paraId="3C6A3D6D">
            <w:pPr>
              <w:pStyle w:val="9"/>
              <w:spacing w:line="249" w:lineRule="exact"/>
              <w:ind w:left="61"/>
              <w:rPr>
                <w:sz w:val="22"/>
              </w:rPr>
            </w:pPr>
            <w:r>
              <w:rPr>
                <w:spacing w:val="-10"/>
                <w:sz w:val="22"/>
              </w:rPr>
              <w:t>5</w:t>
            </w:r>
          </w:p>
        </w:tc>
      </w:tr>
      <w:tr w14:paraId="5ABE5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0" w:hRule="atLeast"/>
        </w:trPr>
        <w:tc>
          <w:tcPr>
            <w:tcW w:w="7797" w:type="dxa"/>
          </w:tcPr>
          <w:p w14:paraId="3E8D3A86">
            <w:pPr>
              <w:pStyle w:val="9"/>
              <w:spacing w:line="259" w:lineRule="auto"/>
              <w:ind w:left="220" w:right="209"/>
              <w:jc w:val="both"/>
              <w:rPr>
                <w:sz w:val="22"/>
              </w:rPr>
            </w:pPr>
            <w:r>
              <w:rPr>
                <w:sz w:val="22"/>
              </w:rPr>
              <w:t>Анотація за обсягом не є достатньою (1200 знаків – 20%). Аспірант надає стислу, зрозумілу, добре структуровану анотацію, відносно коректно використовує наукову та загальновживану лексику та граматичні одиниці. При цьому допускається певна кількість граматичних, лексичних та орфографічних помилок (до трьох помилок кожного типу, але не більше</w:t>
            </w:r>
            <w:r>
              <w:rPr>
                <w:spacing w:val="40"/>
                <w:sz w:val="22"/>
              </w:rPr>
              <w:t xml:space="preserve"> </w:t>
            </w:r>
            <w:r>
              <w:rPr>
                <w:sz w:val="22"/>
              </w:rPr>
              <w:t>п’яти загальною кількістю), якщо вони не заважають розумінню анотації. Дотримується академічна доброчесність, в анотації відсутні запозичення.</w:t>
            </w:r>
          </w:p>
        </w:tc>
        <w:tc>
          <w:tcPr>
            <w:tcW w:w="1556" w:type="dxa"/>
          </w:tcPr>
          <w:p w14:paraId="6C1000B6">
            <w:pPr>
              <w:pStyle w:val="9"/>
              <w:ind w:left="61" w:right="52"/>
              <w:rPr>
                <w:sz w:val="22"/>
              </w:rPr>
            </w:pPr>
            <w:r>
              <w:rPr>
                <w:spacing w:val="-10"/>
                <w:sz w:val="22"/>
              </w:rPr>
              <w:t>4</w:t>
            </w:r>
          </w:p>
        </w:tc>
      </w:tr>
      <w:tr w14:paraId="32E7D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1" w:hRule="atLeast"/>
        </w:trPr>
        <w:tc>
          <w:tcPr>
            <w:tcW w:w="7797" w:type="dxa"/>
          </w:tcPr>
          <w:p w14:paraId="6A175C96">
            <w:pPr>
              <w:pStyle w:val="9"/>
              <w:spacing w:line="259" w:lineRule="auto"/>
              <w:ind w:left="220" w:right="209"/>
              <w:jc w:val="both"/>
              <w:rPr>
                <w:sz w:val="22"/>
              </w:rPr>
            </w:pPr>
            <w:r>
              <w:rPr>
                <w:sz w:val="22"/>
              </w:rPr>
              <w:t>Анотація за обсягом не є достатньою (1200 знаків – 40 %). Аспірант надає інформацію не повністю, з порушенням принципу зв’язності. Анотація не є чітко структурованою. Аспірант робить велику кількість лексичних, граматичних та орфографічних помилок (до трьох помилок кожного типу,</w:t>
            </w:r>
            <w:r>
              <w:rPr>
                <w:spacing w:val="40"/>
                <w:sz w:val="22"/>
              </w:rPr>
              <w:t xml:space="preserve"> </w:t>
            </w:r>
            <w:r>
              <w:rPr>
                <w:sz w:val="22"/>
              </w:rPr>
              <w:t>але не більше дев’яти</w:t>
            </w:r>
            <w:r>
              <w:rPr>
                <w:spacing w:val="40"/>
                <w:sz w:val="22"/>
              </w:rPr>
              <w:t xml:space="preserve"> </w:t>
            </w:r>
            <w:r>
              <w:rPr>
                <w:sz w:val="22"/>
              </w:rPr>
              <w:t>загальною кількістю), які частково заважають розумінню анотації. Дотримується академічна доброчесність, в анотації відсутні запозичення.</w:t>
            </w:r>
          </w:p>
        </w:tc>
        <w:tc>
          <w:tcPr>
            <w:tcW w:w="1556" w:type="dxa"/>
          </w:tcPr>
          <w:p w14:paraId="6394B857">
            <w:pPr>
              <w:pStyle w:val="9"/>
              <w:ind w:left="61" w:right="52"/>
              <w:rPr>
                <w:sz w:val="22"/>
              </w:rPr>
            </w:pPr>
            <w:r>
              <w:rPr>
                <w:spacing w:val="-10"/>
                <w:sz w:val="22"/>
              </w:rPr>
              <w:t>3</w:t>
            </w:r>
          </w:p>
        </w:tc>
      </w:tr>
      <w:tr w14:paraId="299D5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5" w:hRule="atLeast"/>
        </w:trPr>
        <w:tc>
          <w:tcPr>
            <w:tcW w:w="7797" w:type="dxa"/>
          </w:tcPr>
          <w:p w14:paraId="3601810B">
            <w:pPr>
              <w:pStyle w:val="9"/>
              <w:spacing w:line="259" w:lineRule="auto"/>
              <w:ind w:left="220" w:right="208"/>
              <w:jc w:val="both"/>
              <w:rPr>
                <w:sz w:val="22"/>
              </w:rPr>
            </w:pPr>
            <w:r>
              <w:rPr>
                <w:sz w:val="22"/>
              </w:rPr>
              <w:t>Анотація</w:t>
            </w:r>
            <w:r>
              <w:rPr>
                <w:spacing w:val="-1"/>
                <w:sz w:val="22"/>
              </w:rPr>
              <w:t xml:space="preserve"> </w:t>
            </w:r>
            <w:r>
              <w:rPr>
                <w:sz w:val="22"/>
              </w:rPr>
              <w:t>за обсягом</w:t>
            </w:r>
            <w:r>
              <w:rPr>
                <w:spacing w:val="-1"/>
                <w:sz w:val="22"/>
              </w:rPr>
              <w:t xml:space="preserve"> </w:t>
            </w:r>
            <w:r>
              <w:rPr>
                <w:sz w:val="22"/>
              </w:rPr>
              <w:t>є</w:t>
            </w:r>
            <w:r>
              <w:rPr>
                <w:spacing w:val="-1"/>
                <w:sz w:val="22"/>
              </w:rPr>
              <w:t xml:space="preserve"> </w:t>
            </w:r>
            <w:r>
              <w:rPr>
                <w:sz w:val="22"/>
              </w:rPr>
              <w:t>замалою</w:t>
            </w:r>
            <w:r>
              <w:rPr>
                <w:spacing w:val="-1"/>
                <w:sz w:val="22"/>
              </w:rPr>
              <w:t xml:space="preserve"> </w:t>
            </w:r>
            <w:r>
              <w:rPr>
                <w:sz w:val="22"/>
              </w:rPr>
              <w:t>(1200 знаків – більше 40</w:t>
            </w:r>
            <w:r>
              <w:rPr>
                <w:spacing w:val="-2"/>
                <w:sz w:val="22"/>
              </w:rPr>
              <w:t xml:space="preserve"> </w:t>
            </w:r>
            <w:r>
              <w:rPr>
                <w:sz w:val="22"/>
              </w:rPr>
              <w:t>%. Аспірант</w:t>
            </w:r>
            <w:r>
              <w:rPr>
                <w:spacing w:val="-1"/>
                <w:sz w:val="22"/>
              </w:rPr>
              <w:t xml:space="preserve"> </w:t>
            </w:r>
            <w:r>
              <w:rPr>
                <w:sz w:val="22"/>
              </w:rPr>
              <w:t>не надає анотації взагалі за форматом та змістом, або анотація містить не пов’язані</w:t>
            </w:r>
            <w:r>
              <w:rPr>
                <w:spacing w:val="40"/>
                <w:sz w:val="22"/>
              </w:rPr>
              <w:t xml:space="preserve"> </w:t>
            </w:r>
            <w:r>
              <w:rPr>
                <w:sz w:val="22"/>
              </w:rPr>
              <w:t>між собою речення із великою кількістю помилок усіх типів, що</w:t>
            </w:r>
            <w:r>
              <w:rPr>
                <w:spacing w:val="40"/>
                <w:sz w:val="22"/>
              </w:rPr>
              <w:t xml:space="preserve"> </w:t>
            </w:r>
            <w:r>
              <w:rPr>
                <w:sz w:val="22"/>
              </w:rPr>
              <w:t>перешкоджає розумінню анотації. Дотримується академічна доброчесність, в анотації відсутні запозичення.</w:t>
            </w:r>
          </w:p>
        </w:tc>
        <w:tc>
          <w:tcPr>
            <w:tcW w:w="1556" w:type="dxa"/>
          </w:tcPr>
          <w:p w14:paraId="3CA4A423">
            <w:pPr>
              <w:pStyle w:val="9"/>
              <w:ind w:left="61"/>
              <w:rPr>
                <w:sz w:val="22"/>
              </w:rPr>
            </w:pPr>
            <w:r>
              <w:rPr>
                <w:spacing w:val="-10"/>
                <w:sz w:val="22"/>
              </w:rPr>
              <w:t>2</w:t>
            </w:r>
          </w:p>
        </w:tc>
      </w:tr>
    </w:tbl>
    <w:p w14:paraId="4E44DA0A">
      <w:pPr>
        <w:pStyle w:val="3"/>
        <w:numPr>
          <w:ilvl w:val="0"/>
          <w:numId w:val="5"/>
        </w:numPr>
        <w:tabs>
          <w:tab w:val="left" w:pos="424"/>
        </w:tabs>
        <w:spacing w:before="15" w:after="0" w:line="240" w:lineRule="auto"/>
        <w:ind w:left="424" w:right="0" w:hanging="281"/>
        <w:jc w:val="both"/>
        <w:rPr>
          <w:rFonts w:ascii="Arial" w:hAnsi="Arial"/>
        </w:rPr>
      </w:pPr>
      <w:r>
        <w:rPr>
          <w:spacing w:val="-2"/>
        </w:rPr>
        <w:t>Реферування:</w:t>
      </w:r>
    </w:p>
    <w:p w14:paraId="0CE6C6EC">
      <w:pPr>
        <w:pStyle w:val="6"/>
        <w:spacing w:before="134" w:line="360" w:lineRule="auto"/>
        <w:ind w:right="143"/>
        <w:jc w:val="both"/>
      </w:pPr>
      <w:r>
        <w:rPr>
          <w:b/>
        </w:rPr>
        <w:t xml:space="preserve">Матеріал: </w:t>
      </w:r>
      <w:r>
        <w:t>5-7 автентичних наукових текстів за фахом (300000 др.знаків) за темою дисертаційної роботи;</w:t>
      </w:r>
    </w:p>
    <w:p w14:paraId="578ED54A">
      <w:pPr>
        <w:pStyle w:val="6"/>
        <w:spacing w:line="360" w:lineRule="auto"/>
        <w:ind w:right="143"/>
        <w:jc w:val="both"/>
      </w:pPr>
      <w:r>
        <w:rPr>
          <w:b/>
        </w:rPr>
        <w:t xml:space="preserve">Завдання: </w:t>
      </w:r>
      <w:r>
        <w:t>зробити письмовий реферат текстів іноземною (англійською) мовою з укладанням</w:t>
      </w:r>
      <w:r>
        <w:rPr>
          <w:spacing w:val="-2"/>
        </w:rPr>
        <w:t xml:space="preserve"> </w:t>
      </w:r>
      <w:r>
        <w:t>термінологічного</w:t>
      </w:r>
      <w:r>
        <w:rPr>
          <w:spacing w:val="-1"/>
        </w:rPr>
        <w:t xml:space="preserve"> </w:t>
      </w:r>
      <w:r>
        <w:t>глосарію за</w:t>
      </w:r>
      <w:r>
        <w:rPr>
          <w:spacing w:val="-2"/>
        </w:rPr>
        <w:t xml:space="preserve"> </w:t>
      </w:r>
      <w:r>
        <w:t>фахом</w:t>
      </w:r>
      <w:r>
        <w:rPr>
          <w:spacing w:val="-2"/>
        </w:rPr>
        <w:t xml:space="preserve"> </w:t>
      </w:r>
      <w:r>
        <w:t>(50</w:t>
      </w:r>
      <w:r>
        <w:rPr>
          <w:spacing w:val="-2"/>
        </w:rPr>
        <w:t xml:space="preserve"> </w:t>
      </w:r>
      <w:r>
        <w:t>одиниць)</w:t>
      </w:r>
      <w:r>
        <w:rPr>
          <w:spacing w:val="-2"/>
        </w:rPr>
        <w:t xml:space="preserve"> </w:t>
      </w:r>
      <w:r>
        <w:t>іноземною</w:t>
      </w:r>
      <w:r>
        <w:rPr>
          <w:spacing w:val="-1"/>
        </w:rPr>
        <w:t xml:space="preserve"> </w:t>
      </w:r>
      <w:r>
        <w:t>(англійською)</w:t>
      </w:r>
      <w:r>
        <w:rPr>
          <w:spacing w:val="-2"/>
        </w:rPr>
        <w:t xml:space="preserve"> </w:t>
      </w:r>
      <w:r>
        <w:t>та українською мовами (тема 1 та 4);</w:t>
      </w:r>
    </w:p>
    <w:p w14:paraId="4351EFE3">
      <w:pPr>
        <w:spacing w:before="0"/>
        <w:ind w:left="143" w:right="0" w:firstLine="0"/>
        <w:jc w:val="both"/>
        <w:rPr>
          <w:sz w:val="24"/>
        </w:rPr>
      </w:pPr>
      <w:r>
        <w:rPr>
          <w:b/>
          <w:sz w:val="24"/>
        </w:rPr>
        <w:t>Обсяг</w:t>
      </w:r>
      <w:r>
        <w:rPr>
          <w:b/>
          <w:spacing w:val="-5"/>
          <w:sz w:val="24"/>
        </w:rPr>
        <w:t xml:space="preserve"> </w:t>
      </w:r>
      <w:r>
        <w:rPr>
          <w:b/>
          <w:sz w:val="24"/>
        </w:rPr>
        <w:t>реферату:</w:t>
      </w:r>
      <w:r>
        <w:rPr>
          <w:b/>
          <w:spacing w:val="-4"/>
          <w:sz w:val="24"/>
        </w:rPr>
        <w:t xml:space="preserve"> </w:t>
      </w:r>
      <w:r>
        <w:rPr>
          <w:sz w:val="24"/>
        </w:rPr>
        <w:t>мінімум</w:t>
      </w:r>
      <w:r>
        <w:rPr>
          <w:spacing w:val="-2"/>
          <w:sz w:val="24"/>
        </w:rPr>
        <w:t xml:space="preserve"> </w:t>
      </w:r>
      <w:r>
        <w:rPr>
          <w:sz w:val="24"/>
        </w:rPr>
        <w:t>12000</w:t>
      </w:r>
      <w:r>
        <w:rPr>
          <w:spacing w:val="-2"/>
          <w:sz w:val="24"/>
        </w:rPr>
        <w:t xml:space="preserve"> знаків;</w:t>
      </w:r>
    </w:p>
    <w:p w14:paraId="3D80CCF2">
      <w:pPr>
        <w:spacing w:before="136"/>
        <w:ind w:left="143" w:right="0" w:firstLine="0"/>
        <w:jc w:val="both"/>
        <w:rPr>
          <w:sz w:val="24"/>
        </w:rPr>
      </w:pPr>
      <w:r>
        <w:rPr>
          <w:b/>
          <w:sz w:val="24"/>
        </w:rPr>
        <w:t>Платформа:</w:t>
      </w:r>
      <w:r>
        <w:rPr>
          <w:b/>
          <w:spacing w:val="-6"/>
          <w:sz w:val="24"/>
        </w:rPr>
        <w:t xml:space="preserve"> </w:t>
      </w:r>
      <w:r>
        <w:rPr>
          <w:spacing w:val="-2"/>
          <w:sz w:val="24"/>
        </w:rPr>
        <w:t>Moodle;</w:t>
      </w:r>
    </w:p>
    <w:p w14:paraId="79EED40D">
      <w:pPr>
        <w:pStyle w:val="6"/>
        <w:spacing w:before="139"/>
        <w:jc w:val="both"/>
      </w:pPr>
      <w:r>
        <w:rPr>
          <w:b/>
        </w:rPr>
        <w:t>Оцінювання:</w:t>
      </w:r>
      <w:r>
        <w:rPr>
          <w:b/>
          <w:spacing w:val="53"/>
          <w:w w:val="150"/>
        </w:rPr>
        <w:t xml:space="preserve"> </w:t>
      </w:r>
      <w:r>
        <w:t>a)</w:t>
      </w:r>
      <w:r>
        <w:rPr>
          <w:spacing w:val="12"/>
        </w:rPr>
        <w:t xml:space="preserve"> </w:t>
      </w:r>
      <w:r>
        <w:t>Загальна</w:t>
      </w:r>
      <w:r>
        <w:rPr>
          <w:spacing w:val="11"/>
        </w:rPr>
        <w:t xml:space="preserve"> </w:t>
      </w:r>
      <w:r>
        <w:t>кількість</w:t>
      </w:r>
      <w:r>
        <w:rPr>
          <w:spacing w:val="13"/>
        </w:rPr>
        <w:t xml:space="preserve"> </w:t>
      </w:r>
      <w:r>
        <w:t>балів</w:t>
      </w:r>
      <w:r>
        <w:rPr>
          <w:spacing w:val="12"/>
        </w:rPr>
        <w:t xml:space="preserve"> </w:t>
      </w:r>
      <w:r>
        <w:t>для</w:t>
      </w:r>
      <w:r>
        <w:rPr>
          <w:spacing w:val="11"/>
        </w:rPr>
        <w:t xml:space="preserve"> </w:t>
      </w:r>
      <w:r>
        <w:t>I</w:t>
      </w:r>
      <w:r>
        <w:rPr>
          <w:spacing w:val="12"/>
        </w:rPr>
        <w:t xml:space="preserve"> </w:t>
      </w:r>
      <w:r>
        <w:t>семестру:</w:t>
      </w:r>
      <w:r>
        <w:rPr>
          <w:spacing w:val="13"/>
        </w:rPr>
        <w:t xml:space="preserve"> </w:t>
      </w:r>
      <w:r>
        <w:t>0-20</w:t>
      </w:r>
      <w:r>
        <w:rPr>
          <w:spacing w:val="12"/>
        </w:rPr>
        <w:t xml:space="preserve"> </w:t>
      </w:r>
      <w:r>
        <w:t>балів</w:t>
      </w:r>
      <w:r>
        <w:rPr>
          <w:spacing w:val="13"/>
        </w:rPr>
        <w:t xml:space="preserve"> </w:t>
      </w:r>
      <w:r>
        <w:t>за</w:t>
      </w:r>
      <w:r>
        <w:rPr>
          <w:spacing w:val="12"/>
        </w:rPr>
        <w:t xml:space="preserve"> </w:t>
      </w:r>
      <w:r>
        <w:t>реферат</w:t>
      </w:r>
      <w:r>
        <w:rPr>
          <w:spacing w:val="12"/>
        </w:rPr>
        <w:t xml:space="preserve"> </w:t>
      </w:r>
      <w:r>
        <w:t>та</w:t>
      </w:r>
      <w:r>
        <w:rPr>
          <w:spacing w:val="12"/>
        </w:rPr>
        <w:t xml:space="preserve"> </w:t>
      </w:r>
      <w:r>
        <w:t>0-10</w:t>
      </w:r>
      <w:r>
        <w:rPr>
          <w:spacing w:val="13"/>
        </w:rPr>
        <w:t xml:space="preserve"> </w:t>
      </w:r>
      <w:r>
        <w:rPr>
          <w:spacing w:val="-5"/>
        </w:rPr>
        <w:t>за</w:t>
      </w:r>
    </w:p>
    <w:p w14:paraId="0C1D0C6D">
      <w:pPr>
        <w:pStyle w:val="6"/>
        <w:spacing w:before="9"/>
        <w:ind w:left="0"/>
        <w:rPr>
          <w:sz w:val="12"/>
        </w:rPr>
      </w:pPr>
    </w:p>
    <w:tbl>
      <w:tblPr>
        <w:tblStyle w:val="5"/>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27"/>
        <w:gridCol w:w="2751"/>
        <w:gridCol w:w="395"/>
        <w:gridCol w:w="987"/>
      </w:tblGrid>
      <w:tr w14:paraId="4D6D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27" w:type="dxa"/>
          </w:tcPr>
          <w:p w14:paraId="3ADE1C9F">
            <w:pPr>
              <w:pStyle w:val="9"/>
              <w:spacing w:line="266" w:lineRule="exact"/>
              <w:ind w:left="50"/>
              <w:jc w:val="left"/>
              <w:rPr>
                <w:sz w:val="24"/>
              </w:rPr>
            </w:pPr>
            <w:r>
              <w:rPr>
                <w:sz w:val="24"/>
              </w:rPr>
              <w:t>термінологічний</w:t>
            </w:r>
            <w:r>
              <w:rPr>
                <w:spacing w:val="30"/>
                <w:sz w:val="24"/>
              </w:rPr>
              <w:t xml:space="preserve">  </w:t>
            </w:r>
            <w:r>
              <w:rPr>
                <w:sz w:val="24"/>
              </w:rPr>
              <w:t>глосарій,</w:t>
            </w:r>
            <w:r>
              <w:rPr>
                <w:spacing w:val="29"/>
                <w:sz w:val="24"/>
              </w:rPr>
              <w:t xml:space="preserve">  </w:t>
            </w:r>
            <w:r>
              <w:rPr>
                <w:sz w:val="24"/>
              </w:rPr>
              <w:t>сумарно</w:t>
            </w:r>
            <w:r>
              <w:rPr>
                <w:spacing w:val="30"/>
                <w:sz w:val="24"/>
              </w:rPr>
              <w:t xml:space="preserve">  </w:t>
            </w:r>
            <w:r>
              <w:rPr>
                <w:sz w:val="24"/>
              </w:rPr>
              <w:t>0-30</w:t>
            </w:r>
            <w:r>
              <w:rPr>
                <w:spacing w:val="29"/>
                <w:sz w:val="24"/>
              </w:rPr>
              <w:t xml:space="preserve">  </w:t>
            </w:r>
            <w:r>
              <w:rPr>
                <w:spacing w:val="-2"/>
                <w:sz w:val="24"/>
              </w:rPr>
              <w:t>балів</w:t>
            </w:r>
          </w:p>
        </w:tc>
        <w:tc>
          <w:tcPr>
            <w:tcW w:w="2751" w:type="dxa"/>
          </w:tcPr>
          <w:p w14:paraId="7EB3EB98">
            <w:pPr>
              <w:pStyle w:val="9"/>
              <w:spacing w:line="266" w:lineRule="exact"/>
              <w:ind w:left="4" w:right="4"/>
              <w:rPr>
                <w:sz w:val="24"/>
              </w:rPr>
            </w:pPr>
            <w:r>
              <w:rPr>
                <w:sz w:val="24"/>
              </w:rPr>
              <w:t>(за</w:t>
            </w:r>
            <w:r>
              <w:rPr>
                <w:spacing w:val="30"/>
                <w:sz w:val="24"/>
              </w:rPr>
              <w:t xml:space="preserve">  </w:t>
            </w:r>
            <w:r>
              <w:rPr>
                <w:sz w:val="24"/>
              </w:rPr>
              <w:t>умов</w:t>
            </w:r>
            <w:r>
              <w:rPr>
                <w:spacing w:val="30"/>
                <w:sz w:val="24"/>
              </w:rPr>
              <w:t xml:space="preserve">  </w:t>
            </w:r>
            <w:r>
              <w:rPr>
                <w:spacing w:val="-2"/>
                <w:sz w:val="24"/>
              </w:rPr>
              <w:t>самостійності</w:t>
            </w:r>
          </w:p>
        </w:tc>
        <w:tc>
          <w:tcPr>
            <w:tcW w:w="395" w:type="dxa"/>
          </w:tcPr>
          <w:p w14:paraId="3EA8C792">
            <w:pPr>
              <w:pStyle w:val="9"/>
              <w:spacing w:line="266" w:lineRule="exact"/>
              <w:ind w:left="2" w:right="4"/>
              <w:rPr>
                <w:sz w:val="24"/>
              </w:rPr>
            </w:pPr>
            <w:r>
              <w:rPr>
                <w:spacing w:val="-5"/>
                <w:sz w:val="24"/>
              </w:rPr>
              <w:t>та</w:t>
            </w:r>
          </w:p>
        </w:tc>
        <w:tc>
          <w:tcPr>
            <w:tcW w:w="987" w:type="dxa"/>
          </w:tcPr>
          <w:p w14:paraId="521FD64C">
            <w:pPr>
              <w:pStyle w:val="9"/>
              <w:spacing w:line="266" w:lineRule="exact"/>
              <w:ind w:left="46" w:right="15"/>
              <w:rPr>
                <w:sz w:val="24"/>
              </w:rPr>
            </w:pPr>
            <w:r>
              <w:rPr>
                <w:spacing w:val="-2"/>
                <w:sz w:val="24"/>
              </w:rPr>
              <w:t>повноти</w:t>
            </w:r>
          </w:p>
        </w:tc>
      </w:tr>
      <w:tr w14:paraId="2A6F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5327" w:type="dxa"/>
          </w:tcPr>
          <w:p w14:paraId="6ACC82C1">
            <w:pPr>
              <w:pStyle w:val="9"/>
              <w:spacing w:before="65" w:line="240" w:lineRule="auto"/>
              <w:ind w:left="50"/>
              <w:jc w:val="left"/>
              <w:rPr>
                <w:sz w:val="24"/>
              </w:rPr>
            </w:pPr>
            <w:r>
              <w:rPr>
                <w:sz w:val="24"/>
              </w:rPr>
              <w:t>висвітлення</w:t>
            </w:r>
            <w:r>
              <w:rPr>
                <w:spacing w:val="-3"/>
                <w:sz w:val="24"/>
              </w:rPr>
              <w:t xml:space="preserve"> </w:t>
            </w:r>
            <w:r>
              <w:rPr>
                <w:spacing w:val="-2"/>
                <w:sz w:val="24"/>
              </w:rPr>
              <w:t>питання);</w:t>
            </w:r>
          </w:p>
        </w:tc>
        <w:tc>
          <w:tcPr>
            <w:tcW w:w="2751" w:type="dxa"/>
          </w:tcPr>
          <w:p w14:paraId="19638A93">
            <w:pPr>
              <w:pStyle w:val="9"/>
              <w:spacing w:line="240" w:lineRule="auto"/>
              <w:ind w:left="0"/>
              <w:jc w:val="left"/>
              <w:rPr>
                <w:sz w:val="22"/>
              </w:rPr>
            </w:pPr>
          </w:p>
        </w:tc>
        <w:tc>
          <w:tcPr>
            <w:tcW w:w="395" w:type="dxa"/>
          </w:tcPr>
          <w:p w14:paraId="5C522E12">
            <w:pPr>
              <w:pStyle w:val="9"/>
              <w:spacing w:line="240" w:lineRule="auto"/>
              <w:ind w:left="0"/>
              <w:jc w:val="left"/>
              <w:rPr>
                <w:sz w:val="22"/>
              </w:rPr>
            </w:pPr>
          </w:p>
        </w:tc>
        <w:tc>
          <w:tcPr>
            <w:tcW w:w="987" w:type="dxa"/>
          </w:tcPr>
          <w:p w14:paraId="53ECE84B">
            <w:pPr>
              <w:pStyle w:val="9"/>
              <w:spacing w:line="240" w:lineRule="auto"/>
              <w:ind w:left="0"/>
              <w:jc w:val="left"/>
              <w:rPr>
                <w:sz w:val="22"/>
              </w:rPr>
            </w:pPr>
          </w:p>
        </w:tc>
      </w:tr>
      <w:tr w14:paraId="08DA4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5327" w:type="dxa"/>
          </w:tcPr>
          <w:p w14:paraId="6BCC162D">
            <w:pPr>
              <w:pStyle w:val="9"/>
              <w:spacing w:before="63" w:line="240" w:lineRule="auto"/>
              <w:ind w:left="50"/>
              <w:jc w:val="left"/>
              <w:rPr>
                <w:sz w:val="24"/>
              </w:rPr>
            </w:pPr>
            <w:r>
              <w:rPr>
                <w:sz w:val="24"/>
              </w:rPr>
              <w:t>b)</w:t>
            </w:r>
            <w:r>
              <w:rPr>
                <w:spacing w:val="33"/>
                <w:sz w:val="24"/>
              </w:rPr>
              <w:t xml:space="preserve">  </w:t>
            </w:r>
            <w:r>
              <w:rPr>
                <w:sz w:val="24"/>
              </w:rPr>
              <w:t>Загальна</w:t>
            </w:r>
            <w:r>
              <w:rPr>
                <w:spacing w:val="33"/>
                <w:sz w:val="24"/>
              </w:rPr>
              <w:t xml:space="preserve">  </w:t>
            </w:r>
            <w:r>
              <w:rPr>
                <w:sz w:val="24"/>
              </w:rPr>
              <w:t>кількість</w:t>
            </w:r>
            <w:r>
              <w:rPr>
                <w:spacing w:val="33"/>
                <w:sz w:val="24"/>
              </w:rPr>
              <w:t xml:space="preserve">  </w:t>
            </w:r>
            <w:r>
              <w:rPr>
                <w:sz w:val="24"/>
              </w:rPr>
              <w:t>балів</w:t>
            </w:r>
            <w:r>
              <w:rPr>
                <w:spacing w:val="33"/>
                <w:sz w:val="24"/>
              </w:rPr>
              <w:t xml:space="preserve">  </w:t>
            </w:r>
            <w:r>
              <w:rPr>
                <w:sz w:val="24"/>
              </w:rPr>
              <w:t>для</w:t>
            </w:r>
            <w:r>
              <w:rPr>
                <w:spacing w:val="35"/>
                <w:sz w:val="24"/>
              </w:rPr>
              <w:t xml:space="preserve">  </w:t>
            </w:r>
            <w:r>
              <w:rPr>
                <w:sz w:val="24"/>
              </w:rPr>
              <w:t>II</w:t>
            </w:r>
            <w:r>
              <w:rPr>
                <w:spacing w:val="33"/>
                <w:sz w:val="24"/>
              </w:rPr>
              <w:t xml:space="preserve">  </w:t>
            </w:r>
            <w:r>
              <w:rPr>
                <w:spacing w:val="-2"/>
                <w:sz w:val="24"/>
              </w:rPr>
              <w:t>семестру:</w:t>
            </w:r>
          </w:p>
        </w:tc>
        <w:tc>
          <w:tcPr>
            <w:tcW w:w="2751" w:type="dxa"/>
          </w:tcPr>
          <w:p w14:paraId="4B3C9599">
            <w:pPr>
              <w:pStyle w:val="9"/>
              <w:spacing w:before="63" w:line="240" w:lineRule="auto"/>
              <w:ind w:left="0" w:right="4"/>
              <w:rPr>
                <w:sz w:val="24"/>
              </w:rPr>
            </w:pPr>
            <w:r>
              <w:rPr>
                <w:sz w:val="24"/>
              </w:rPr>
              <w:t>0-20</w:t>
            </w:r>
            <w:r>
              <w:rPr>
                <w:spacing w:val="34"/>
                <w:sz w:val="24"/>
              </w:rPr>
              <w:t xml:space="preserve">  </w:t>
            </w:r>
            <w:r>
              <w:rPr>
                <w:sz w:val="24"/>
              </w:rPr>
              <w:t>балів</w:t>
            </w:r>
            <w:r>
              <w:rPr>
                <w:spacing w:val="36"/>
                <w:sz w:val="24"/>
              </w:rPr>
              <w:t xml:space="preserve">  </w:t>
            </w:r>
            <w:r>
              <w:rPr>
                <w:sz w:val="24"/>
              </w:rPr>
              <w:t>за</w:t>
            </w:r>
            <w:r>
              <w:rPr>
                <w:spacing w:val="35"/>
                <w:sz w:val="24"/>
              </w:rPr>
              <w:t xml:space="preserve">  </w:t>
            </w:r>
            <w:r>
              <w:rPr>
                <w:spacing w:val="-2"/>
                <w:sz w:val="24"/>
              </w:rPr>
              <w:t>реферат</w:t>
            </w:r>
          </w:p>
        </w:tc>
        <w:tc>
          <w:tcPr>
            <w:tcW w:w="395" w:type="dxa"/>
          </w:tcPr>
          <w:p w14:paraId="68CC7C17">
            <w:pPr>
              <w:pStyle w:val="9"/>
              <w:spacing w:before="63" w:line="240" w:lineRule="auto"/>
              <w:ind w:left="4" w:right="2"/>
              <w:rPr>
                <w:sz w:val="24"/>
              </w:rPr>
            </w:pPr>
            <w:r>
              <w:rPr>
                <w:spacing w:val="-5"/>
                <w:sz w:val="24"/>
              </w:rPr>
              <w:t>та</w:t>
            </w:r>
          </w:p>
        </w:tc>
        <w:tc>
          <w:tcPr>
            <w:tcW w:w="987" w:type="dxa"/>
          </w:tcPr>
          <w:p w14:paraId="7F58C342">
            <w:pPr>
              <w:pStyle w:val="9"/>
              <w:spacing w:before="63" w:line="240" w:lineRule="auto"/>
              <w:ind w:left="46"/>
              <w:rPr>
                <w:sz w:val="24"/>
              </w:rPr>
            </w:pPr>
            <w:r>
              <w:rPr>
                <w:sz w:val="24"/>
              </w:rPr>
              <w:t>0-10</w:t>
            </w:r>
            <w:r>
              <w:rPr>
                <w:spacing w:val="36"/>
                <w:sz w:val="24"/>
              </w:rPr>
              <w:t xml:space="preserve">  </w:t>
            </w:r>
            <w:r>
              <w:rPr>
                <w:spacing w:val="-5"/>
                <w:sz w:val="24"/>
              </w:rPr>
              <w:t>за</w:t>
            </w:r>
          </w:p>
        </w:tc>
      </w:tr>
      <w:tr w14:paraId="0BD55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5327" w:type="dxa"/>
          </w:tcPr>
          <w:p w14:paraId="37F5B8CF">
            <w:pPr>
              <w:pStyle w:val="9"/>
              <w:spacing w:before="64" w:line="240" w:lineRule="auto"/>
              <w:ind w:left="50"/>
              <w:jc w:val="left"/>
              <w:rPr>
                <w:sz w:val="24"/>
              </w:rPr>
            </w:pPr>
            <w:r>
              <w:rPr>
                <w:sz w:val="24"/>
              </w:rPr>
              <w:t>термінологічний</w:t>
            </w:r>
            <w:r>
              <w:rPr>
                <w:spacing w:val="30"/>
                <w:sz w:val="24"/>
              </w:rPr>
              <w:t xml:space="preserve">  </w:t>
            </w:r>
            <w:r>
              <w:rPr>
                <w:sz w:val="24"/>
              </w:rPr>
              <w:t>глосарій,</w:t>
            </w:r>
            <w:r>
              <w:rPr>
                <w:spacing w:val="29"/>
                <w:sz w:val="24"/>
              </w:rPr>
              <w:t xml:space="preserve">  </w:t>
            </w:r>
            <w:r>
              <w:rPr>
                <w:sz w:val="24"/>
              </w:rPr>
              <w:t>сумарно</w:t>
            </w:r>
            <w:r>
              <w:rPr>
                <w:spacing w:val="30"/>
                <w:sz w:val="24"/>
              </w:rPr>
              <w:t xml:space="preserve">  </w:t>
            </w:r>
            <w:r>
              <w:rPr>
                <w:sz w:val="24"/>
              </w:rPr>
              <w:t>0-30</w:t>
            </w:r>
            <w:r>
              <w:rPr>
                <w:spacing w:val="29"/>
                <w:sz w:val="24"/>
              </w:rPr>
              <w:t xml:space="preserve">  </w:t>
            </w:r>
            <w:r>
              <w:rPr>
                <w:spacing w:val="-2"/>
                <w:sz w:val="24"/>
              </w:rPr>
              <w:t>балів</w:t>
            </w:r>
          </w:p>
        </w:tc>
        <w:tc>
          <w:tcPr>
            <w:tcW w:w="2751" w:type="dxa"/>
          </w:tcPr>
          <w:p w14:paraId="5A19643D">
            <w:pPr>
              <w:pStyle w:val="9"/>
              <w:spacing w:before="64" w:line="240" w:lineRule="auto"/>
              <w:ind w:left="4" w:right="4"/>
              <w:rPr>
                <w:sz w:val="24"/>
              </w:rPr>
            </w:pPr>
            <w:r>
              <w:rPr>
                <w:sz w:val="24"/>
              </w:rPr>
              <w:t>(за</w:t>
            </w:r>
            <w:r>
              <w:rPr>
                <w:spacing w:val="30"/>
                <w:sz w:val="24"/>
              </w:rPr>
              <w:t xml:space="preserve">  </w:t>
            </w:r>
            <w:r>
              <w:rPr>
                <w:sz w:val="24"/>
              </w:rPr>
              <w:t>умов</w:t>
            </w:r>
            <w:r>
              <w:rPr>
                <w:spacing w:val="30"/>
                <w:sz w:val="24"/>
              </w:rPr>
              <w:t xml:space="preserve">  </w:t>
            </w:r>
            <w:r>
              <w:rPr>
                <w:spacing w:val="-2"/>
                <w:sz w:val="24"/>
              </w:rPr>
              <w:t>самостійності</w:t>
            </w:r>
          </w:p>
        </w:tc>
        <w:tc>
          <w:tcPr>
            <w:tcW w:w="395" w:type="dxa"/>
          </w:tcPr>
          <w:p w14:paraId="1DE22188">
            <w:pPr>
              <w:pStyle w:val="9"/>
              <w:spacing w:before="64" w:line="240" w:lineRule="auto"/>
              <w:ind w:left="2" w:right="4"/>
              <w:rPr>
                <w:sz w:val="24"/>
              </w:rPr>
            </w:pPr>
            <w:r>
              <w:rPr>
                <w:spacing w:val="-5"/>
                <w:sz w:val="24"/>
              </w:rPr>
              <w:t>та</w:t>
            </w:r>
          </w:p>
        </w:tc>
        <w:tc>
          <w:tcPr>
            <w:tcW w:w="987" w:type="dxa"/>
          </w:tcPr>
          <w:p w14:paraId="23954468">
            <w:pPr>
              <w:pStyle w:val="9"/>
              <w:spacing w:before="64" w:line="240" w:lineRule="auto"/>
              <w:ind w:left="46" w:right="15"/>
              <w:rPr>
                <w:sz w:val="24"/>
              </w:rPr>
            </w:pPr>
            <w:r>
              <w:rPr>
                <w:spacing w:val="-2"/>
                <w:sz w:val="24"/>
              </w:rPr>
              <w:t>повноти</w:t>
            </w:r>
          </w:p>
        </w:tc>
      </w:tr>
      <w:tr w14:paraId="26BE2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5327" w:type="dxa"/>
          </w:tcPr>
          <w:p w14:paraId="424BF890">
            <w:pPr>
              <w:pStyle w:val="9"/>
              <w:spacing w:before="63" w:line="256" w:lineRule="exact"/>
              <w:ind w:left="50"/>
              <w:jc w:val="left"/>
              <w:rPr>
                <w:sz w:val="24"/>
              </w:rPr>
            </w:pPr>
            <w:r>
              <w:rPr>
                <w:sz w:val="24"/>
              </w:rPr>
              <w:t>висвітлення</w:t>
            </w:r>
            <w:r>
              <w:rPr>
                <w:spacing w:val="-3"/>
                <w:sz w:val="24"/>
              </w:rPr>
              <w:t xml:space="preserve"> </w:t>
            </w:r>
            <w:r>
              <w:rPr>
                <w:spacing w:val="-2"/>
                <w:sz w:val="24"/>
              </w:rPr>
              <w:t>питання).</w:t>
            </w:r>
          </w:p>
        </w:tc>
        <w:tc>
          <w:tcPr>
            <w:tcW w:w="2751" w:type="dxa"/>
          </w:tcPr>
          <w:p w14:paraId="25EA6E83">
            <w:pPr>
              <w:pStyle w:val="9"/>
              <w:spacing w:line="240" w:lineRule="auto"/>
              <w:ind w:left="0"/>
              <w:jc w:val="left"/>
              <w:rPr>
                <w:sz w:val="22"/>
              </w:rPr>
            </w:pPr>
          </w:p>
        </w:tc>
        <w:tc>
          <w:tcPr>
            <w:tcW w:w="395" w:type="dxa"/>
          </w:tcPr>
          <w:p w14:paraId="42137FF9">
            <w:pPr>
              <w:pStyle w:val="9"/>
              <w:spacing w:line="240" w:lineRule="auto"/>
              <w:ind w:left="0"/>
              <w:jc w:val="left"/>
              <w:rPr>
                <w:sz w:val="22"/>
              </w:rPr>
            </w:pPr>
          </w:p>
        </w:tc>
        <w:tc>
          <w:tcPr>
            <w:tcW w:w="987" w:type="dxa"/>
          </w:tcPr>
          <w:p w14:paraId="1CFD782B">
            <w:pPr>
              <w:pStyle w:val="9"/>
              <w:spacing w:line="240" w:lineRule="auto"/>
              <w:ind w:left="0"/>
              <w:jc w:val="left"/>
              <w:rPr>
                <w:sz w:val="22"/>
              </w:rPr>
            </w:pPr>
          </w:p>
        </w:tc>
      </w:tr>
    </w:tbl>
    <w:p w14:paraId="51B05648">
      <w:pPr>
        <w:pStyle w:val="2"/>
        <w:spacing w:before="146"/>
        <w:ind w:left="862"/>
      </w:pPr>
      <w:r>
        <w:t>Критерії</w:t>
      </w:r>
      <w:r>
        <w:rPr>
          <w:spacing w:val="-7"/>
        </w:rPr>
        <w:t xml:space="preserve"> </w:t>
      </w:r>
      <w:r>
        <w:t>оцінювання</w:t>
      </w:r>
      <w:r>
        <w:rPr>
          <w:spacing w:val="-5"/>
        </w:rPr>
        <w:t xml:space="preserve"> </w:t>
      </w:r>
      <w:r>
        <w:t>реферування</w:t>
      </w:r>
      <w:r>
        <w:rPr>
          <w:spacing w:val="-4"/>
        </w:rPr>
        <w:t xml:space="preserve"> </w:t>
      </w:r>
      <w:r>
        <w:t>(реферату</w:t>
      </w:r>
      <w:r>
        <w:rPr>
          <w:spacing w:val="-5"/>
        </w:rPr>
        <w:t xml:space="preserve"> </w:t>
      </w:r>
      <w:r>
        <w:t>та</w:t>
      </w:r>
      <w:r>
        <w:rPr>
          <w:spacing w:val="-7"/>
        </w:rPr>
        <w:t xml:space="preserve"> </w:t>
      </w:r>
      <w:r>
        <w:t>термінологічного</w:t>
      </w:r>
      <w:r>
        <w:rPr>
          <w:spacing w:val="-4"/>
        </w:rPr>
        <w:t xml:space="preserve"> </w:t>
      </w:r>
      <w:r>
        <w:rPr>
          <w:spacing w:val="-2"/>
        </w:rPr>
        <w:t>глосарію):</w:t>
      </w:r>
    </w:p>
    <w:p w14:paraId="6E481337">
      <w:pPr>
        <w:pStyle w:val="2"/>
        <w:spacing w:after="0"/>
        <w:sectPr>
          <w:type w:val="continuous"/>
          <w:pgSz w:w="11910" w:h="16840"/>
          <w:pgMar w:top="1100" w:right="708" w:bottom="280" w:left="1559" w:header="720" w:footer="720" w:gutter="0"/>
          <w:cols w:space="720" w:num="1"/>
        </w:sectPr>
      </w:pPr>
    </w:p>
    <w:tbl>
      <w:tblPr>
        <w:tblStyle w:val="5"/>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36"/>
        <w:gridCol w:w="1349"/>
      </w:tblGrid>
      <w:tr w14:paraId="51D1C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936" w:type="dxa"/>
            <w:shd w:val="clear" w:color="auto" w:fill="ECECEC"/>
          </w:tcPr>
          <w:p w14:paraId="1717CBCC">
            <w:pPr>
              <w:pStyle w:val="9"/>
              <w:spacing w:before="19" w:line="240" w:lineRule="auto"/>
              <w:ind w:left="7" w:right="4"/>
              <w:rPr>
                <w:b/>
                <w:sz w:val="20"/>
              </w:rPr>
            </w:pPr>
            <w:r>
              <w:rPr>
                <w:b/>
                <w:sz w:val="20"/>
              </w:rPr>
              <w:t>Дескриптори</w:t>
            </w:r>
            <w:r>
              <w:rPr>
                <w:b/>
                <w:spacing w:val="-11"/>
                <w:sz w:val="20"/>
              </w:rPr>
              <w:t xml:space="preserve"> </w:t>
            </w:r>
            <w:r>
              <w:rPr>
                <w:b/>
                <w:sz w:val="20"/>
              </w:rPr>
              <w:t>для</w:t>
            </w:r>
            <w:r>
              <w:rPr>
                <w:b/>
                <w:spacing w:val="-10"/>
                <w:sz w:val="20"/>
              </w:rPr>
              <w:t xml:space="preserve"> </w:t>
            </w:r>
            <w:r>
              <w:rPr>
                <w:b/>
                <w:sz w:val="20"/>
              </w:rPr>
              <w:t>оцінювання</w:t>
            </w:r>
            <w:r>
              <w:rPr>
                <w:b/>
                <w:spacing w:val="-10"/>
                <w:sz w:val="20"/>
              </w:rPr>
              <w:t xml:space="preserve"> </w:t>
            </w:r>
            <w:r>
              <w:rPr>
                <w:b/>
                <w:sz w:val="20"/>
              </w:rPr>
              <w:t>письмового</w:t>
            </w:r>
            <w:r>
              <w:rPr>
                <w:b/>
                <w:spacing w:val="-9"/>
                <w:sz w:val="20"/>
              </w:rPr>
              <w:t xml:space="preserve"> </w:t>
            </w:r>
            <w:r>
              <w:rPr>
                <w:b/>
                <w:spacing w:val="-2"/>
                <w:sz w:val="20"/>
              </w:rPr>
              <w:t>реферування</w:t>
            </w:r>
          </w:p>
        </w:tc>
        <w:tc>
          <w:tcPr>
            <w:tcW w:w="1349" w:type="dxa"/>
            <w:shd w:val="clear" w:color="auto" w:fill="ECECEC"/>
          </w:tcPr>
          <w:p w14:paraId="78F62227">
            <w:pPr>
              <w:pStyle w:val="9"/>
              <w:spacing w:before="20" w:line="240" w:lineRule="auto"/>
              <w:ind w:left="412" w:hanging="226"/>
              <w:jc w:val="left"/>
              <w:rPr>
                <w:b/>
                <w:sz w:val="22"/>
              </w:rPr>
            </w:pPr>
            <w:r>
              <w:rPr>
                <w:b/>
                <w:spacing w:val="-2"/>
                <w:sz w:val="22"/>
              </w:rPr>
              <w:t xml:space="preserve">Кількість </w:t>
            </w:r>
            <w:r>
              <w:rPr>
                <w:b/>
                <w:spacing w:val="-4"/>
                <w:sz w:val="22"/>
              </w:rPr>
              <w:t>балів</w:t>
            </w:r>
          </w:p>
        </w:tc>
      </w:tr>
      <w:tr w14:paraId="71C06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7936" w:type="dxa"/>
            <w:shd w:val="clear" w:color="auto" w:fill="D9D9D9"/>
          </w:tcPr>
          <w:p w14:paraId="4C2616C7">
            <w:pPr>
              <w:pStyle w:val="9"/>
              <w:spacing w:before="8" w:line="235" w:lineRule="exact"/>
              <w:ind w:left="7" w:right="3"/>
              <w:rPr>
                <w:b/>
                <w:sz w:val="22"/>
              </w:rPr>
            </w:pPr>
            <w:r>
              <w:rPr>
                <w:b/>
                <w:spacing w:val="-2"/>
                <w:sz w:val="22"/>
              </w:rPr>
              <w:t>Реферат</w:t>
            </w:r>
          </w:p>
        </w:tc>
        <w:tc>
          <w:tcPr>
            <w:tcW w:w="1349" w:type="dxa"/>
            <w:shd w:val="clear" w:color="auto" w:fill="D9D9D9"/>
          </w:tcPr>
          <w:p w14:paraId="0FD36243">
            <w:pPr>
              <w:pStyle w:val="9"/>
              <w:spacing w:before="8" w:line="235" w:lineRule="exact"/>
              <w:ind w:left="10"/>
              <w:rPr>
                <w:b/>
                <w:sz w:val="22"/>
              </w:rPr>
            </w:pPr>
            <w:r>
              <w:rPr>
                <w:b/>
                <w:spacing w:val="-5"/>
                <w:sz w:val="22"/>
              </w:rPr>
              <w:t>20</w:t>
            </w:r>
          </w:p>
        </w:tc>
      </w:tr>
      <w:tr w14:paraId="7278D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936" w:type="dxa"/>
          </w:tcPr>
          <w:p w14:paraId="5E1D2676">
            <w:pPr>
              <w:pStyle w:val="9"/>
              <w:spacing w:line="236" w:lineRule="exact"/>
              <w:ind w:left="131"/>
              <w:jc w:val="left"/>
              <w:rPr>
                <w:sz w:val="22"/>
              </w:rPr>
            </w:pPr>
            <w:r>
              <w:rPr>
                <w:sz w:val="22"/>
              </w:rPr>
              <w:t>Структура</w:t>
            </w:r>
            <w:r>
              <w:rPr>
                <w:spacing w:val="68"/>
                <w:w w:val="150"/>
                <w:sz w:val="22"/>
              </w:rPr>
              <w:t xml:space="preserve"> </w:t>
            </w:r>
            <w:r>
              <w:rPr>
                <w:sz w:val="22"/>
              </w:rPr>
              <w:t>роботи</w:t>
            </w:r>
            <w:r>
              <w:rPr>
                <w:spacing w:val="68"/>
                <w:w w:val="150"/>
                <w:sz w:val="22"/>
              </w:rPr>
              <w:t xml:space="preserve"> </w:t>
            </w:r>
            <w:r>
              <w:rPr>
                <w:sz w:val="22"/>
              </w:rPr>
              <w:t>(наявність</w:t>
            </w:r>
            <w:r>
              <w:rPr>
                <w:spacing w:val="68"/>
                <w:w w:val="150"/>
                <w:sz w:val="22"/>
              </w:rPr>
              <w:t xml:space="preserve"> </w:t>
            </w:r>
            <w:r>
              <w:rPr>
                <w:sz w:val="22"/>
              </w:rPr>
              <w:t>вступу,</w:t>
            </w:r>
            <w:r>
              <w:rPr>
                <w:spacing w:val="69"/>
                <w:w w:val="150"/>
                <w:sz w:val="22"/>
              </w:rPr>
              <w:t xml:space="preserve"> </w:t>
            </w:r>
            <w:r>
              <w:rPr>
                <w:sz w:val="22"/>
              </w:rPr>
              <w:t>основної</w:t>
            </w:r>
            <w:r>
              <w:rPr>
                <w:spacing w:val="68"/>
                <w:w w:val="150"/>
                <w:sz w:val="22"/>
              </w:rPr>
              <w:t xml:space="preserve"> </w:t>
            </w:r>
            <w:r>
              <w:rPr>
                <w:sz w:val="22"/>
              </w:rPr>
              <w:t>частини,</w:t>
            </w:r>
            <w:r>
              <w:rPr>
                <w:spacing w:val="69"/>
                <w:w w:val="150"/>
                <w:sz w:val="22"/>
              </w:rPr>
              <w:t xml:space="preserve"> </w:t>
            </w:r>
            <w:r>
              <w:rPr>
                <w:sz w:val="22"/>
              </w:rPr>
              <w:t>висновків,</w:t>
            </w:r>
            <w:r>
              <w:rPr>
                <w:spacing w:val="69"/>
                <w:w w:val="150"/>
                <w:sz w:val="22"/>
              </w:rPr>
              <w:t xml:space="preserve"> </w:t>
            </w:r>
            <w:r>
              <w:rPr>
                <w:spacing w:val="-2"/>
                <w:sz w:val="22"/>
              </w:rPr>
              <w:t>списку</w:t>
            </w:r>
          </w:p>
          <w:p w14:paraId="662DC953">
            <w:pPr>
              <w:pStyle w:val="9"/>
              <w:spacing w:line="252" w:lineRule="exact"/>
              <w:ind w:left="131"/>
              <w:jc w:val="left"/>
              <w:rPr>
                <w:sz w:val="22"/>
              </w:rPr>
            </w:pPr>
            <w:r>
              <w:rPr>
                <w:spacing w:val="-2"/>
                <w:sz w:val="22"/>
              </w:rPr>
              <w:t>літератури).</w:t>
            </w:r>
          </w:p>
        </w:tc>
        <w:tc>
          <w:tcPr>
            <w:tcW w:w="1349" w:type="dxa"/>
            <w:tcBorders>
              <w:top w:val="thickThinMediumGap" w:color="D9D9D9" w:sz="4" w:space="0"/>
            </w:tcBorders>
          </w:tcPr>
          <w:p w14:paraId="1065107A">
            <w:pPr>
              <w:pStyle w:val="9"/>
              <w:spacing w:line="241" w:lineRule="exact"/>
              <w:ind w:left="10"/>
              <w:rPr>
                <w:b/>
                <w:sz w:val="22"/>
              </w:rPr>
            </w:pPr>
            <w:r>
              <w:rPr>
                <w:b/>
                <w:spacing w:val="-10"/>
                <w:sz w:val="22"/>
              </w:rPr>
              <w:t>2</w:t>
            </w:r>
          </w:p>
        </w:tc>
      </w:tr>
      <w:tr w14:paraId="0756E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936" w:type="dxa"/>
          </w:tcPr>
          <w:p w14:paraId="61EF401E">
            <w:pPr>
              <w:pStyle w:val="9"/>
              <w:spacing w:before="3" w:line="240" w:lineRule="auto"/>
              <w:ind w:left="131"/>
              <w:jc w:val="left"/>
              <w:rPr>
                <w:sz w:val="22"/>
              </w:rPr>
            </w:pPr>
            <w:r>
              <w:rPr>
                <w:sz w:val="22"/>
              </w:rPr>
              <w:t>Формулювання</w:t>
            </w:r>
            <w:r>
              <w:rPr>
                <w:spacing w:val="36"/>
                <w:sz w:val="22"/>
              </w:rPr>
              <w:t xml:space="preserve"> </w:t>
            </w:r>
            <w:r>
              <w:rPr>
                <w:sz w:val="22"/>
              </w:rPr>
              <w:t>у</w:t>
            </w:r>
            <w:r>
              <w:rPr>
                <w:spacing w:val="34"/>
                <w:sz w:val="22"/>
              </w:rPr>
              <w:t xml:space="preserve"> </w:t>
            </w:r>
            <w:r>
              <w:rPr>
                <w:sz w:val="22"/>
              </w:rPr>
              <w:t>вступі</w:t>
            </w:r>
            <w:r>
              <w:rPr>
                <w:spacing w:val="39"/>
                <w:sz w:val="22"/>
              </w:rPr>
              <w:t xml:space="preserve"> </w:t>
            </w:r>
            <w:r>
              <w:rPr>
                <w:sz w:val="22"/>
              </w:rPr>
              <w:t>актуальності</w:t>
            </w:r>
            <w:r>
              <w:rPr>
                <w:spacing w:val="37"/>
                <w:sz w:val="22"/>
              </w:rPr>
              <w:t xml:space="preserve"> </w:t>
            </w:r>
            <w:r>
              <w:rPr>
                <w:sz w:val="22"/>
              </w:rPr>
              <w:t>теми</w:t>
            </w:r>
            <w:r>
              <w:rPr>
                <w:spacing w:val="36"/>
                <w:sz w:val="22"/>
              </w:rPr>
              <w:t xml:space="preserve"> </w:t>
            </w:r>
            <w:r>
              <w:rPr>
                <w:sz w:val="22"/>
              </w:rPr>
              <w:t>з</w:t>
            </w:r>
            <w:r>
              <w:rPr>
                <w:spacing w:val="38"/>
                <w:sz w:val="22"/>
              </w:rPr>
              <w:t xml:space="preserve"> </w:t>
            </w:r>
            <w:r>
              <w:rPr>
                <w:sz w:val="22"/>
              </w:rPr>
              <w:t>урахуванням</w:t>
            </w:r>
            <w:r>
              <w:rPr>
                <w:spacing w:val="36"/>
                <w:sz w:val="22"/>
              </w:rPr>
              <w:t xml:space="preserve"> </w:t>
            </w:r>
            <w:r>
              <w:rPr>
                <w:sz w:val="22"/>
              </w:rPr>
              <w:t>новітнього</w:t>
            </w:r>
            <w:r>
              <w:rPr>
                <w:spacing w:val="36"/>
                <w:sz w:val="22"/>
              </w:rPr>
              <w:t xml:space="preserve"> </w:t>
            </w:r>
            <w:r>
              <w:rPr>
                <w:sz w:val="22"/>
              </w:rPr>
              <w:t>доробку науки, мети, об’єкта, предмета, завдань, матеріалу і методів дослідження</w:t>
            </w:r>
          </w:p>
        </w:tc>
        <w:tc>
          <w:tcPr>
            <w:tcW w:w="1349" w:type="dxa"/>
          </w:tcPr>
          <w:p w14:paraId="098682E6">
            <w:pPr>
              <w:pStyle w:val="9"/>
              <w:spacing w:before="8" w:line="240" w:lineRule="auto"/>
              <w:ind w:left="10"/>
              <w:rPr>
                <w:b/>
                <w:sz w:val="22"/>
              </w:rPr>
            </w:pPr>
            <w:r>
              <w:rPr>
                <w:b/>
                <w:spacing w:val="-10"/>
                <w:sz w:val="22"/>
              </w:rPr>
              <w:t>3</w:t>
            </w:r>
          </w:p>
        </w:tc>
      </w:tr>
      <w:tr w14:paraId="7DDC4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7936" w:type="dxa"/>
          </w:tcPr>
          <w:p w14:paraId="1DC00820">
            <w:pPr>
              <w:pStyle w:val="9"/>
              <w:spacing w:before="5" w:line="240" w:lineRule="auto"/>
              <w:ind w:left="131"/>
              <w:jc w:val="left"/>
              <w:rPr>
                <w:sz w:val="22"/>
              </w:rPr>
            </w:pPr>
            <w:r>
              <w:rPr>
                <w:sz w:val="22"/>
              </w:rPr>
              <w:t>Повнота розкриття теми: аналіз, порівняння і критичне узагальнення, наукових підходів; знання наукової літератури, у т.ч. новітньої</w:t>
            </w:r>
          </w:p>
        </w:tc>
        <w:tc>
          <w:tcPr>
            <w:tcW w:w="1349" w:type="dxa"/>
          </w:tcPr>
          <w:p w14:paraId="4C3BE49D">
            <w:pPr>
              <w:pStyle w:val="9"/>
              <w:spacing w:before="10" w:line="240" w:lineRule="auto"/>
              <w:ind w:left="10"/>
              <w:rPr>
                <w:b/>
                <w:sz w:val="22"/>
              </w:rPr>
            </w:pPr>
            <w:r>
              <w:rPr>
                <w:b/>
                <w:spacing w:val="-10"/>
                <w:sz w:val="22"/>
              </w:rPr>
              <w:t>3</w:t>
            </w:r>
          </w:p>
        </w:tc>
      </w:tr>
      <w:tr w14:paraId="4CFB8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7936" w:type="dxa"/>
          </w:tcPr>
          <w:p w14:paraId="319DB00A">
            <w:pPr>
              <w:pStyle w:val="9"/>
              <w:spacing w:before="3" w:line="240" w:lineRule="auto"/>
              <w:ind w:left="131"/>
              <w:jc w:val="left"/>
              <w:rPr>
                <w:sz w:val="22"/>
              </w:rPr>
            </w:pPr>
            <w:r>
              <w:rPr>
                <w:sz w:val="22"/>
              </w:rPr>
              <w:t>Адекватність</w:t>
            </w:r>
            <w:r>
              <w:rPr>
                <w:spacing w:val="-11"/>
                <w:sz w:val="22"/>
              </w:rPr>
              <w:t xml:space="preserve"> </w:t>
            </w:r>
            <w:r>
              <w:rPr>
                <w:sz w:val="22"/>
              </w:rPr>
              <w:t>емпіричного</w:t>
            </w:r>
            <w:r>
              <w:rPr>
                <w:spacing w:val="-10"/>
                <w:sz w:val="22"/>
              </w:rPr>
              <w:t xml:space="preserve"> </w:t>
            </w:r>
            <w:r>
              <w:rPr>
                <w:spacing w:val="-2"/>
                <w:sz w:val="22"/>
              </w:rPr>
              <w:t>матеріалу</w:t>
            </w:r>
          </w:p>
        </w:tc>
        <w:tc>
          <w:tcPr>
            <w:tcW w:w="1349" w:type="dxa"/>
          </w:tcPr>
          <w:p w14:paraId="0F924CBD">
            <w:pPr>
              <w:pStyle w:val="9"/>
              <w:spacing w:before="8" w:line="240" w:lineRule="auto"/>
              <w:ind w:left="10"/>
              <w:rPr>
                <w:b/>
                <w:sz w:val="22"/>
              </w:rPr>
            </w:pPr>
            <w:r>
              <w:rPr>
                <w:b/>
                <w:spacing w:val="-10"/>
                <w:sz w:val="22"/>
              </w:rPr>
              <w:t>3</w:t>
            </w:r>
          </w:p>
        </w:tc>
      </w:tr>
      <w:tr w14:paraId="52C9D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7936" w:type="dxa"/>
          </w:tcPr>
          <w:p w14:paraId="5DD17D70">
            <w:pPr>
              <w:pStyle w:val="9"/>
              <w:spacing w:before="3" w:line="240" w:lineRule="auto"/>
              <w:ind w:left="131"/>
              <w:jc w:val="left"/>
              <w:rPr>
                <w:sz w:val="22"/>
              </w:rPr>
            </w:pPr>
            <w:r>
              <w:rPr>
                <w:sz w:val="22"/>
              </w:rPr>
              <w:t>Достовірність,</w:t>
            </w:r>
            <w:r>
              <w:rPr>
                <w:spacing w:val="-11"/>
                <w:sz w:val="22"/>
              </w:rPr>
              <w:t xml:space="preserve"> </w:t>
            </w:r>
            <w:r>
              <w:rPr>
                <w:sz w:val="22"/>
              </w:rPr>
              <w:t>логічність</w:t>
            </w:r>
            <w:r>
              <w:rPr>
                <w:spacing w:val="-11"/>
                <w:sz w:val="22"/>
              </w:rPr>
              <w:t xml:space="preserve"> </w:t>
            </w:r>
            <w:r>
              <w:rPr>
                <w:sz w:val="22"/>
              </w:rPr>
              <w:t>і</w:t>
            </w:r>
            <w:r>
              <w:rPr>
                <w:spacing w:val="-8"/>
                <w:sz w:val="22"/>
              </w:rPr>
              <w:t xml:space="preserve"> </w:t>
            </w:r>
            <w:r>
              <w:rPr>
                <w:sz w:val="22"/>
              </w:rPr>
              <w:t>аргументованість</w:t>
            </w:r>
            <w:r>
              <w:rPr>
                <w:spacing w:val="-8"/>
                <w:sz w:val="22"/>
              </w:rPr>
              <w:t xml:space="preserve"> </w:t>
            </w:r>
            <w:r>
              <w:rPr>
                <w:spacing w:val="-2"/>
                <w:sz w:val="22"/>
              </w:rPr>
              <w:t>висновків</w:t>
            </w:r>
          </w:p>
        </w:tc>
        <w:tc>
          <w:tcPr>
            <w:tcW w:w="1349" w:type="dxa"/>
          </w:tcPr>
          <w:p w14:paraId="0E707946">
            <w:pPr>
              <w:pStyle w:val="9"/>
              <w:spacing w:before="8" w:line="240" w:lineRule="auto"/>
              <w:ind w:left="10"/>
              <w:rPr>
                <w:b/>
                <w:sz w:val="22"/>
              </w:rPr>
            </w:pPr>
            <w:r>
              <w:rPr>
                <w:b/>
                <w:spacing w:val="-10"/>
                <w:sz w:val="22"/>
              </w:rPr>
              <w:t>3</w:t>
            </w:r>
          </w:p>
        </w:tc>
      </w:tr>
      <w:tr w14:paraId="3DB5C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7936" w:type="dxa"/>
          </w:tcPr>
          <w:p w14:paraId="2BF3583E">
            <w:pPr>
              <w:pStyle w:val="9"/>
              <w:spacing w:before="3" w:line="240" w:lineRule="auto"/>
              <w:ind w:left="131"/>
              <w:jc w:val="left"/>
              <w:rPr>
                <w:sz w:val="22"/>
              </w:rPr>
            </w:pPr>
            <w:r>
              <w:rPr>
                <w:sz w:val="22"/>
              </w:rPr>
              <w:t>Оформлення</w:t>
            </w:r>
            <w:r>
              <w:rPr>
                <w:spacing w:val="80"/>
                <w:sz w:val="22"/>
              </w:rPr>
              <w:t xml:space="preserve"> </w:t>
            </w:r>
            <w:r>
              <w:rPr>
                <w:sz w:val="22"/>
              </w:rPr>
              <w:t>тексту</w:t>
            </w:r>
            <w:r>
              <w:rPr>
                <w:spacing w:val="80"/>
                <w:sz w:val="22"/>
              </w:rPr>
              <w:t xml:space="preserve"> </w:t>
            </w:r>
            <w:r>
              <w:rPr>
                <w:sz w:val="22"/>
              </w:rPr>
              <w:t>і</w:t>
            </w:r>
            <w:r>
              <w:rPr>
                <w:spacing w:val="80"/>
                <w:sz w:val="22"/>
              </w:rPr>
              <w:t xml:space="preserve"> </w:t>
            </w:r>
            <w:r>
              <w:rPr>
                <w:sz w:val="22"/>
              </w:rPr>
              <w:t>списку</w:t>
            </w:r>
            <w:r>
              <w:rPr>
                <w:spacing w:val="80"/>
                <w:sz w:val="22"/>
              </w:rPr>
              <w:t xml:space="preserve"> </w:t>
            </w:r>
            <w:r>
              <w:rPr>
                <w:sz w:val="22"/>
              </w:rPr>
              <w:t>літератури</w:t>
            </w:r>
            <w:r>
              <w:rPr>
                <w:spacing w:val="80"/>
                <w:sz w:val="22"/>
              </w:rPr>
              <w:t xml:space="preserve"> </w:t>
            </w:r>
            <w:r>
              <w:rPr>
                <w:sz w:val="22"/>
              </w:rPr>
              <w:t>із</w:t>
            </w:r>
            <w:r>
              <w:rPr>
                <w:spacing w:val="80"/>
                <w:sz w:val="22"/>
              </w:rPr>
              <w:t xml:space="preserve"> </w:t>
            </w:r>
            <w:r>
              <w:rPr>
                <w:sz w:val="22"/>
              </w:rPr>
              <w:t>дотриманням</w:t>
            </w:r>
            <w:r>
              <w:rPr>
                <w:spacing w:val="80"/>
                <w:sz w:val="22"/>
              </w:rPr>
              <w:t xml:space="preserve"> </w:t>
            </w:r>
            <w:r>
              <w:rPr>
                <w:sz w:val="22"/>
              </w:rPr>
              <w:t>бібліографічних</w:t>
            </w:r>
            <w:r>
              <w:rPr>
                <w:spacing w:val="40"/>
                <w:sz w:val="22"/>
              </w:rPr>
              <w:t xml:space="preserve"> </w:t>
            </w:r>
            <w:r>
              <w:rPr>
                <w:sz w:val="22"/>
              </w:rPr>
              <w:t>стандартів, визнаних МОН України</w:t>
            </w:r>
          </w:p>
        </w:tc>
        <w:tc>
          <w:tcPr>
            <w:tcW w:w="1349" w:type="dxa"/>
          </w:tcPr>
          <w:p w14:paraId="6A2FEEBA">
            <w:pPr>
              <w:pStyle w:val="9"/>
              <w:spacing w:before="8" w:line="240" w:lineRule="auto"/>
              <w:ind w:left="10"/>
              <w:rPr>
                <w:b/>
                <w:sz w:val="22"/>
              </w:rPr>
            </w:pPr>
            <w:r>
              <w:rPr>
                <w:b/>
                <w:spacing w:val="-10"/>
                <w:sz w:val="22"/>
              </w:rPr>
              <w:t>3</w:t>
            </w:r>
          </w:p>
        </w:tc>
      </w:tr>
      <w:tr w14:paraId="547E7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7936" w:type="dxa"/>
          </w:tcPr>
          <w:p w14:paraId="250EF19C">
            <w:pPr>
              <w:pStyle w:val="9"/>
              <w:spacing w:before="3" w:line="240" w:lineRule="auto"/>
              <w:ind w:left="131"/>
              <w:jc w:val="left"/>
              <w:rPr>
                <w:sz w:val="22"/>
              </w:rPr>
            </w:pPr>
            <w:r>
              <w:rPr>
                <w:sz w:val="22"/>
              </w:rPr>
              <w:t>Академічна</w:t>
            </w:r>
            <w:r>
              <w:rPr>
                <w:spacing w:val="-7"/>
                <w:sz w:val="22"/>
              </w:rPr>
              <w:t xml:space="preserve"> </w:t>
            </w:r>
            <w:r>
              <w:rPr>
                <w:sz w:val="22"/>
              </w:rPr>
              <w:t>доброчесність</w:t>
            </w:r>
            <w:r>
              <w:rPr>
                <w:spacing w:val="-6"/>
                <w:sz w:val="22"/>
              </w:rPr>
              <w:t xml:space="preserve"> </w:t>
            </w:r>
            <w:r>
              <w:rPr>
                <w:sz w:val="22"/>
              </w:rPr>
              <w:t>і</w:t>
            </w:r>
            <w:r>
              <w:rPr>
                <w:spacing w:val="-6"/>
                <w:sz w:val="22"/>
              </w:rPr>
              <w:t xml:space="preserve"> </w:t>
            </w:r>
            <w:r>
              <w:rPr>
                <w:sz w:val="22"/>
              </w:rPr>
              <w:t>відсутність</w:t>
            </w:r>
            <w:r>
              <w:rPr>
                <w:spacing w:val="-6"/>
                <w:sz w:val="22"/>
              </w:rPr>
              <w:t xml:space="preserve"> </w:t>
            </w:r>
            <w:r>
              <w:rPr>
                <w:spacing w:val="-2"/>
                <w:sz w:val="22"/>
              </w:rPr>
              <w:t>запозичень</w:t>
            </w:r>
          </w:p>
        </w:tc>
        <w:tc>
          <w:tcPr>
            <w:tcW w:w="1349" w:type="dxa"/>
          </w:tcPr>
          <w:p w14:paraId="6D28AE31">
            <w:pPr>
              <w:pStyle w:val="9"/>
              <w:spacing w:before="8" w:line="240" w:lineRule="auto"/>
              <w:ind w:left="10"/>
              <w:rPr>
                <w:b/>
                <w:sz w:val="22"/>
              </w:rPr>
            </w:pPr>
            <w:r>
              <w:rPr>
                <w:b/>
                <w:spacing w:val="-10"/>
                <w:sz w:val="22"/>
              </w:rPr>
              <w:t>3</w:t>
            </w:r>
          </w:p>
        </w:tc>
      </w:tr>
      <w:tr w14:paraId="08EF0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7936" w:type="dxa"/>
            <w:shd w:val="clear" w:color="auto" w:fill="D9D9D9"/>
          </w:tcPr>
          <w:p w14:paraId="0187499D">
            <w:pPr>
              <w:pStyle w:val="9"/>
              <w:spacing w:before="8" w:line="235" w:lineRule="exact"/>
              <w:ind w:left="7"/>
              <w:rPr>
                <w:b/>
                <w:sz w:val="22"/>
              </w:rPr>
            </w:pPr>
            <w:r>
              <w:rPr>
                <w:b/>
                <w:spacing w:val="-2"/>
                <w:sz w:val="22"/>
              </w:rPr>
              <w:t>Термінологічний</w:t>
            </w:r>
            <w:r>
              <w:rPr>
                <w:b/>
                <w:spacing w:val="15"/>
                <w:sz w:val="22"/>
              </w:rPr>
              <w:t xml:space="preserve"> </w:t>
            </w:r>
            <w:r>
              <w:rPr>
                <w:b/>
                <w:spacing w:val="-2"/>
                <w:sz w:val="22"/>
              </w:rPr>
              <w:t>глосарій</w:t>
            </w:r>
          </w:p>
        </w:tc>
        <w:tc>
          <w:tcPr>
            <w:tcW w:w="1349" w:type="dxa"/>
            <w:shd w:val="clear" w:color="auto" w:fill="D9D9D9"/>
          </w:tcPr>
          <w:p w14:paraId="7E8BE57A">
            <w:pPr>
              <w:pStyle w:val="9"/>
              <w:spacing w:before="8" w:line="235" w:lineRule="exact"/>
              <w:ind w:left="10"/>
              <w:rPr>
                <w:b/>
                <w:sz w:val="22"/>
              </w:rPr>
            </w:pPr>
            <w:r>
              <w:rPr>
                <w:b/>
                <w:spacing w:val="-5"/>
                <w:sz w:val="22"/>
              </w:rPr>
              <w:t>10</w:t>
            </w:r>
          </w:p>
        </w:tc>
      </w:tr>
      <w:tr w14:paraId="5D424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7936" w:type="dxa"/>
          </w:tcPr>
          <w:p w14:paraId="6AFBE60F">
            <w:pPr>
              <w:pStyle w:val="9"/>
              <w:spacing w:line="237" w:lineRule="exact"/>
              <w:ind w:left="131"/>
              <w:jc w:val="left"/>
              <w:rPr>
                <w:sz w:val="22"/>
              </w:rPr>
            </w:pPr>
            <w:r>
              <w:rPr>
                <w:sz w:val="22"/>
              </w:rPr>
              <w:t>Структура</w:t>
            </w:r>
            <w:r>
              <w:rPr>
                <w:spacing w:val="51"/>
                <w:sz w:val="22"/>
              </w:rPr>
              <w:t xml:space="preserve"> </w:t>
            </w:r>
            <w:r>
              <w:rPr>
                <w:sz w:val="22"/>
              </w:rPr>
              <w:t>та</w:t>
            </w:r>
            <w:r>
              <w:rPr>
                <w:spacing w:val="53"/>
                <w:sz w:val="22"/>
              </w:rPr>
              <w:t xml:space="preserve"> </w:t>
            </w:r>
            <w:r>
              <w:rPr>
                <w:sz w:val="22"/>
              </w:rPr>
              <w:t>оформлення</w:t>
            </w:r>
            <w:r>
              <w:rPr>
                <w:spacing w:val="52"/>
                <w:sz w:val="22"/>
              </w:rPr>
              <w:t xml:space="preserve"> </w:t>
            </w:r>
            <w:r>
              <w:rPr>
                <w:sz w:val="22"/>
              </w:rPr>
              <w:t>глосарію</w:t>
            </w:r>
            <w:r>
              <w:rPr>
                <w:spacing w:val="53"/>
                <w:sz w:val="22"/>
              </w:rPr>
              <w:t xml:space="preserve"> </w:t>
            </w:r>
            <w:r>
              <w:rPr>
                <w:sz w:val="22"/>
              </w:rPr>
              <w:t>(робота</w:t>
            </w:r>
            <w:r>
              <w:rPr>
                <w:spacing w:val="53"/>
                <w:sz w:val="22"/>
              </w:rPr>
              <w:t xml:space="preserve"> </w:t>
            </w:r>
            <w:r>
              <w:rPr>
                <w:sz w:val="22"/>
              </w:rPr>
              <w:t>структурована,</w:t>
            </w:r>
            <w:r>
              <w:rPr>
                <w:spacing w:val="53"/>
                <w:sz w:val="22"/>
              </w:rPr>
              <w:t xml:space="preserve"> </w:t>
            </w:r>
            <w:r>
              <w:rPr>
                <w:sz w:val="22"/>
              </w:rPr>
              <w:t>подана</w:t>
            </w:r>
            <w:r>
              <w:rPr>
                <w:spacing w:val="53"/>
                <w:sz w:val="22"/>
              </w:rPr>
              <w:t xml:space="preserve"> </w:t>
            </w:r>
            <w:r>
              <w:rPr>
                <w:sz w:val="22"/>
              </w:rPr>
              <w:t>у</w:t>
            </w:r>
            <w:r>
              <w:rPr>
                <w:spacing w:val="53"/>
                <w:sz w:val="22"/>
              </w:rPr>
              <w:t xml:space="preserve"> </w:t>
            </w:r>
            <w:r>
              <w:rPr>
                <w:spacing w:val="-2"/>
                <w:sz w:val="22"/>
              </w:rPr>
              <w:t>вигляді</w:t>
            </w:r>
          </w:p>
          <w:p w14:paraId="2C7BB012">
            <w:pPr>
              <w:pStyle w:val="9"/>
              <w:spacing w:before="1" w:line="240" w:lineRule="auto"/>
              <w:ind w:left="131"/>
              <w:jc w:val="left"/>
              <w:rPr>
                <w:sz w:val="22"/>
              </w:rPr>
            </w:pPr>
            <w:r>
              <w:rPr>
                <w:sz w:val="22"/>
              </w:rPr>
              <w:t>таблиці</w:t>
            </w:r>
            <w:r>
              <w:rPr>
                <w:spacing w:val="-5"/>
                <w:sz w:val="22"/>
              </w:rPr>
              <w:t xml:space="preserve"> </w:t>
            </w:r>
            <w:r>
              <w:rPr>
                <w:sz w:val="22"/>
              </w:rPr>
              <w:t>або</w:t>
            </w:r>
            <w:r>
              <w:rPr>
                <w:spacing w:val="-5"/>
                <w:sz w:val="22"/>
              </w:rPr>
              <w:t xml:space="preserve"> </w:t>
            </w:r>
            <w:r>
              <w:rPr>
                <w:sz w:val="22"/>
              </w:rPr>
              <w:t>списку</w:t>
            </w:r>
            <w:r>
              <w:rPr>
                <w:spacing w:val="-6"/>
                <w:sz w:val="22"/>
              </w:rPr>
              <w:t xml:space="preserve"> </w:t>
            </w:r>
            <w:r>
              <w:rPr>
                <w:sz w:val="22"/>
              </w:rPr>
              <w:t>з</w:t>
            </w:r>
            <w:r>
              <w:rPr>
                <w:spacing w:val="-3"/>
                <w:sz w:val="22"/>
              </w:rPr>
              <w:t xml:space="preserve"> </w:t>
            </w:r>
            <w:r>
              <w:rPr>
                <w:sz w:val="22"/>
              </w:rPr>
              <w:t>логічною</w:t>
            </w:r>
            <w:r>
              <w:rPr>
                <w:spacing w:val="-1"/>
                <w:sz w:val="22"/>
              </w:rPr>
              <w:t xml:space="preserve"> </w:t>
            </w:r>
            <w:r>
              <w:rPr>
                <w:spacing w:val="-2"/>
                <w:sz w:val="22"/>
              </w:rPr>
              <w:t>організацією)</w:t>
            </w:r>
          </w:p>
        </w:tc>
        <w:tc>
          <w:tcPr>
            <w:tcW w:w="1349" w:type="dxa"/>
            <w:tcBorders>
              <w:top w:val="thickThinMediumGap" w:color="D9D9D9" w:sz="4" w:space="0"/>
            </w:tcBorders>
          </w:tcPr>
          <w:p w14:paraId="4A6C2BFA">
            <w:pPr>
              <w:pStyle w:val="9"/>
              <w:spacing w:line="242" w:lineRule="exact"/>
              <w:ind w:left="10"/>
              <w:rPr>
                <w:b/>
                <w:sz w:val="22"/>
              </w:rPr>
            </w:pPr>
            <w:r>
              <w:rPr>
                <w:b/>
                <w:spacing w:val="-10"/>
                <w:sz w:val="22"/>
              </w:rPr>
              <w:t>2</w:t>
            </w:r>
          </w:p>
        </w:tc>
      </w:tr>
      <w:tr w14:paraId="74644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936" w:type="dxa"/>
          </w:tcPr>
          <w:p w14:paraId="56464B69">
            <w:pPr>
              <w:pStyle w:val="9"/>
              <w:spacing w:before="3" w:line="240" w:lineRule="auto"/>
              <w:ind w:left="131" w:right="122"/>
              <w:jc w:val="both"/>
              <w:rPr>
                <w:sz w:val="22"/>
              </w:rPr>
            </w:pPr>
            <w:r>
              <w:rPr>
                <w:sz w:val="22"/>
              </w:rPr>
              <w:t>Повнота глосарію та відповідність тематиці дослідження (подано достатню кількість термінів – 50), терміни релевантні темі дисертації, демонструють глибоке занурення у предметну галузь</w:t>
            </w:r>
          </w:p>
        </w:tc>
        <w:tc>
          <w:tcPr>
            <w:tcW w:w="1349" w:type="dxa"/>
          </w:tcPr>
          <w:p w14:paraId="4EB74766">
            <w:pPr>
              <w:pStyle w:val="9"/>
              <w:spacing w:before="8" w:line="240" w:lineRule="auto"/>
              <w:ind w:left="10"/>
              <w:rPr>
                <w:b/>
                <w:sz w:val="22"/>
              </w:rPr>
            </w:pPr>
            <w:r>
              <w:rPr>
                <w:b/>
                <w:spacing w:val="-10"/>
                <w:sz w:val="22"/>
              </w:rPr>
              <w:t>2</w:t>
            </w:r>
          </w:p>
        </w:tc>
      </w:tr>
      <w:tr w14:paraId="304A8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7936" w:type="dxa"/>
          </w:tcPr>
          <w:p w14:paraId="51794400">
            <w:pPr>
              <w:pStyle w:val="9"/>
              <w:spacing w:before="3" w:line="240" w:lineRule="auto"/>
              <w:ind w:left="131"/>
              <w:jc w:val="left"/>
              <w:rPr>
                <w:sz w:val="22"/>
              </w:rPr>
            </w:pPr>
            <w:r>
              <w:rPr>
                <w:sz w:val="22"/>
              </w:rPr>
              <w:t>Коректність</w:t>
            </w:r>
            <w:r>
              <w:rPr>
                <w:spacing w:val="80"/>
                <w:w w:val="150"/>
                <w:sz w:val="22"/>
              </w:rPr>
              <w:t xml:space="preserve"> </w:t>
            </w:r>
            <w:r>
              <w:rPr>
                <w:sz w:val="22"/>
              </w:rPr>
              <w:t>термінів</w:t>
            </w:r>
            <w:r>
              <w:rPr>
                <w:spacing w:val="80"/>
                <w:w w:val="150"/>
                <w:sz w:val="22"/>
              </w:rPr>
              <w:t xml:space="preserve"> </w:t>
            </w:r>
            <w:r>
              <w:rPr>
                <w:sz w:val="22"/>
              </w:rPr>
              <w:t>(терміни</w:t>
            </w:r>
            <w:r>
              <w:rPr>
                <w:spacing w:val="80"/>
                <w:w w:val="150"/>
                <w:sz w:val="22"/>
              </w:rPr>
              <w:t xml:space="preserve"> </w:t>
            </w:r>
            <w:r>
              <w:rPr>
                <w:sz w:val="22"/>
              </w:rPr>
              <w:t>вжито</w:t>
            </w:r>
            <w:r>
              <w:rPr>
                <w:spacing w:val="80"/>
                <w:w w:val="150"/>
                <w:sz w:val="22"/>
              </w:rPr>
              <w:t xml:space="preserve"> </w:t>
            </w:r>
            <w:r>
              <w:rPr>
                <w:sz w:val="22"/>
              </w:rPr>
              <w:t>у</w:t>
            </w:r>
            <w:r>
              <w:rPr>
                <w:spacing w:val="80"/>
                <w:w w:val="150"/>
                <w:sz w:val="22"/>
              </w:rPr>
              <w:t xml:space="preserve"> </w:t>
            </w:r>
            <w:r>
              <w:rPr>
                <w:sz w:val="22"/>
              </w:rPr>
              <w:t>правильному</w:t>
            </w:r>
            <w:r>
              <w:rPr>
                <w:spacing w:val="80"/>
                <w:w w:val="150"/>
                <w:sz w:val="22"/>
              </w:rPr>
              <w:t xml:space="preserve"> </w:t>
            </w:r>
            <w:r>
              <w:rPr>
                <w:sz w:val="22"/>
              </w:rPr>
              <w:t>значенні,</w:t>
            </w:r>
            <w:r>
              <w:rPr>
                <w:spacing w:val="80"/>
                <w:w w:val="150"/>
                <w:sz w:val="22"/>
              </w:rPr>
              <w:t xml:space="preserve"> </w:t>
            </w:r>
            <w:r>
              <w:rPr>
                <w:sz w:val="22"/>
              </w:rPr>
              <w:t>згідно</w:t>
            </w:r>
            <w:r>
              <w:rPr>
                <w:spacing w:val="80"/>
                <w:w w:val="150"/>
                <w:sz w:val="22"/>
              </w:rPr>
              <w:t xml:space="preserve"> </w:t>
            </w:r>
            <w:r>
              <w:rPr>
                <w:sz w:val="22"/>
              </w:rPr>
              <w:t>з академічними джерелами; уникнуто двозначності або змішування понять)</w:t>
            </w:r>
          </w:p>
        </w:tc>
        <w:tc>
          <w:tcPr>
            <w:tcW w:w="1349" w:type="dxa"/>
          </w:tcPr>
          <w:p w14:paraId="3698DE2A">
            <w:pPr>
              <w:pStyle w:val="9"/>
              <w:spacing w:before="8" w:line="240" w:lineRule="auto"/>
              <w:ind w:left="10"/>
              <w:rPr>
                <w:b/>
                <w:sz w:val="22"/>
              </w:rPr>
            </w:pPr>
            <w:r>
              <w:rPr>
                <w:b/>
                <w:spacing w:val="-10"/>
                <w:sz w:val="22"/>
              </w:rPr>
              <w:t>2</w:t>
            </w:r>
          </w:p>
        </w:tc>
      </w:tr>
      <w:tr w14:paraId="03269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7936" w:type="dxa"/>
          </w:tcPr>
          <w:p w14:paraId="2172C12D">
            <w:pPr>
              <w:pStyle w:val="9"/>
              <w:spacing w:before="3" w:line="240" w:lineRule="auto"/>
              <w:ind w:left="131"/>
              <w:jc w:val="left"/>
              <w:rPr>
                <w:sz w:val="22"/>
              </w:rPr>
            </w:pPr>
            <w:r>
              <w:rPr>
                <w:sz w:val="22"/>
              </w:rPr>
              <w:t>Академічна</w:t>
            </w:r>
            <w:r>
              <w:rPr>
                <w:spacing w:val="-8"/>
                <w:sz w:val="22"/>
              </w:rPr>
              <w:t xml:space="preserve"> </w:t>
            </w:r>
            <w:r>
              <w:rPr>
                <w:sz w:val="22"/>
              </w:rPr>
              <w:t>грамотність</w:t>
            </w:r>
            <w:r>
              <w:rPr>
                <w:spacing w:val="-7"/>
                <w:sz w:val="22"/>
              </w:rPr>
              <w:t xml:space="preserve"> </w:t>
            </w:r>
            <w:r>
              <w:rPr>
                <w:sz w:val="22"/>
              </w:rPr>
              <w:t>(відсутні</w:t>
            </w:r>
            <w:r>
              <w:rPr>
                <w:spacing w:val="-7"/>
                <w:sz w:val="22"/>
              </w:rPr>
              <w:t xml:space="preserve"> </w:t>
            </w:r>
            <w:r>
              <w:rPr>
                <w:sz w:val="22"/>
              </w:rPr>
              <w:t>мовні,</w:t>
            </w:r>
            <w:r>
              <w:rPr>
                <w:spacing w:val="-8"/>
                <w:sz w:val="22"/>
              </w:rPr>
              <w:t xml:space="preserve"> </w:t>
            </w:r>
            <w:r>
              <w:rPr>
                <w:sz w:val="22"/>
              </w:rPr>
              <w:t>граматичні,</w:t>
            </w:r>
            <w:r>
              <w:rPr>
                <w:spacing w:val="-7"/>
                <w:sz w:val="22"/>
              </w:rPr>
              <w:t xml:space="preserve"> </w:t>
            </w:r>
            <w:r>
              <w:rPr>
                <w:sz w:val="22"/>
              </w:rPr>
              <w:t>стилістичні</w:t>
            </w:r>
            <w:r>
              <w:rPr>
                <w:spacing w:val="-7"/>
                <w:sz w:val="22"/>
              </w:rPr>
              <w:t xml:space="preserve"> </w:t>
            </w:r>
            <w:r>
              <w:rPr>
                <w:spacing w:val="-2"/>
                <w:sz w:val="22"/>
              </w:rPr>
              <w:t>помилки)</w:t>
            </w:r>
          </w:p>
        </w:tc>
        <w:tc>
          <w:tcPr>
            <w:tcW w:w="1349" w:type="dxa"/>
          </w:tcPr>
          <w:p w14:paraId="5387B8B3">
            <w:pPr>
              <w:pStyle w:val="9"/>
              <w:spacing w:before="8" w:line="240" w:lineRule="auto"/>
              <w:ind w:left="10"/>
              <w:rPr>
                <w:b/>
                <w:sz w:val="22"/>
              </w:rPr>
            </w:pPr>
            <w:r>
              <w:rPr>
                <w:b/>
                <w:spacing w:val="-10"/>
                <w:sz w:val="22"/>
              </w:rPr>
              <w:t>2</w:t>
            </w:r>
          </w:p>
        </w:tc>
      </w:tr>
      <w:tr w14:paraId="03C3A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7936" w:type="dxa"/>
          </w:tcPr>
          <w:p w14:paraId="7061A23B">
            <w:pPr>
              <w:pStyle w:val="9"/>
              <w:spacing w:before="3" w:line="240" w:lineRule="auto"/>
              <w:ind w:left="131"/>
              <w:jc w:val="left"/>
              <w:rPr>
                <w:sz w:val="22"/>
              </w:rPr>
            </w:pPr>
            <w:r>
              <w:rPr>
                <w:sz w:val="22"/>
              </w:rPr>
              <w:t>Якість</w:t>
            </w:r>
            <w:r>
              <w:rPr>
                <w:spacing w:val="80"/>
                <w:sz w:val="22"/>
              </w:rPr>
              <w:t xml:space="preserve"> </w:t>
            </w:r>
            <w:r>
              <w:rPr>
                <w:sz w:val="22"/>
              </w:rPr>
              <w:t>українських</w:t>
            </w:r>
            <w:r>
              <w:rPr>
                <w:spacing w:val="80"/>
                <w:sz w:val="22"/>
              </w:rPr>
              <w:t xml:space="preserve"> </w:t>
            </w:r>
            <w:r>
              <w:rPr>
                <w:sz w:val="22"/>
              </w:rPr>
              <w:t>еквівалентів</w:t>
            </w:r>
            <w:r>
              <w:rPr>
                <w:spacing w:val="80"/>
                <w:sz w:val="22"/>
              </w:rPr>
              <w:t xml:space="preserve"> </w:t>
            </w:r>
            <w:r>
              <w:rPr>
                <w:sz w:val="22"/>
              </w:rPr>
              <w:t>(для</w:t>
            </w:r>
            <w:r>
              <w:rPr>
                <w:spacing w:val="80"/>
                <w:sz w:val="22"/>
              </w:rPr>
              <w:t xml:space="preserve"> </w:t>
            </w:r>
            <w:r>
              <w:rPr>
                <w:sz w:val="22"/>
              </w:rPr>
              <w:t>кожного</w:t>
            </w:r>
            <w:r>
              <w:rPr>
                <w:spacing w:val="80"/>
                <w:sz w:val="22"/>
              </w:rPr>
              <w:t xml:space="preserve"> </w:t>
            </w:r>
            <w:r>
              <w:rPr>
                <w:sz w:val="22"/>
              </w:rPr>
              <w:t>терміна</w:t>
            </w:r>
            <w:r>
              <w:rPr>
                <w:spacing w:val="80"/>
                <w:sz w:val="22"/>
              </w:rPr>
              <w:t xml:space="preserve"> </w:t>
            </w:r>
            <w:r>
              <w:rPr>
                <w:sz w:val="22"/>
              </w:rPr>
              <w:t>подано</w:t>
            </w:r>
            <w:r>
              <w:rPr>
                <w:spacing w:val="80"/>
                <w:sz w:val="22"/>
              </w:rPr>
              <w:t xml:space="preserve"> </w:t>
            </w:r>
            <w:r>
              <w:rPr>
                <w:sz w:val="22"/>
              </w:rPr>
              <w:t>український еквівалент, який є точним і фаховим.</w:t>
            </w:r>
          </w:p>
        </w:tc>
        <w:tc>
          <w:tcPr>
            <w:tcW w:w="1349" w:type="dxa"/>
          </w:tcPr>
          <w:p w14:paraId="6CD54C8E">
            <w:pPr>
              <w:pStyle w:val="9"/>
              <w:spacing w:before="8" w:line="240" w:lineRule="auto"/>
              <w:ind w:left="10"/>
              <w:rPr>
                <w:b/>
                <w:sz w:val="22"/>
              </w:rPr>
            </w:pPr>
            <w:r>
              <w:rPr>
                <w:b/>
                <w:spacing w:val="-10"/>
                <w:sz w:val="22"/>
              </w:rPr>
              <w:t>2</w:t>
            </w:r>
          </w:p>
        </w:tc>
      </w:tr>
      <w:tr w14:paraId="58E3E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7936" w:type="dxa"/>
            <w:tcBorders>
              <w:bottom w:val="nil"/>
            </w:tcBorders>
            <w:shd w:val="clear" w:color="auto" w:fill="ECECEC"/>
          </w:tcPr>
          <w:p w14:paraId="7F780EBF">
            <w:pPr>
              <w:pStyle w:val="9"/>
              <w:spacing w:before="8" w:line="236" w:lineRule="exact"/>
              <w:ind w:left="131"/>
              <w:jc w:val="left"/>
              <w:rPr>
                <w:b/>
                <w:sz w:val="22"/>
              </w:rPr>
            </w:pPr>
            <w:r>
              <w:rPr>
                <w:b/>
                <w:spacing w:val="-2"/>
                <w:sz w:val="22"/>
              </w:rPr>
              <w:t>Разом</w:t>
            </w:r>
          </w:p>
        </w:tc>
        <w:tc>
          <w:tcPr>
            <w:tcW w:w="1349" w:type="dxa"/>
            <w:tcBorders>
              <w:bottom w:val="nil"/>
            </w:tcBorders>
            <w:shd w:val="clear" w:color="auto" w:fill="ECECEC"/>
          </w:tcPr>
          <w:p w14:paraId="680E1178">
            <w:pPr>
              <w:pStyle w:val="9"/>
              <w:spacing w:before="8" w:line="236" w:lineRule="exact"/>
              <w:ind w:left="10"/>
              <w:rPr>
                <w:b/>
                <w:sz w:val="22"/>
              </w:rPr>
            </w:pPr>
            <w:r>
              <w:rPr>
                <w:b/>
                <w:spacing w:val="-5"/>
                <w:sz w:val="22"/>
              </w:rPr>
              <w:t>30</w:t>
            </w:r>
          </w:p>
        </w:tc>
      </w:tr>
      <w:tr w14:paraId="6F388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36" w:type="dxa"/>
            <w:tcBorders>
              <w:top w:val="nil"/>
            </w:tcBorders>
            <w:shd w:val="clear" w:color="auto" w:fill="ECECEC"/>
          </w:tcPr>
          <w:p w14:paraId="7BD8FAF2">
            <w:pPr>
              <w:pStyle w:val="9"/>
              <w:spacing w:line="240" w:lineRule="auto"/>
              <w:ind w:left="0"/>
              <w:jc w:val="left"/>
              <w:rPr>
                <w:sz w:val="22"/>
              </w:rPr>
            </w:pPr>
          </w:p>
        </w:tc>
        <w:tc>
          <w:tcPr>
            <w:tcW w:w="1349" w:type="dxa"/>
            <w:tcBorders>
              <w:top w:val="nil"/>
            </w:tcBorders>
            <w:shd w:val="clear" w:color="auto" w:fill="ECECEC"/>
          </w:tcPr>
          <w:p w14:paraId="20640EB8">
            <w:pPr>
              <w:pStyle w:val="9"/>
              <w:spacing w:line="240" w:lineRule="auto"/>
              <w:ind w:left="0"/>
              <w:jc w:val="left"/>
              <w:rPr>
                <w:sz w:val="22"/>
              </w:rPr>
            </w:pPr>
          </w:p>
        </w:tc>
      </w:tr>
    </w:tbl>
    <w:p w14:paraId="32C1F288">
      <w:pPr>
        <w:pStyle w:val="8"/>
        <w:numPr>
          <w:ilvl w:val="0"/>
          <w:numId w:val="5"/>
        </w:numPr>
        <w:tabs>
          <w:tab w:val="left" w:pos="424"/>
          <w:tab w:val="left" w:pos="2131"/>
          <w:tab w:val="left" w:pos="3227"/>
          <w:tab w:val="left" w:pos="4478"/>
          <w:tab w:val="left" w:pos="5310"/>
          <w:tab w:val="left" w:pos="5713"/>
          <w:tab w:val="left" w:pos="6207"/>
          <w:tab w:val="left" w:pos="6690"/>
          <w:tab w:val="left" w:pos="8073"/>
        </w:tabs>
        <w:spacing w:before="17" w:after="0" w:line="348" w:lineRule="auto"/>
        <w:ind w:left="143" w:right="132" w:firstLine="0"/>
        <w:jc w:val="left"/>
        <w:rPr>
          <w:rFonts w:ascii="Arial" w:hAnsi="Arial"/>
          <w:b/>
          <w:sz w:val="24"/>
        </w:rPr>
      </w:pPr>
      <w:r>
        <w:rPr>
          <w:b/>
          <w:i/>
          <w:spacing w:val="-2"/>
          <w:sz w:val="24"/>
          <w:u w:val="single"/>
        </w:rPr>
        <w:t>Підготувати</w:t>
      </w:r>
      <w:r>
        <w:rPr>
          <w:b/>
          <w:i/>
          <w:sz w:val="24"/>
          <w:u w:val="single"/>
        </w:rPr>
        <w:tab/>
      </w:r>
      <w:r>
        <w:rPr>
          <w:b/>
          <w:i/>
          <w:spacing w:val="-2"/>
          <w:sz w:val="24"/>
          <w:u w:val="single"/>
        </w:rPr>
        <w:t>наукову</w:t>
      </w:r>
      <w:r>
        <w:rPr>
          <w:b/>
          <w:i/>
          <w:sz w:val="24"/>
          <w:u w:val="single"/>
        </w:rPr>
        <w:tab/>
      </w:r>
      <w:r>
        <w:rPr>
          <w:b/>
          <w:i/>
          <w:spacing w:val="-2"/>
          <w:sz w:val="24"/>
          <w:u w:val="single"/>
        </w:rPr>
        <w:t>статтю</w:t>
      </w:r>
      <w:r>
        <w:rPr>
          <w:b/>
          <w:i/>
          <w:sz w:val="24"/>
        </w:rPr>
        <w:tab/>
      </w:r>
      <w:r>
        <w:rPr>
          <w:spacing w:val="-4"/>
          <w:sz w:val="24"/>
        </w:rPr>
        <w:t>(тема</w:t>
      </w:r>
      <w:r>
        <w:rPr>
          <w:sz w:val="24"/>
        </w:rPr>
        <w:tab/>
      </w:r>
      <w:r>
        <w:rPr>
          <w:spacing w:val="-10"/>
          <w:sz w:val="24"/>
        </w:rPr>
        <w:t>1</w:t>
      </w:r>
      <w:r>
        <w:rPr>
          <w:sz w:val="24"/>
        </w:rPr>
        <w:tab/>
      </w:r>
      <w:r>
        <w:rPr>
          <w:spacing w:val="-6"/>
          <w:sz w:val="24"/>
        </w:rPr>
        <w:t>та</w:t>
      </w:r>
      <w:r>
        <w:rPr>
          <w:sz w:val="24"/>
        </w:rPr>
        <w:tab/>
      </w:r>
      <w:r>
        <w:rPr>
          <w:spacing w:val="-6"/>
          <w:sz w:val="24"/>
        </w:rPr>
        <w:t>5)</w:t>
      </w:r>
      <w:r>
        <w:rPr>
          <w:sz w:val="24"/>
        </w:rPr>
        <w:tab/>
      </w:r>
      <w:r>
        <w:rPr>
          <w:spacing w:val="-2"/>
          <w:sz w:val="24"/>
        </w:rPr>
        <w:t>іноземною</w:t>
      </w:r>
      <w:r>
        <w:rPr>
          <w:sz w:val="24"/>
        </w:rPr>
        <w:tab/>
      </w:r>
      <w:r>
        <w:rPr>
          <w:spacing w:val="-2"/>
          <w:sz w:val="24"/>
        </w:rPr>
        <w:t xml:space="preserve">(англійською\ </w:t>
      </w:r>
      <w:r>
        <w:rPr>
          <w:sz w:val="24"/>
        </w:rPr>
        <w:t>німецькою\французькою) мовою за темою наукового дослідження;</w:t>
      </w:r>
    </w:p>
    <w:p w14:paraId="75B5823C">
      <w:pPr>
        <w:pStyle w:val="6"/>
        <w:spacing w:line="275" w:lineRule="exact"/>
      </w:pPr>
      <w:r>
        <w:rPr>
          <w:b/>
        </w:rPr>
        <w:t>Обсяг:</w:t>
      </w:r>
      <w:r>
        <w:rPr>
          <w:b/>
          <w:spacing w:val="59"/>
        </w:rPr>
        <w:t xml:space="preserve"> </w:t>
      </w:r>
      <w:r>
        <w:t>7-8</w:t>
      </w:r>
      <w:r>
        <w:rPr>
          <w:spacing w:val="-1"/>
        </w:rPr>
        <w:t xml:space="preserve"> </w:t>
      </w:r>
      <w:r>
        <w:t>сторінок</w:t>
      </w:r>
      <w:r>
        <w:rPr>
          <w:spacing w:val="-1"/>
        </w:rPr>
        <w:t xml:space="preserve"> </w:t>
      </w:r>
      <w:r>
        <w:t>/</w:t>
      </w:r>
      <w:r>
        <w:rPr>
          <w:spacing w:val="-1"/>
        </w:rPr>
        <w:t xml:space="preserve"> </w:t>
      </w:r>
      <w:r>
        <w:t>8000-10000</w:t>
      </w:r>
      <w:r>
        <w:rPr>
          <w:spacing w:val="-1"/>
        </w:rPr>
        <w:t xml:space="preserve"> </w:t>
      </w:r>
      <w:r>
        <w:t xml:space="preserve">др. </w:t>
      </w:r>
      <w:r>
        <w:rPr>
          <w:spacing w:val="-4"/>
        </w:rPr>
        <w:t>зн.;</w:t>
      </w:r>
    </w:p>
    <w:p w14:paraId="50741717">
      <w:pPr>
        <w:pStyle w:val="6"/>
        <w:spacing w:before="125"/>
      </w:pPr>
      <w:r>
        <w:rPr>
          <w:b/>
        </w:rPr>
        <w:t>Тема:</w:t>
      </w:r>
      <w:r>
        <w:rPr>
          <w:b/>
          <w:spacing w:val="25"/>
        </w:rPr>
        <w:t xml:space="preserve"> </w:t>
      </w:r>
      <w:r>
        <w:t>власне</w:t>
      </w:r>
      <w:r>
        <w:rPr>
          <w:spacing w:val="-3"/>
        </w:rPr>
        <w:t xml:space="preserve"> </w:t>
      </w:r>
      <w:r>
        <w:t>наукове</w:t>
      </w:r>
      <w:r>
        <w:rPr>
          <w:spacing w:val="-2"/>
        </w:rPr>
        <w:t xml:space="preserve"> дослідження;</w:t>
      </w:r>
    </w:p>
    <w:p w14:paraId="713FB83C">
      <w:pPr>
        <w:pStyle w:val="6"/>
        <w:spacing w:before="125" w:line="348" w:lineRule="auto"/>
        <w:ind w:left="203" w:hanging="60"/>
      </w:pPr>
      <w:r>
        <w:rPr>
          <w:b/>
        </w:rPr>
        <w:t>Призначення:</w:t>
      </w:r>
      <w:r>
        <w:rPr>
          <w:b/>
          <w:spacing w:val="40"/>
        </w:rPr>
        <w:t xml:space="preserve"> </w:t>
      </w:r>
      <w:r>
        <w:t>для</w:t>
      </w:r>
      <w:r>
        <w:rPr>
          <w:spacing w:val="-3"/>
        </w:rPr>
        <w:t xml:space="preserve"> </w:t>
      </w:r>
      <w:r>
        <w:t>подальшої</w:t>
      </w:r>
      <w:r>
        <w:rPr>
          <w:spacing w:val="-3"/>
        </w:rPr>
        <w:t xml:space="preserve"> </w:t>
      </w:r>
      <w:r>
        <w:t>публікації</w:t>
      </w:r>
      <w:r>
        <w:rPr>
          <w:spacing w:val="-1"/>
        </w:rPr>
        <w:t xml:space="preserve"> </w:t>
      </w:r>
      <w:r>
        <w:t>у</w:t>
      </w:r>
      <w:r>
        <w:rPr>
          <w:spacing w:val="-8"/>
        </w:rPr>
        <w:t xml:space="preserve"> </w:t>
      </w:r>
      <w:r>
        <w:t>фаховому</w:t>
      </w:r>
      <w:r>
        <w:rPr>
          <w:spacing w:val="-8"/>
        </w:rPr>
        <w:t xml:space="preserve"> </w:t>
      </w:r>
      <w:r>
        <w:t>виданні</w:t>
      </w:r>
      <w:r>
        <w:rPr>
          <w:spacing w:val="-3"/>
        </w:rPr>
        <w:t xml:space="preserve"> </w:t>
      </w:r>
      <w:r>
        <w:t>або</w:t>
      </w:r>
      <w:r>
        <w:rPr>
          <w:spacing w:val="-3"/>
        </w:rPr>
        <w:t xml:space="preserve"> </w:t>
      </w:r>
      <w:r>
        <w:t>збірнику</w:t>
      </w:r>
      <w:r>
        <w:rPr>
          <w:spacing w:val="-11"/>
        </w:rPr>
        <w:t xml:space="preserve"> </w:t>
      </w:r>
      <w:r>
        <w:t>матеріалів всеукраїнської або міжнародної конференції;</w:t>
      </w:r>
    </w:p>
    <w:p w14:paraId="1D398EB8">
      <w:pPr>
        <w:pStyle w:val="6"/>
        <w:spacing w:line="348" w:lineRule="auto"/>
        <w:ind w:right="132"/>
        <w:jc w:val="both"/>
      </w:pPr>
      <w:r>
        <w:rPr>
          <w:b/>
        </w:rPr>
        <w:t xml:space="preserve">Оцінювання: </w:t>
      </w:r>
      <w:r>
        <w:t>0-15 балів (за умови успішного проходження процедури перевірки на плагіат,</w:t>
      </w:r>
      <w:r>
        <w:rPr>
          <w:spacing w:val="-2"/>
        </w:rPr>
        <w:t xml:space="preserve"> </w:t>
      </w:r>
      <w:r>
        <w:t>дотримання</w:t>
      </w:r>
      <w:r>
        <w:rPr>
          <w:spacing w:val="-2"/>
        </w:rPr>
        <w:t xml:space="preserve"> </w:t>
      </w:r>
      <w:r>
        <w:t>норм</w:t>
      </w:r>
      <w:r>
        <w:rPr>
          <w:spacing w:val="-3"/>
        </w:rPr>
        <w:t xml:space="preserve"> </w:t>
      </w:r>
      <w:r>
        <w:t>академічної</w:t>
      </w:r>
      <w:r>
        <w:rPr>
          <w:spacing w:val="-2"/>
        </w:rPr>
        <w:t xml:space="preserve"> </w:t>
      </w:r>
      <w:r>
        <w:t>доброчесності</w:t>
      </w:r>
      <w:r>
        <w:rPr>
          <w:spacing w:val="-1"/>
        </w:rPr>
        <w:t xml:space="preserve"> </w:t>
      </w:r>
      <w:r>
        <w:t>та</w:t>
      </w:r>
      <w:r>
        <w:rPr>
          <w:spacing w:val="-2"/>
        </w:rPr>
        <w:t xml:space="preserve"> </w:t>
      </w:r>
      <w:r>
        <w:t>вимог</w:t>
      </w:r>
      <w:r>
        <w:rPr>
          <w:spacing w:val="-3"/>
        </w:rPr>
        <w:t xml:space="preserve"> </w:t>
      </w:r>
      <w:r>
        <w:t>до</w:t>
      </w:r>
      <w:r>
        <w:rPr>
          <w:spacing w:val="-2"/>
        </w:rPr>
        <w:t xml:space="preserve"> </w:t>
      </w:r>
      <w:r>
        <w:t>прийняття</w:t>
      </w:r>
      <w:r>
        <w:rPr>
          <w:spacing w:val="-2"/>
        </w:rPr>
        <w:t xml:space="preserve"> </w:t>
      </w:r>
      <w:r>
        <w:t>статті</w:t>
      </w:r>
      <w:r>
        <w:rPr>
          <w:spacing w:val="-2"/>
        </w:rPr>
        <w:t xml:space="preserve"> </w:t>
      </w:r>
      <w:r>
        <w:t>в</w:t>
      </w:r>
      <w:r>
        <w:rPr>
          <w:spacing w:val="-3"/>
        </w:rPr>
        <w:t xml:space="preserve"> </w:t>
      </w:r>
      <w:r>
        <w:t>збірку наукових праць\матеріалів конференції).</w:t>
      </w:r>
    </w:p>
    <w:p w14:paraId="65C2A6CD">
      <w:pPr>
        <w:pStyle w:val="2"/>
        <w:spacing w:before="8"/>
        <w:ind w:left="951"/>
        <w:jc w:val="both"/>
      </w:pPr>
      <w:r>
        <w:t>Критерії</w:t>
      </w:r>
      <w:r>
        <w:rPr>
          <w:spacing w:val="-6"/>
        </w:rPr>
        <w:t xml:space="preserve"> </w:t>
      </w:r>
      <w:r>
        <w:t>оцінювання</w:t>
      </w:r>
      <w:r>
        <w:rPr>
          <w:spacing w:val="-5"/>
        </w:rPr>
        <w:t xml:space="preserve"> </w:t>
      </w:r>
      <w:r>
        <w:t>наукової</w:t>
      </w:r>
      <w:r>
        <w:rPr>
          <w:spacing w:val="-3"/>
        </w:rPr>
        <w:t xml:space="preserve"> </w:t>
      </w:r>
      <w:r>
        <w:t>статті</w:t>
      </w:r>
      <w:r>
        <w:rPr>
          <w:spacing w:val="-5"/>
        </w:rPr>
        <w:t xml:space="preserve"> </w:t>
      </w:r>
      <w:r>
        <w:t>іноземною</w:t>
      </w:r>
      <w:r>
        <w:rPr>
          <w:spacing w:val="-4"/>
        </w:rPr>
        <w:t xml:space="preserve"> </w:t>
      </w:r>
      <w:r>
        <w:t>(англійською\)</w:t>
      </w:r>
      <w:r>
        <w:rPr>
          <w:spacing w:val="-3"/>
        </w:rPr>
        <w:t xml:space="preserve"> </w:t>
      </w:r>
      <w:r>
        <w:rPr>
          <w:spacing w:val="-2"/>
        </w:rPr>
        <w:t>мовою:</w:t>
      </w:r>
    </w:p>
    <w:p w14:paraId="4823E84E">
      <w:pPr>
        <w:pStyle w:val="6"/>
        <w:ind w:left="0"/>
        <w:rPr>
          <w:b/>
          <w:sz w:val="12"/>
        </w:rPr>
      </w:pPr>
    </w:p>
    <w:tbl>
      <w:tblPr>
        <w:tblStyle w:val="5"/>
        <w:tblW w:w="0" w:type="auto"/>
        <w:tblInd w:w="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2"/>
        <w:gridCol w:w="1621"/>
      </w:tblGrid>
      <w:tr w14:paraId="0A67A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7742" w:type="dxa"/>
            <w:shd w:val="clear" w:color="auto" w:fill="ECECEC"/>
          </w:tcPr>
          <w:p w14:paraId="6E8840D0">
            <w:pPr>
              <w:pStyle w:val="9"/>
              <w:spacing w:line="251" w:lineRule="exact"/>
              <w:ind w:left="7"/>
              <w:rPr>
                <w:b/>
                <w:sz w:val="22"/>
              </w:rPr>
            </w:pPr>
            <w:r>
              <w:rPr>
                <w:b/>
                <w:sz w:val="20"/>
              </w:rPr>
              <w:t>Дескриптори</w:t>
            </w:r>
            <w:r>
              <w:rPr>
                <w:b/>
                <w:spacing w:val="-9"/>
                <w:sz w:val="20"/>
              </w:rPr>
              <w:t xml:space="preserve"> </w:t>
            </w:r>
            <w:r>
              <w:rPr>
                <w:b/>
                <w:sz w:val="20"/>
              </w:rPr>
              <w:t>для</w:t>
            </w:r>
            <w:r>
              <w:rPr>
                <w:b/>
                <w:spacing w:val="-6"/>
                <w:sz w:val="20"/>
              </w:rPr>
              <w:t xml:space="preserve"> </w:t>
            </w:r>
            <w:r>
              <w:rPr>
                <w:b/>
                <w:sz w:val="22"/>
              </w:rPr>
              <w:t>оцінювання</w:t>
            </w:r>
            <w:r>
              <w:rPr>
                <w:b/>
                <w:spacing w:val="-10"/>
                <w:sz w:val="22"/>
              </w:rPr>
              <w:t xml:space="preserve"> </w:t>
            </w:r>
            <w:r>
              <w:rPr>
                <w:b/>
                <w:sz w:val="22"/>
              </w:rPr>
              <w:t>письмового</w:t>
            </w:r>
            <w:r>
              <w:rPr>
                <w:b/>
                <w:spacing w:val="-9"/>
                <w:sz w:val="22"/>
              </w:rPr>
              <w:t xml:space="preserve"> </w:t>
            </w:r>
            <w:r>
              <w:rPr>
                <w:b/>
                <w:spacing w:val="-2"/>
                <w:sz w:val="22"/>
              </w:rPr>
              <w:t>проекту</w:t>
            </w:r>
          </w:p>
        </w:tc>
        <w:tc>
          <w:tcPr>
            <w:tcW w:w="1621" w:type="dxa"/>
            <w:shd w:val="clear" w:color="auto" w:fill="ECECEC"/>
          </w:tcPr>
          <w:p w14:paraId="6DFAC3B4">
            <w:pPr>
              <w:pStyle w:val="9"/>
              <w:spacing w:line="254" w:lineRule="exact"/>
              <w:ind w:left="546" w:hanging="320"/>
              <w:jc w:val="left"/>
              <w:rPr>
                <w:b/>
                <w:sz w:val="22"/>
              </w:rPr>
            </w:pPr>
            <w:r>
              <w:rPr>
                <w:b/>
                <w:spacing w:val="-2"/>
                <w:sz w:val="22"/>
              </w:rPr>
              <w:t>Кількість балів</w:t>
            </w:r>
          </w:p>
        </w:tc>
      </w:tr>
      <w:tr w14:paraId="597FF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7742" w:type="dxa"/>
          </w:tcPr>
          <w:p w14:paraId="120B2000">
            <w:pPr>
              <w:pStyle w:val="9"/>
              <w:spacing w:line="245" w:lineRule="exact"/>
              <w:ind w:left="220"/>
              <w:jc w:val="left"/>
              <w:rPr>
                <w:sz w:val="22"/>
              </w:rPr>
            </w:pPr>
            <w:r>
              <w:rPr>
                <w:sz w:val="22"/>
              </w:rPr>
              <w:t>Структура</w:t>
            </w:r>
            <w:r>
              <w:rPr>
                <w:spacing w:val="-7"/>
                <w:sz w:val="22"/>
              </w:rPr>
              <w:t xml:space="preserve"> </w:t>
            </w:r>
            <w:r>
              <w:rPr>
                <w:sz w:val="22"/>
              </w:rPr>
              <w:t>роботи</w:t>
            </w:r>
            <w:r>
              <w:rPr>
                <w:spacing w:val="-8"/>
                <w:sz w:val="22"/>
              </w:rPr>
              <w:t xml:space="preserve"> </w:t>
            </w:r>
            <w:r>
              <w:rPr>
                <w:sz w:val="22"/>
              </w:rPr>
              <w:t>(наявність</w:t>
            </w:r>
            <w:r>
              <w:rPr>
                <w:spacing w:val="-6"/>
                <w:sz w:val="22"/>
              </w:rPr>
              <w:t xml:space="preserve"> </w:t>
            </w:r>
            <w:r>
              <w:rPr>
                <w:sz w:val="22"/>
              </w:rPr>
              <w:t>вступу,</w:t>
            </w:r>
            <w:r>
              <w:rPr>
                <w:spacing w:val="-7"/>
                <w:sz w:val="22"/>
              </w:rPr>
              <w:t xml:space="preserve"> </w:t>
            </w:r>
            <w:r>
              <w:rPr>
                <w:sz w:val="22"/>
              </w:rPr>
              <w:t>основної</w:t>
            </w:r>
            <w:r>
              <w:rPr>
                <w:spacing w:val="-6"/>
                <w:sz w:val="22"/>
              </w:rPr>
              <w:t xml:space="preserve"> </w:t>
            </w:r>
            <w:r>
              <w:rPr>
                <w:sz w:val="22"/>
              </w:rPr>
              <w:t>частини,</w:t>
            </w:r>
            <w:r>
              <w:rPr>
                <w:spacing w:val="-6"/>
                <w:sz w:val="22"/>
              </w:rPr>
              <w:t xml:space="preserve"> </w:t>
            </w:r>
            <w:r>
              <w:rPr>
                <w:sz w:val="22"/>
              </w:rPr>
              <w:t>висновків,</w:t>
            </w:r>
            <w:r>
              <w:rPr>
                <w:spacing w:val="-6"/>
                <w:sz w:val="22"/>
              </w:rPr>
              <w:t xml:space="preserve"> </w:t>
            </w:r>
            <w:r>
              <w:rPr>
                <w:spacing w:val="-2"/>
                <w:sz w:val="22"/>
              </w:rPr>
              <w:t>списку</w:t>
            </w:r>
          </w:p>
          <w:p w14:paraId="5837C57D">
            <w:pPr>
              <w:pStyle w:val="9"/>
              <w:spacing w:before="1" w:line="238" w:lineRule="exact"/>
              <w:ind w:left="220"/>
              <w:jc w:val="left"/>
              <w:rPr>
                <w:sz w:val="22"/>
              </w:rPr>
            </w:pPr>
            <w:r>
              <w:rPr>
                <w:spacing w:val="-2"/>
                <w:sz w:val="22"/>
              </w:rPr>
              <w:t>літератури).</w:t>
            </w:r>
          </w:p>
        </w:tc>
        <w:tc>
          <w:tcPr>
            <w:tcW w:w="1621" w:type="dxa"/>
          </w:tcPr>
          <w:p w14:paraId="52D96816">
            <w:pPr>
              <w:pStyle w:val="9"/>
              <w:spacing w:line="245" w:lineRule="exact"/>
              <w:ind w:left="6"/>
              <w:rPr>
                <w:sz w:val="22"/>
              </w:rPr>
            </w:pPr>
            <w:r>
              <w:rPr>
                <w:spacing w:val="-10"/>
                <w:sz w:val="22"/>
              </w:rPr>
              <w:t>2</w:t>
            </w:r>
          </w:p>
        </w:tc>
      </w:tr>
      <w:tr w14:paraId="72AA3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7742" w:type="dxa"/>
          </w:tcPr>
          <w:p w14:paraId="43CC1ACD">
            <w:pPr>
              <w:pStyle w:val="9"/>
              <w:ind w:left="220"/>
              <w:jc w:val="left"/>
              <w:rPr>
                <w:sz w:val="22"/>
              </w:rPr>
            </w:pPr>
            <w:r>
              <w:rPr>
                <w:sz w:val="22"/>
              </w:rPr>
              <w:t>Формулювання</w:t>
            </w:r>
            <w:r>
              <w:rPr>
                <w:spacing w:val="-8"/>
                <w:sz w:val="22"/>
              </w:rPr>
              <w:t xml:space="preserve"> </w:t>
            </w:r>
            <w:r>
              <w:rPr>
                <w:sz w:val="22"/>
              </w:rPr>
              <w:t>у</w:t>
            </w:r>
            <w:r>
              <w:rPr>
                <w:spacing w:val="-7"/>
                <w:sz w:val="22"/>
              </w:rPr>
              <w:t xml:space="preserve"> </w:t>
            </w:r>
            <w:r>
              <w:rPr>
                <w:sz w:val="22"/>
              </w:rPr>
              <w:t>вступі</w:t>
            </w:r>
            <w:r>
              <w:rPr>
                <w:spacing w:val="-5"/>
                <w:sz w:val="22"/>
              </w:rPr>
              <w:t xml:space="preserve"> </w:t>
            </w:r>
            <w:r>
              <w:rPr>
                <w:sz w:val="22"/>
              </w:rPr>
              <w:t>актуальності</w:t>
            </w:r>
            <w:r>
              <w:rPr>
                <w:spacing w:val="-5"/>
                <w:sz w:val="22"/>
              </w:rPr>
              <w:t xml:space="preserve"> </w:t>
            </w:r>
            <w:r>
              <w:rPr>
                <w:sz w:val="22"/>
              </w:rPr>
              <w:t>теми</w:t>
            </w:r>
            <w:r>
              <w:rPr>
                <w:spacing w:val="-5"/>
                <w:sz w:val="22"/>
              </w:rPr>
              <w:t xml:space="preserve"> </w:t>
            </w:r>
            <w:r>
              <w:rPr>
                <w:sz w:val="22"/>
              </w:rPr>
              <w:t>з</w:t>
            </w:r>
            <w:r>
              <w:rPr>
                <w:spacing w:val="-6"/>
                <w:sz w:val="22"/>
              </w:rPr>
              <w:t xml:space="preserve"> </w:t>
            </w:r>
            <w:r>
              <w:rPr>
                <w:sz w:val="22"/>
              </w:rPr>
              <w:t>урахуванням</w:t>
            </w:r>
            <w:r>
              <w:rPr>
                <w:spacing w:val="-4"/>
                <w:sz w:val="22"/>
              </w:rPr>
              <w:t xml:space="preserve"> </w:t>
            </w:r>
            <w:r>
              <w:rPr>
                <w:spacing w:val="-2"/>
                <w:sz w:val="22"/>
              </w:rPr>
              <w:t>новітнього</w:t>
            </w:r>
          </w:p>
          <w:p w14:paraId="0CAF9CFF">
            <w:pPr>
              <w:pStyle w:val="9"/>
              <w:spacing w:line="252" w:lineRule="exact"/>
              <w:ind w:left="220"/>
              <w:jc w:val="left"/>
              <w:rPr>
                <w:sz w:val="22"/>
              </w:rPr>
            </w:pPr>
            <w:r>
              <w:rPr>
                <w:sz w:val="22"/>
              </w:rPr>
              <w:t>доробку</w:t>
            </w:r>
            <w:r>
              <w:rPr>
                <w:spacing w:val="-7"/>
                <w:sz w:val="22"/>
              </w:rPr>
              <w:t xml:space="preserve"> </w:t>
            </w:r>
            <w:r>
              <w:rPr>
                <w:sz w:val="22"/>
              </w:rPr>
              <w:t>науки,</w:t>
            </w:r>
            <w:r>
              <w:rPr>
                <w:spacing w:val="-4"/>
                <w:sz w:val="22"/>
              </w:rPr>
              <w:t xml:space="preserve"> </w:t>
            </w:r>
            <w:r>
              <w:rPr>
                <w:sz w:val="22"/>
              </w:rPr>
              <w:t>мети,</w:t>
            </w:r>
            <w:r>
              <w:rPr>
                <w:spacing w:val="-4"/>
                <w:sz w:val="22"/>
              </w:rPr>
              <w:t xml:space="preserve"> </w:t>
            </w:r>
            <w:r>
              <w:rPr>
                <w:sz w:val="22"/>
              </w:rPr>
              <w:t>об’єкта,</w:t>
            </w:r>
            <w:r>
              <w:rPr>
                <w:spacing w:val="-4"/>
                <w:sz w:val="22"/>
              </w:rPr>
              <w:t xml:space="preserve"> </w:t>
            </w:r>
            <w:r>
              <w:rPr>
                <w:sz w:val="22"/>
              </w:rPr>
              <w:t>предмета,</w:t>
            </w:r>
            <w:r>
              <w:rPr>
                <w:spacing w:val="-4"/>
                <w:sz w:val="22"/>
              </w:rPr>
              <w:t xml:space="preserve"> </w:t>
            </w:r>
            <w:r>
              <w:rPr>
                <w:sz w:val="22"/>
              </w:rPr>
              <w:t>завдань,</w:t>
            </w:r>
            <w:r>
              <w:rPr>
                <w:spacing w:val="-4"/>
                <w:sz w:val="22"/>
              </w:rPr>
              <w:t xml:space="preserve"> </w:t>
            </w:r>
            <w:r>
              <w:rPr>
                <w:sz w:val="22"/>
              </w:rPr>
              <w:t>матеріалу</w:t>
            </w:r>
            <w:r>
              <w:rPr>
                <w:spacing w:val="-6"/>
                <w:sz w:val="22"/>
              </w:rPr>
              <w:t xml:space="preserve"> </w:t>
            </w:r>
            <w:r>
              <w:rPr>
                <w:sz w:val="22"/>
              </w:rPr>
              <w:t>і</w:t>
            </w:r>
            <w:r>
              <w:rPr>
                <w:spacing w:val="-4"/>
                <w:sz w:val="22"/>
              </w:rPr>
              <w:t xml:space="preserve"> </w:t>
            </w:r>
            <w:r>
              <w:rPr>
                <w:sz w:val="22"/>
              </w:rPr>
              <w:t xml:space="preserve">методів </w:t>
            </w:r>
            <w:r>
              <w:rPr>
                <w:spacing w:val="-2"/>
                <w:sz w:val="22"/>
              </w:rPr>
              <w:t>дослідження</w:t>
            </w:r>
          </w:p>
        </w:tc>
        <w:tc>
          <w:tcPr>
            <w:tcW w:w="1621" w:type="dxa"/>
          </w:tcPr>
          <w:p w14:paraId="167FBFDB">
            <w:pPr>
              <w:pStyle w:val="9"/>
              <w:ind w:left="6"/>
              <w:rPr>
                <w:sz w:val="22"/>
              </w:rPr>
            </w:pPr>
            <w:r>
              <w:rPr>
                <w:spacing w:val="-10"/>
                <w:sz w:val="22"/>
              </w:rPr>
              <w:t>3</w:t>
            </w:r>
          </w:p>
        </w:tc>
      </w:tr>
      <w:tr w14:paraId="737D9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742" w:type="dxa"/>
          </w:tcPr>
          <w:p w14:paraId="23BC6EF8">
            <w:pPr>
              <w:pStyle w:val="9"/>
              <w:spacing w:line="249" w:lineRule="exact"/>
              <w:ind w:left="220"/>
              <w:jc w:val="left"/>
              <w:rPr>
                <w:sz w:val="22"/>
              </w:rPr>
            </w:pPr>
            <w:r>
              <w:rPr>
                <w:sz w:val="22"/>
              </w:rPr>
              <w:t>Академічна</w:t>
            </w:r>
            <w:r>
              <w:rPr>
                <w:spacing w:val="-7"/>
                <w:sz w:val="22"/>
              </w:rPr>
              <w:t xml:space="preserve"> </w:t>
            </w:r>
            <w:r>
              <w:rPr>
                <w:sz w:val="22"/>
              </w:rPr>
              <w:t>доброчесність</w:t>
            </w:r>
            <w:r>
              <w:rPr>
                <w:spacing w:val="-6"/>
                <w:sz w:val="22"/>
              </w:rPr>
              <w:t xml:space="preserve"> </w:t>
            </w:r>
            <w:r>
              <w:rPr>
                <w:sz w:val="22"/>
              </w:rPr>
              <w:t>і</w:t>
            </w:r>
            <w:r>
              <w:rPr>
                <w:spacing w:val="-6"/>
                <w:sz w:val="22"/>
              </w:rPr>
              <w:t xml:space="preserve"> </w:t>
            </w:r>
            <w:r>
              <w:rPr>
                <w:sz w:val="22"/>
              </w:rPr>
              <w:t>відсутність</w:t>
            </w:r>
            <w:r>
              <w:rPr>
                <w:spacing w:val="-6"/>
                <w:sz w:val="22"/>
              </w:rPr>
              <w:t xml:space="preserve"> </w:t>
            </w:r>
            <w:r>
              <w:rPr>
                <w:spacing w:val="-2"/>
                <w:sz w:val="22"/>
              </w:rPr>
              <w:t>запозичень</w:t>
            </w:r>
          </w:p>
        </w:tc>
        <w:tc>
          <w:tcPr>
            <w:tcW w:w="1621" w:type="dxa"/>
          </w:tcPr>
          <w:p w14:paraId="26721C54">
            <w:pPr>
              <w:pStyle w:val="9"/>
              <w:spacing w:line="249" w:lineRule="exact"/>
              <w:ind w:left="6"/>
              <w:rPr>
                <w:sz w:val="22"/>
              </w:rPr>
            </w:pPr>
            <w:r>
              <w:rPr>
                <w:spacing w:val="-10"/>
                <w:sz w:val="22"/>
              </w:rPr>
              <w:t>3</w:t>
            </w:r>
          </w:p>
        </w:tc>
      </w:tr>
    </w:tbl>
    <w:p w14:paraId="343BE3F6">
      <w:pPr>
        <w:pStyle w:val="9"/>
        <w:spacing w:after="0" w:line="249" w:lineRule="exact"/>
        <w:rPr>
          <w:sz w:val="22"/>
        </w:rPr>
        <w:sectPr>
          <w:pgSz w:w="11910" w:h="16840"/>
          <w:pgMar w:top="1100" w:right="708" w:bottom="1226" w:left="1559" w:header="720" w:footer="720" w:gutter="0"/>
          <w:cols w:space="720" w:num="1"/>
        </w:sectPr>
      </w:pPr>
    </w:p>
    <w:tbl>
      <w:tblPr>
        <w:tblStyle w:val="5"/>
        <w:tblW w:w="0" w:type="auto"/>
        <w:tblInd w:w="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2"/>
        <w:gridCol w:w="1621"/>
      </w:tblGrid>
      <w:tr w14:paraId="744E2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7742" w:type="dxa"/>
          </w:tcPr>
          <w:p w14:paraId="1E2F2369">
            <w:pPr>
              <w:pStyle w:val="9"/>
              <w:spacing w:line="252" w:lineRule="exact"/>
              <w:ind w:left="220"/>
              <w:jc w:val="left"/>
              <w:rPr>
                <w:sz w:val="22"/>
              </w:rPr>
            </w:pPr>
            <w:r>
              <w:rPr>
                <w:sz w:val="22"/>
              </w:rPr>
              <w:t>Наявність двох анотацій іноземною (англійською) та українською мовами з укладанням</w:t>
            </w:r>
            <w:r>
              <w:rPr>
                <w:spacing w:val="-5"/>
                <w:sz w:val="22"/>
              </w:rPr>
              <w:t xml:space="preserve"> </w:t>
            </w:r>
            <w:r>
              <w:rPr>
                <w:sz w:val="22"/>
              </w:rPr>
              <w:t>рубріки</w:t>
            </w:r>
            <w:r>
              <w:rPr>
                <w:spacing w:val="-8"/>
                <w:sz w:val="22"/>
              </w:rPr>
              <w:t xml:space="preserve"> </w:t>
            </w:r>
            <w:r>
              <w:rPr>
                <w:sz w:val="22"/>
              </w:rPr>
              <w:t>ключові</w:t>
            </w:r>
            <w:r>
              <w:rPr>
                <w:spacing w:val="-4"/>
                <w:sz w:val="22"/>
              </w:rPr>
              <w:t xml:space="preserve"> </w:t>
            </w:r>
            <w:r>
              <w:rPr>
                <w:sz w:val="22"/>
              </w:rPr>
              <w:t>слова</w:t>
            </w:r>
            <w:r>
              <w:rPr>
                <w:spacing w:val="-8"/>
                <w:sz w:val="22"/>
              </w:rPr>
              <w:t xml:space="preserve"> </w:t>
            </w:r>
            <w:r>
              <w:rPr>
                <w:sz w:val="22"/>
              </w:rPr>
              <w:t>іноземною</w:t>
            </w:r>
            <w:r>
              <w:rPr>
                <w:spacing w:val="-5"/>
                <w:sz w:val="22"/>
              </w:rPr>
              <w:t xml:space="preserve"> </w:t>
            </w:r>
            <w:r>
              <w:rPr>
                <w:sz w:val="22"/>
              </w:rPr>
              <w:t>(англійською)</w:t>
            </w:r>
            <w:r>
              <w:rPr>
                <w:spacing w:val="-2"/>
                <w:sz w:val="22"/>
              </w:rPr>
              <w:t xml:space="preserve"> </w:t>
            </w:r>
            <w:r>
              <w:rPr>
                <w:sz w:val="22"/>
              </w:rPr>
              <w:t>та</w:t>
            </w:r>
            <w:r>
              <w:rPr>
                <w:spacing w:val="-5"/>
                <w:sz w:val="22"/>
              </w:rPr>
              <w:t xml:space="preserve"> </w:t>
            </w:r>
            <w:r>
              <w:rPr>
                <w:sz w:val="22"/>
              </w:rPr>
              <w:t xml:space="preserve">українською </w:t>
            </w:r>
            <w:r>
              <w:rPr>
                <w:spacing w:val="-2"/>
                <w:sz w:val="22"/>
              </w:rPr>
              <w:t>мовами</w:t>
            </w:r>
          </w:p>
        </w:tc>
        <w:tc>
          <w:tcPr>
            <w:tcW w:w="1621" w:type="dxa"/>
          </w:tcPr>
          <w:p w14:paraId="7D04A422">
            <w:pPr>
              <w:pStyle w:val="9"/>
              <w:spacing w:line="249" w:lineRule="exact"/>
              <w:ind w:left="6"/>
              <w:rPr>
                <w:sz w:val="22"/>
              </w:rPr>
            </w:pPr>
            <w:r>
              <w:rPr>
                <w:spacing w:val="-10"/>
                <w:sz w:val="22"/>
              </w:rPr>
              <w:t>2</w:t>
            </w:r>
          </w:p>
        </w:tc>
      </w:tr>
      <w:tr w14:paraId="61D4D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7742" w:type="dxa"/>
          </w:tcPr>
          <w:p w14:paraId="772A3E6D">
            <w:pPr>
              <w:pStyle w:val="9"/>
              <w:spacing w:line="240" w:lineRule="auto"/>
              <w:ind w:left="220" w:right="151"/>
              <w:jc w:val="left"/>
              <w:rPr>
                <w:sz w:val="22"/>
              </w:rPr>
            </w:pPr>
            <w:r>
              <w:rPr>
                <w:sz w:val="22"/>
              </w:rPr>
              <w:t>Повнота</w:t>
            </w:r>
            <w:r>
              <w:rPr>
                <w:spacing w:val="-5"/>
                <w:sz w:val="22"/>
              </w:rPr>
              <w:t xml:space="preserve"> </w:t>
            </w:r>
            <w:r>
              <w:rPr>
                <w:sz w:val="22"/>
              </w:rPr>
              <w:t>розкриття</w:t>
            </w:r>
            <w:r>
              <w:rPr>
                <w:spacing w:val="-7"/>
                <w:sz w:val="22"/>
              </w:rPr>
              <w:t xml:space="preserve"> </w:t>
            </w:r>
            <w:r>
              <w:rPr>
                <w:sz w:val="22"/>
              </w:rPr>
              <w:t>теми:</w:t>
            </w:r>
            <w:r>
              <w:rPr>
                <w:spacing w:val="-7"/>
                <w:sz w:val="22"/>
              </w:rPr>
              <w:t xml:space="preserve"> </w:t>
            </w:r>
            <w:r>
              <w:rPr>
                <w:sz w:val="22"/>
              </w:rPr>
              <w:t>аналіз,</w:t>
            </w:r>
            <w:r>
              <w:rPr>
                <w:spacing w:val="-5"/>
                <w:sz w:val="22"/>
              </w:rPr>
              <w:t xml:space="preserve"> </w:t>
            </w:r>
            <w:r>
              <w:rPr>
                <w:sz w:val="22"/>
              </w:rPr>
              <w:t>порівняння</w:t>
            </w:r>
            <w:r>
              <w:rPr>
                <w:spacing w:val="-6"/>
                <w:sz w:val="22"/>
              </w:rPr>
              <w:t xml:space="preserve"> </w:t>
            </w:r>
            <w:r>
              <w:rPr>
                <w:sz w:val="22"/>
              </w:rPr>
              <w:t>і</w:t>
            </w:r>
            <w:r>
              <w:rPr>
                <w:spacing w:val="-4"/>
                <w:sz w:val="22"/>
              </w:rPr>
              <w:t xml:space="preserve"> </w:t>
            </w:r>
            <w:r>
              <w:rPr>
                <w:sz w:val="22"/>
              </w:rPr>
              <w:t>критичне</w:t>
            </w:r>
            <w:r>
              <w:rPr>
                <w:spacing w:val="-5"/>
                <w:sz w:val="22"/>
              </w:rPr>
              <w:t xml:space="preserve"> </w:t>
            </w:r>
            <w:r>
              <w:rPr>
                <w:sz w:val="22"/>
              </w:rPr>
              <w:t>узагальнення, наукових підходів; знання наукової літератури, у т.ч. новітньої.</w:t>
            </w:r>
          </w:p>
          <w:p w14:paraId="14F5BFFF">
            <w:pPr>
              <w:pStyle w:val="9"/>
              <w:spacing w:line="238" w:lineRule="exact"/>
              <w:ind w:left="220"/>
              <w:jc w:val="left"/>
              <w:rPr>
                <w:sz w:val="22"/>
              </w:rPr>
            </w:pPr>
            <w:r>
              <w:rPr>
                <w:sz w:val="22"/>
              </w:rPr>
              <w:t>Достовірність,</w:t>
            </w:r>
            <w:r>
              <w:rPr>
                <w:spacing w:val="-11"/>
                <w:sz w:val="22"/>
              </w:rPr>
              <w:t xml:space="preserve"> </w:t>
            </w:r>
            <w:r>
              <w:rPr>
                <w:sz w:val="22"/>
              </w:rPr>
              <w:t>логічність</w:t>
            </w:r>
            <w:r>
              <w:rPr>
                <w:spacing w:val="-11"/>
                <w:sz w:val="22"/>
              </w:rPr>
              <w:t xml:space="preserve"> </w:t>
            </w:r>
            <w:r>
              <w:rPr>
                <w:sz w:val="22"/>
              </w:rPr>
              <w:t>і</w:t>
            </w:r>
            <w:r>
              <w:rPr>
                <w:spacing w:val="-8"/>
                <w:sz w:val="22"/>
              </w:rPr>
              <w:t xml:space="preserve"> </w:t>
            </w:r>
            <w:r>
              <w:rPr>
                <w:sz w:val="22"/>
              </w:rPr>
              <w:t>аргументованість</w:t>
            </w:r>
            <w:r>
              <w:rPr>
                <w:spacing w:val="-8"/>
                <w:sz w:val="22"/>
              </w:rPr>
              <w:t xml:space="preserve"> </w:t>
            </w:r>
            <w:r>
              <w:rPr>
                <w:spacing w:val="-2"/>
                <w:sz w:val="22"/>
              </w:rPr>
              <w:t>висновків</w:t>
            </w:r>
          </w:p>
        </w:tc>
        <w:tc>
          <w:tcPr>
            <w:tcW w:w="1621" w:type="dxa"/>
          </w:tcPr>
          <w:p w14:paraId="110D0790">
            <w:pPr>
              <w:pStyle w:val="9"/>
              <w:ind w:left="6"/>
              <w:rPr>
                <w:sz w:val="22"/>
              </w:rPr>
            </w:pPr>
            <w:r>
              <w:rPr>
                <w:spacing w:val="-10"/>
                <w:sz w:val="22"/>
              </w:rPr>
              <w:t>3</w:t>
            </w:r>
          </w:p>
        </w:tc>
      </w:tr>
      <w:tr w14:paraId="42759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7742" w:type="dxa"/>
          </w:tcPr>
          <w:p w14:paraId="37060237">
            <w:pPr>
              <w:pStyle w:val="9"/>
              <w:spacing w:line="242" w:lineRule="auto"/>
              <w:ind w:left="220"/>
              <w:jc w:val="left"/>
              <w:rPr>
                <w:sz w:val="22"/>
              </w:rPr>
            </w:pPr>
            <w:r>
              <w:rPr>
                <w:sz w:val="22"/>
              </w:rPr>
              <w:t>Оформлення</w:t>
            </w:r>
            <w:r>
              <w:rPr>
                <w:spacing w:val="-6"/>
                <w:sz w:val="22"/>
              </w:rPr>
              <w:t xml:space="preserve"> </w:t>
            </w:r>
            <w:r>
              <w:rPr>
                <w:sz w:val="22"/>
              </w:rPr>
              <w:t>тексту</w:t>
            </w:r>
            <w:r>
              <w:rPr>
                <w:spacing w:val="-8"/>
                <w:sz w:val="22"/>
              </w:rPr>
              <w:t xml:space="preserve"> </w:t>
            </w:r>
            <w:r>
              <w:rPr>
                <w:sz w:val="22"/>
              </w:rPr>
              <w:t>і</w:t>
            </w:r>
            <w:r>
              <w:rPr>
                <w:spacing w:val="-4"/>
                <w:sz w:val="22"/>
              </w:rPr>
              <w:t xml:space="preserve"> </w:t>
            </w:r>
            <w:r>
              <w:rPr>
                <w:sz w:val="22"/>
              </w:rPr>
              <w:t>списку</w:t>
            </w:r>
            <w:r>
              <w:rPr>
                <w:spacing w:val="-8"/>
                <w:sz w:val="22"/>
              </w:rPr>
              <w:t xml:space="preserve"> </w:t>
            </w:r>
            <w:r>
              <w:rPr>
                <w:sz w:val="22"/>
              </w:rPr>
              <w:t>літератури</w:t>
            </w:r>
            <w:r>
              <w:rPr>
                <w:spacing w:val="-5"/>
                <w:sz w:val="22"/>
              </w:rPr>
              <w:t xml:space="preserve"> </w:t>
            </w:r>
            <w:r>
              <w:rPr>
                <w:sz w:val="22"/>
              </w:rPr>
              <w:t>із</w:t>
            </w:r>
            <w:r>
              <w:rPr>
                <w:spacing w:val="-5"/>
                <w:sz w:val="22"/>
              </w:rPr>
              <w:t xml:space="preserve"> </w:t>
            </w:r>
            <w:r>
              <w:rPr>
                <w:sz w:val="22"/>
              </w:rPr>
              <w:t>дотриманням</w:t>
            </w:r>
            <w:r>
              <w:rPr>
                <w:spacing w:val="-5"/>
                <w:sz w:val="22"/>
              </w:rPr>
              <w:t xml:space="preserve"> </w:t>
            </w:r>
            <w:r>
              <w:rPr>
                <w:sz w:val="22"/>
              </w:rPr>
              <w:t>бібліографічних стандартів, визнаних МОН України</w:t>
            </w:r>
          </w:p>
        </w:tc>
        <w:tc>
          <w:tcPr>
            <w:tcW w:w="1621" w:type="dxa"/>
          </w:tcPr>
          <w:p w14:paraId="7C42FFAC">
            <w:pPr>
              <w:pStyle w:val="9"/>
              <w:ind w:left="6"/>
              <w:rPr>
                <w:sz w:val="22"/>
              </w:rPr>
            </w:pPr>
            <w:r>
              <w:rPr>
                <w:spacing w:val="-10"/>
                <w:sz w:val="22"/>
              </w:rPr>
              <w:t>2</w:t>
            </w:r>
          </w:p>
        </w:tc>
      </w:tr>
      <w:tr w14:paraId="21076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7742" w:type="dxa"/>
            <w:shd w:val="clear" w:color="auto" w:fill="ECECEC"/>
          </w:tcPr>
          <w:p w14:paraId="3DD2F9A8">
            <w:pPr>
              <w:pStyle w:val="9"/>
              <w:spacing w:before="1" w:line="240" w:lineRule="auto"/>
              <w:ind w:left="220"/>
              <w:jc w:val="left"/>
              <w:rPr>
                <w:b/>
                <w:sz w:val="22"/>
              </w:rPr>
            </w:pPr>
            <w:r>
              <w:rPr>
                <w:b/>
                <w:spacing w:val="-2"/>
                <w:sz w:val="22"/>
              </w:rPr>
              <w:t>Разом</w:t>
            </w:r>
          </w:p>
        </w:tc>
        <w:tc>
          <w:tcPr>
            <w:tcW w:w="1621" w:type="dxa"/>
            <w:shd w:val="clear" w:color="auto" w:fill="ECECEC"/>
          </w:tcPr>
          <w:p w14:paraId="52A0D64C">
            <w:pPr>
              <w:pStyle w:val="9"/>
              <w:spacing w:before="1" w:line="240" w:lineRule="auto"/>
              <w:ind w:left="6"/>
              <w:rPr>
                <w:b/>
                <w:sz w:val="22"/>
              </w:rPr>
            </w:pPr>
            <w:r>
              <w:rPr>
                <w:b/>
                <w:spacing w:val="-5"/>
                <w:sz w:val="22"/>
              </w:rPr>
              <w:t>15</w:t>
            </w:r>
          </w:p>
        </w:tc>
      </w:tr>
    </w:tbl>
    <w:p w14:paraId="7301F1E1">
      <w:pPr>
        <w:pStyle w:val="6"/>
        <w:spacing w:before="9"/>
        <w:ind w:left="0"/>
        <w:rPr>
          <w:b/>
        </w:rPr>
      </w:pPr>
    </w:p>
    <w:p w14:paraId="67B2A828">
      <w:pPr>
        <w:pStyle w:val="8"/>
        <w:numPr>
          <w:ilvl w:val="0"/>
          <w:numId w:val="5"/>
        </w:numPr>
        <w:tabs>
          <w:tab w:val="left" w:pos="860"/>
        </w:tabs>
        <w:spacing w:before="0" w:after="0" w:line="276" w:lineRule="exact"/>
        <w:ind w:left="860" w:right="0" w:hanging="358"/>
        <w:jc w:val="left"/>
        <w:rPr>
          <w:rFonts w:ascii="Arial" w:hAnsi="Arial"/>
          <w:b/>
          <w:sz w:val="24"/>
        </w:rPr>
      </w:pPr>
      <w:r>
        <w:rPr>
          <w:b/>
          <w:i/>
          <w:sz w:val="24"/>
        </w:rPr>
        <w:t>Мультимедійна</w:t>
      </w:r>
      <w:r>
        <w:rPr>
          <w:b/>
          <w:i/>
          <w:spacing w:val="-6"/>
          <w:sz w:val="24"/>
        </w:rPr>
        <w:t xml:space="preserve"> </w:t>
      </w:r>
      <w:r>
        <w:rPr>
          <w:b/>
          <w:i/>
          <w:sz w:val="24"/>
        </w:rPr>
        <w:t xml:space="preserve">презентація </w:t>
      </w:r>
      <w:r>
        <w:rPr>
          <w:sz w:val="24"/>
        </w:rPr>
        <w:t>для</w:t>
      </w:r>
      <w:r>
        <w:rPr>
          <w:spacing w:val="-2"/>
          <w:sz w:val="24"/>
        </w:rPr>
        <w:t xml:space="preserve"> </w:t>
      </w:r>
      <w:r>
        <w:rPr>
          <w:sz w:val="24"/>
        </w:rPr>
        <w:t>участі</w:t>
      </w:r>
      <w:r>
        <w:rPr>
          <w:spacing w:val="-3"/>
          <w:sz w:val="24"/>
        </w:rPr>
        <w:t xml:space="preserve"> </w:t>
      </w:r>
      <w:r>
        <w:rPr>
          <w:sz w:val="24"/>
        </w:rPr>
        <w:t>в</w:t>
      </w:r>
      <w:r>
        <w:rPr>
          <w:spacing w:val="-4"/>
          <w:sz w:val="24"/>
        </w:rPr>
        <w:t xml:space="preserve"> </w:t>
      </w:r>
      <w:r>
        <w:rPr>
          <w:spacing w:val="-2"/>
          <w:sz w:val="24"/>
        </w:rPr>
        <w:t>конференції:</w:t>
      </w:r>
    </w:p>
    <w:p w14:paraId="047752E0">
      <w:pPr>
        <w:tabs>
          <w:tab w:val="left" w:pos="1582"/>
        </w:tabs>
        <w:spacing w:before="0" w:line="275" w:lineRule="exact"/>
        <w:ind w:left="143" w:right="0" w:firstLine="0"/>
        <w:jc w:val="left"/>
        <w:rPr>
          <w:sz w:val="24"/>
        </w:rPr>
      </w:pPr>
      <w:r>
        <w:rPr>
          <w:b/>
          <w:spacing w:val="-2"/>
          <w:sz w:val="24"/>
        </w:rPr>
        <w:t>Обсяг:</w:t>
      </w:r>
      <w:r>
        <w:rPr>
          <w:b/>
          <w:sz w:val="24"/>
        </w:rPr>
        <w:tab/>
      </w:r>
      <w:r>
        <w:rPr>
          <w:sz w:val="24"/>
        </w:rPr>
        <w:t>мінімум</w:t>
      </w:r>
      <w:r>
        <w:rPr>
          <w:spacing w:val="-4"/>
          <w:sz w:val="24"/>
        </w:rPr>
        <w:t xml:space="preserve"> </w:t>
      </w:r>
      <w:r>
        <w:rPr>
          <w:sz w:val="24"/>
        </w:rPr>
        <w:t>10</w:t>
      </w:r>
      <w:r>
        <w:rPr>
          <w:spacing w:val="-2"/>
          <w:sz w:val="24"/>
        </w:rPr>
        <w:t xml:space="preserve"> слайдів;</w:t>
      </w:r>
    </w:p>
    <w:p w14:paraId="06C4CE1A">
      <w:pPr>
        <w:pStyle w:val="6"/>
      </w:pPr>
      <w:r>
        <w:rPr>
          <w:b/>
        </w:rPr>
        <w:t xml:space="preserve">Платформа: </w:t>
      </w:r>
      <w:r>
        <w:t>Moodle (для мультимедійної презентації) та Zoom (для співбесіди та захисту презентації за темою наукового дослідження та фаху);</w:t>
      </w:r>
    </w:p>
    <w:p w14:paraId="1857C8C0">
      <w:pPr>
        <w:pStyle w:val="6"/>
        <w:tabs>
          <w:tab w:val="left" w:pos="1582"/>
        </w:tabs>
        <w:ind w:right="145"/>
      </w:pPr>
      <w:r>
        <w:rPr>
          <w:b/>
          <w:spacing w:val="-2"/>
        </w:rPr>
        <w:t>Формат:</w:t>
      </w:r>
      <w:r>
        <w:rPr>
          <w:b/>
        </w:rPr>
        <w:tab/>
      </w:r>
      <w:r>
        <w:t>комбінований:</w:t>
      </w:r>
      <w:r>
        <w:rPr>
          <w:spacing w:val="27"/>
        </w:rPr>
        <w:t xml:space="preserve"> </w:t>
      </w:r>
      <w:r>
        <w:t>мультимедійна презентація</w:t>
      </w:r>
      <w:r>
        <w:rPr>
          <w:spacing w:val="27"/>
        </w:rPr>
        <w:t xml:space="preserve"> </w:t>
      </w:r>
      <w:r>
        <w:t>та</w:t>
      </w:r>
      <w:r>
        <w:rPr>
          <w:spacing w:val="27"/>
        </w:rPr>
        <w:t xml:space="preserve"> </w:t>
      </w:r>
      <w:r>
        <w:t>усне</w:t>
      </w:r>
      <w:r>
        <w:rPr>
          <w:spacing w:val="28"/>
        </w:rPr>
        <w:t xml:space="preserve"> </w:t>
      </w:r>
      <w:r>
        <w:t>озвучування</w:t>
      </w:r>
      <w:r>
        <w:rPr>
          <w:spacing w:val="27"/>
        </w:rPr>
        <w:t xml:space="preserve"> </w:t>
      </w:r>
      <w:r>
        <w:t>презентації на конференції або круглому столі;</w:t>
      </w:r>
    </w:p>
    <w:p w14:paraId="05C0824A">
      <w:pPr>
        <w:spacing w:before="1"/>
        <w:ind w:left="143" w:right="0" w:firstLine="0"/>
        <w:jc w:val="left"/>
        <w:rPr>
          <w:sz w:val="24"/>
        </w:rPr>
      </w:pPr>
      <w:r>
        <w:rPr>
          <w:b/>
          <w:sz w:val="24"/>
        </w:rPr>
        <w:t>Тривалість:</w:t>
      </w:r>
      <w:r>
        <w:rPr>
          <w:b/>
          <w:spacing w:val="-2"/>
          <w:sz w:val="24"/>
        </w:rPr>
        <w:t xml:space="preserve"> </w:t>
      </w:r>
      <w:r>
        <w:rPr>
          <w:sz w:val="24"/>
        </w:rPr>
        <w:t>до</w:t>
      </w:r>
      <w:r>
        <w:rPr>
          <w:spacing w:val="-1"/>
          <w:sz w:val="24"/>
        </w:rPr>
        <w:t xml:space="preserve"> </w:t>
      </w:r>
      <w:r>
        <w:rPr>
          <w:sz w:val="24"/>
        </w:rPr>
        <w:t>10</w:t>
      </w:r>
      <w:r>
        <w:rPr>
          <w:spacing w:val="-3"/>
          <w:sz w:val="24"/>
        </w:rPr>
        <w:t xml:space="preserve"> </w:t>
      </w:r>
      <w:r>
        <w:rPr>
          <w:spacing w:val="-2"/>
          <w:sz w:val="24"/>
        </w:rPr>
        <w:t>хвилин;</w:t>
      </w:r>
    </w:p>
    <w:p w14:paraId="552D4BE1">
      <w:pPr>
        <w:spacing w:before="0"/>
        <w:ind w:left="143" w:right="0" w:firstLine="0"/>
        <w:jc w:val="left"/>
        <w:rPr>
          <w:sz w:val="24"/>
        </w:rPr>
      </w:pPr>
      <w:r>
        <w:rPr>
          <w:b/>
          <w:sz w:val="24"/>
        </w:rPr>
        <w:t>Оцінювання:</w:t>
      </w:r>
      <w:r>
        <w:rPr>
          <w:b/>
          <w:spacing w:val="-4"/>
          <w:sz w:val="24"/>
        </w:rPr>
        <w:t xml:space="preserve"> </w:t>
      </w:r>
      <w:r>
        <w:rPr>
          <w:sz w:val="24"/>
        </w:rPr>
        <w:t>0-10</w:t>
      </w:r>
      <w:r>
        <w:rPr>
          <w:spacing w:val="-3"/>
          <w:sz w:val="24"/>
        </w:rPr>
        <w:t xml:space="preserve"> </w:t>
      </w:r>
      <w:r>
        <w:rPr>
          <w:spacing w:val="-2"/>
          <w:sz w:val="24"/>
        </w:rPr>
        <w:t>балів.</w:t>
      </w:r>
    </w:p>
    <w:p w14:paraId="3D2109EA">
      <w:pPr>
        <w:pStyle w:val="2"/>
        <w:spacing w:before="5"/>
        <w:ind w:left="143"/>
      </w:pPr>
      <w:r>
        <w:t>Критерії</w:t>
      </w:r>
      <w:r>
        <w:rPr>
          <w:spacing w:val="-6"/>
        </w:rPr>
        <w:t xml:space="preserve"> </w:t>
      </w:r>
      <w:r>
        <w:t>оцінювання</w:t>
      </w:r>
      <w:r>
        <w:rPr>
          <w:spacing w:val="-4"/>
        </w:rPr>
        <w:t xml:space="preserve"> </w:t>
      </w:r>
      <w:r>
        <w:t>мультимедійної</w:t>
      </w:r>
      <w:r>
        <w:rPr>
          <w:spacing w:val="-6"/>
        </w:rPr>
        <w:t xml:space="preserve"> </w:t>
      </w:r>
      <w:r>
        <w:t>презентації</w:t>
      </w:r>
      <w:r>
        <w:rPr>
          <w:spacing w:val="-3"/>
        </w:rPr>
        <w:t xml:space="preserve"> </w:t>
      </w:r>
      <w:r>
        <w:t>для</w:t>
      </w:r>
      <w:r>
        <w:rPr>
          <w:spacing w:val="-4"/>
        </w:rPr>
        <w:t xml:space="preserve"> </w:t>
      </w:r>
      <w:r>
        <w:t>участі</w:t>
      </w:r>
      <w:r>
        <w:rPr>
          <w:spacing w:val="-3"/>
        </w:rPr>
        <w:t xml:space="preserve"> </w:t>
      </w:r>
      <w:r>
        <w:t>в</w:t>
      </w:r>
      <w:r>
        <w:rPr>
          <w:spacing w:val="-3"/>
        </w:rPr>
        <w:t xml:space="preserve"> </w:t>
      </w:r>
      <w:r>
        <w:rPr>
          <w:spacing w:val="-2"/>
        </w:rPr>
        <w:t>конференції:</w:t>
      </w:r>
    </w:p>
    <w:p w14:paraId="594C9FDE">
      <w:pPr>
        <w:pStyle w:val="6"/>
        <w:spacing w:before="49"/>
        <w:ind w:left="0"/>
        <w:rPr>
          <w:b/>
          <w:sz w:val="20"/>
        </w:rPr>
      </w:pPr>
    </w:p>
    <w:tbl>
      <w:tblPr>
        <w:tblStyle w:val="5"/>
        <w:tblW w:w="0" w:type="auto"/>
        <w:tblInd w:w="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3"/>
        <w:gridCol w:w="1829"/>
      </w:tblGrid>
      <w:tr w14:paraId="155EF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7533" w:type="dxa"/>
            <w:shd w:val="clear" w:color="auto" w:fill="ECECEC"/>
          </w:tcPr>
          <w:p w14:paraId="39592F55">
            <w:pPr>
              <w:pStyle w:val="9"/>
              <w:spacing w:line="251" w:lineRule="exact"/>
              <w:ind w:left="7"/>
              <w:rPr>
                <w:b/>
                <w:sz w:val="22"/>
              </w:rPr>
            </w:pPr>
            <w:r>
              <w:rPr>
                <w:b/>
                <w:sz w:val="22"/>
              </w:rPr>
              <w:t>Аспект</w:t>
            </w:r>
            <w:r>
              <w:rPr>
                <w:b/>
                <w:spacing w:val="-11"/>
                <w:sz w:val="22"/>
              </w:rPr>
              <w:t xml:space="preserve"> </w:t>
            </w:r>
            <w:r>
              <w:rPr>
                <w:b/>
                <w:sz w:val="22"/>
              </w:rPr>
              <w:t>оцінювання</w:t>
            </w:r>
            <w:r>
              <w:rPr>
                <w:b/>
                <w:spacing w:val="-11"/>
                <w:sz w:val="22"/>
              </w:rPr>
              <w:t xml:space="preserve"> </w:t>
            </w:r>
            <w:r>
              <w:rPr>
                <w:b/>
                <w:sz w:val="22"/>
              </w:rPr>
              <w:t>мультимедійної</w:t>
            </w:r>
            <w:r>
              <w:rPr>
                <w:b/>
                <w:spacing w:val="-7"/>
                <w:sz w:val="22"/>
              </w:rPr>
              <w:t xml:space="preserve"> </w:t>
            </w:r>
            <w:r>
              <w:rPr>
                <w:b/>
                <w:spacing w:val="-2"/>
                <w:sz w:val="22"/>
              </w:rPr>
              <w:t>презентації</w:t>
            </w:r>
          </w:p>
        </w:tc>
        <w:tc>
          <w:tcPr>
            <w:tcW w:w="1829" w:type="dxa"/>
            <w:shd w:val="clear" w:color="auto" w:fill="ECECEC"/>
          </w:tcPr>
          <w:p w14:paraId="3E2798FA">
            <w:pPr>
              <w:pStyle w:val="9"/>
              <w:spacing w:line="254" w:lineRule="exact"/>
              <w:ind w:left="652" w:hanging="226"/>
              <w:jc w:val="left"/>
              <w:rPr>
                <w:b/>
                <w:sz w:val="22"/>
              </w:rPr>
            </w:pPr>
            <w:r>
              <w:rPr>
                <w:b/>
                <w:spacing w:val="-2"/>
                <w:sz w:val="22"/>
              </w:rPr>
              <w:t xml:space="preserve">Кількість </w:t>
            </w:r>
            <w:r>
              <w:rPr>
                <w:b/>
                <w:spacing w:val="-4"/>
                <w:sz w:val="22"/>
              </w:rPr>
              <w:t>балів</w:t>
            </w:r>
          </w:p>
        </w:tc>
      </w:tr>
      <w:tr w14:paraId="34A97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533" w:type="dxa"/>
          </w:tcPr>
          <w:p w14:paraId="42057615">
            <w:pPr>
              <w:pStyle w:val="9"/>
              <w:spacing w:line="245" w:lineRule="exact"/>
              <w:ind w:left="220"/>
              <w:jc w:val="left"/>
              <w:rPr>
                <w:sz w:val="22"/>
              </w:rPr>
            </w:pPr>
            <w:r>
              <w:rPr>
                <w:sz w:val="22"/>
              </w:rPr>
              <w:t>Адекватність</w:t>
            </w:r>
            <w:r>
              <w:rPr>
                <w:spacing w:val="-9"/>
                <w:sz w:val="22"/>
              </w:rPr>
              <w:t xml:space="preserve"> </w:t>
            </w:r>
            <w:r>
              <w:rPr>
                <w:sz w:val="22"/>
              </w:rPr>
              <w:t>обсягів</w:t>
            </w:r>
            <w:r>
              <w:rPr>
                <w:spacing w:val="-10"/>
                <w:sz w:val="22"/>
              </w:rPr>
              <w:t xml:space="preserve"> </w:t>
            </w:r>
            <w:r>
              <w:rPr>
                <w:sz w:val="22"/>
              </w:rPr>
              <w:t>графічного/мультимедійного</w:t>
            </w:r>
            <w:r>
              <w:rPr>
                <w:spacing w:val="-7"/>
                <w:sz w:val="22"/>
              </w:rPr>
              <w:t xml:space="preserve"> </w:t>
            </w:r>
            <w:r>
              <w:rPr>
                <w:sz w:val="22"/>
              </w:rPr>
              <w:t>та</w:t>
            </w:r>
            <w:r>
              <w:rPr>
                <w:spacing w:val="-6"/>
                <w:sz w:val="22"/>
              </w:rPr>
              <w:t xml:space="preserve"> </w:t>
            </w:r>
            <w:r>
              <w:rPr>
                <w:sz w:val="22"/>
              </w:rPr>
              <w:t>усного</w:t>
            </w:r>
            <w:r>
              <w:rPr>
                <w:spacing w:val="-6"/>
                <w:sz w:val="22"/>
              </w:rPr>
              <w:t xml:space="preserve"> </w:t>
            </w:r>
            <w:r>
              <w:rPr>
                <w:spacing w:val="-2"/>
                <w:sz w:val="22"/>
              </w:rPr>
              <w:t>складників</w:t>
            </w:r>
          </w:p>
        </w:tc>
        <w:tc>
          <w:tcPr>
            <w:tcW w:w="1829" w:type="dxa"/>
          </w:tcPr>
          <w:p w14:paraId="44B260F4">
            <w:pPr>
              <w:pStyle w:val="9"/>
              <w:spacing w:line="245" w:lineRule="exact"/>
              <w:ind w:left="9"/>
              <w:rPr>
                <w:sz w:val="22"/>
              </w:rPr>
            </w:pPr>
            <w:r>
              <w:rPr>
                <w:spacing w:val="-10"/>
                <w:sz w:val="22"/>
              </w:rPr>
              <w:t>2</w:t>
            </w:r>
          </w:p>
        </w:tc>
      </w:tr>
      <w:tr w14:paraId="2D614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7533" w:type="dxa"/>
          </w:tcPr>
          <w:p w14:paraId="5E14D27F">
            <w:pPr>
              <w:pStyle w:val="9"/>
              <w:ind w:left="220"/>
              <w:jc w:val="left"/>
              <w:rPr>
                <w:sz w:val="22"/>
              </w:rPr>
            </w:pPr>
            <w:r>
              <w:rPr>
                <w:sz w:val="22"/>
              </w:rPr>
              <w:t>Структура</w:t>
            </w:r>
            <w:r>
              <w:rPr>
                <w:spacing w:val="-9"/>
                <w:sz w:val="22"/>
              </w:rPr>
              <w:t xml:space="preserve"> </w:t>
            </w:r>
            <w:r>
              <w:rPr>
                <w:sz w:val="22"/>
              </w:rPr>
              <w:t>презентації</w:t>
            </w:r>
            <w:r>
              <w:rPr>
                <w:spacing w:val="-6"/>
                <w:sz w:val="22"/>
              </w:rPr>
              <w:t xml:space="preserve"> </w:t>
            </w:r>
            <w:r>
              <w:rPr>
                <w:sz w:val="22"/>
              </w:rPr>
              <w:t>(вступ,</w:t>
            </w:r>
            <w:r>
              <w:rPr>
                <w:spacing w:val="-7"/>
                <w:sz w:val="22"/>
              </w:rPr>
              <w:t xml:space="preserve"> </w:t>
            </w:r>
            <w:r>
              <w:rPr>
                <w:sz w:val="22"/>
              </w:rPr>
              <w:t>основна</w:t>
            </w:r>
            <w:r>
              <w:rPr>
                <w:spacing w:val="-7"/>
                <w:sz w:val="22"/>
              </w:rPr>
              <w:t xml:space="preserve"> </w:t>
            </w:r>
            <w:r>
              <w:rPr>
                <w:sz w:val="22"/>
              </w:rPr>
              <w:t>частина,</w:t>
            </w:r>
            <w:r>
              <w:rPr>
                <w:spacing w:val="-7"/>
                <w:sz w:val="22"/>
              </w:rPr>
              <w:t xml:space="preserve"> </w:t>
            </w:r>
            <w:r>
              <w:rPr>
                <w:sz w:val="22"/>
              </w:rPr>
              <w:t>висновки,</w:t>
            </w:r>
            <w:r>
              <w:rPr>
                <w:spacing w:val="-6"/>
                <w:sz w:val="22"/>
              </w:rPr>
              <w:t xml:space="preserve"> </w:t>
            </w:r>
            <w:r>
              <w:rPr>
                <w:spacing w:val="-2"/>
                <w:sz w:val="22"/>
              </w:rPr>
              <w:t>література)</w:t>
            </w:r>
          </w:p>
        </w:tc>
        <w:tc>
          <w:tcPr>
            <w:tcW w:w="1829" w:type="dxa"/>
          </w:tcPr>
          <w:p w14:paraId="2DE206B6">
            <w:pPr>
              <w:pStyle w:val="9"/>
              <w:ind w:left="9"/>
              <w:rPr>
                <w:sz w:val="22"/>
              </w:rPr>
            </w:pPr>
            <w:r>
              <w:rPr>
                <w:spacing w:val="-10"/>
                <w:sz w:val="22"/>
              </w:rPr>
              <w:t>1</w:t>
            </w:r>
          </w:p>
        </w:tc>
      </w:tr>
      <w:tr w14:paraId="53211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7533" w:type="dxa"/>
          </w:tcPr>
          <w:p w14:paraId="74B0F5BD">
            <w:pPr>
              <w:pStyle w:val="9"/>
              <w:spacing w:line="242" w:lineRule="auto"/>
              <w:ind w:left="220" w:right="271"/>
              <w:jc w:val="left"/>
              <w:rPr>
                <w:sz w:val="22"/>
              </w:rPr>
            </w:pPr>
            <w:r>
              <w:rPr>
                <w:sz w:val="22"/>
              </w:rPr>
              <w:t>Повнота</w:t>
            </w:r>
            <w:r>
              <w:rPr>
                <w:spacing w:val="-5"/>
                <w:sz w:val="22"/>
              </w:rPr>
              <w:t xml:space="preserve"> </w:t>
            </w:r>
            <w:r>
              <w:rPr>
                <w:sz w:val="22"/>
              </w:rPr>
              <w:t>розкриття</w:t>
            </w:r>
            <w:r>
              <w:rPr>
                <w:spacing w:val="-7"/>
                <w:sz w:val="22"/>
              </w:rPr>
              <w:t xml:space="preserve"> </w:t>
            </w:r>
            <w:r>
              <w:rPr>
                <w:sz w:val="22"/>
              </w:rPr>
              <w:t>теми:</w:t>
            </w:r>
            <w:r>
              <w:rPr>
                <w:spacing w:val="-7"/>
                <w:sz w:val="22"/>
              </w:rPr>
              <w:t xml:space="preserve"> </w:t>
            </w:r>
            <w:r>
              <w:rPr>
                <w:sz w:val="22"/>
              </w:rPr>
              <w:t>аналіз</w:t>
            </w:r>
            <w:r>
              <w:rPr>
                <w:spacing w:val="-9"/>
                <w:sz w:val="22"/>
              </w:rPr>
              <w:t xml:space="preserve"> </w:t>
            </w:r>
            <w:r>
              <w:rPr>
                <w:sz w:val="22"/>
              </w:rPr>
              <w:t>і</w:t>
            </w:r>
            <w:r>
              <w:rPr>
                <w:spacing w:val="-4"/>
                <w:sz w:val="22"/>
              </w:rPr>
              <w:t xml:space="preserve"> </w:t>
            </w:r>
            <w:r>
              <w:rPr>
                <w:sz w:val="22"/>
              </w:rPr>
              <w:t>критичне</w:t>
            </w:r>
            <w:r>
              <w:rPr>
                <w:spacing w:val="-5"/>
                <w:sz w:val="22"/>
              </w:rPr>
              <w:t xml:space="preserve"> </w:t>
            </w:r>
            <w:r>
              <w:rPr>
                <w:sz w:val="22"/>
              </w:rPr>
              <w:t>узагальнення,</w:t>
            </w:r>
            <w:r>
              <w:rPr>
                <w:spacing w:val="-5"/>
                <w:sz w:val="22"/>
              </w:rPr>
              <w:t xml:space="preserve"> </w:t>
            </w:r>
            <w:r>
              <w:rPr>
                <w:sz w:val="22"/>
              </w:rPr>
              <w:t>наукових підходів на базі наукової літератури, у т.ч. новітньої</w:t>
            </w:r>
          </w:p>
        </w:tc>
        <w:tc>
          <w:tcPr>
            <w:tcW w:w="1829" w:type="dxa"/>
          </w:tcPr>
          <w:p w14:paraId="4EAE5189">
            <w:pPr>
              <w:pStyle w:val="9"/>
              <w:ind w:left="9"/>
              <w:rPr>
                <w:sz w:val="22"/>
              </w:rPr>
            </w:pPr>
            <w:r>
              <w:rPr>
                <w:spacing w:val="-10"/>
                <w:sz w:val="22"/>
              </w:rPr>
              <w:t>2</w:t>
            </w:r>
          </w:p>
        </w:tc>
      </w:tr>
      <w:tr w14:paraId="25CFA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7533" w:type="dxa"/>
          </w:tcPr>
          <w:p w14:paraId="345E5924">
            <w:pPr>
              <w:pStyle w:val="9"/>
              <w:ind w:left="220"/>
              <w:jc w:val="left"/>
              <w:rPr>
                <w:sz w:val="22"/>
              </w:rPr>
            </w:pPr>
            <w:r>
              <w:rPr>
                <w:sz w:val="22"/>
              </w:rPr>
              <w:t>Адекватність</w:t>
            </w:r>
            <w:r>
              <w:rPr>
                <w:spacing w:val="-9"/>
                <w:sz w:val="22"/>
              </w:rPr>
              <w:t xml:space="preserve"> </w:t>
            </w:r>
            <w:r>
              <w:rPr>
                <w:sz w:val="22"/>
              </w:rPr>
              <w:t>теоретичного</w:t>
            </w:r>
            <w:r>
              <w:rPr>
                <w:spacing w:val="-6"/>
                <w:sz w:val="22"/>
              </w:rPr>
              <w:t xml:space="preserve"> </w:t>
            </w:r>
            <w:r>
              <w:rPr>
                <w:sz w:val="22"/>
              </w:rPr>
              <w:t>підґрунтя,</w:t>
            </w:r>
            <w:r>
              <w:rPr>
                <w:spacing w:val="-6"/>
                <w:sz w:val="22"/>
              </w:rPr>
              <w:t xml:space="preserve"> </w:t>
            </w:r>
            <w:r>
              <w:rPr>
                <w:sz w:val="22"/>
              </w:rPr>
              <w:t>емпіричного</w:t>
            </w:r>
            <w:r>
              <w:rPr>
                <w:spacing w:val="-9"/>
                <w:sz w:val="22"/>
              </w:rPr>
              <w:t xml:space="preserve"> </w:t>
            </w:r>
            <w:r>
              <w:rPr>
                <w:sz w:val="22"/>
              </w:rPr>
              <w:t>матеріалу</w:t>
            </w:r>
            <w:r>
              <w:rPr>
                <w:spacing w:val="-8"/>
                <w:sz w:val="22"/>
              </w:rPr>
              <w:t xml:space="preserve"> </w:t>
            </w:r>
            <w:r>
              <w:rPr>
                <w:sz w:val="22"/>
              </w:rPr>
              <w:t>і</w:t>
            </w:r>
            <w:r>
              <w:rPr>
                <w:spacing w:val="-5"/>
                <w:sz w:val="22"/>
              </w:rPr>
              <w:t xml:space="preserve"> </w:t>
            </w:r>
            <w:r>
              <w:rPr>
                <w:spacing w:val="-2"/>
                <w:sz w:val="22"/>
              </w:rPr>
              <w:t>методів</w:t>
            </w:r>
          </w:p>
        </w:tc>
        <w:tc>
          <w:tcPr>
            <w:tcW w:w="1829" w:type="dxa"/>
          </w:tcPr>
          <w:p w14:paraId="30FE861E">
            <w:pPr>
              <w:pStyle w:val="9"/>
              <w:ind w:left="9"/>
              <w:rPr>
                <w:sz w:val="22"/>
              </w:rPr>
            </w:pPr>
            <w:r>
              <w:rPr>
                <w:spacing w:val="-10"/>
                <w:sz w:val="22"/>
              </w:rPr>
              <w:t>1</w:t>
            </w:r>
          </w:p>
        </w:tc>
      </w:tr>
      <w:tr w14:paraId="3E955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7533" w:type="dxa"/>
          </w:tcPr>
          <w:p w14:paraId="624F461D">
            <w:pPr>
              <w:pStyle w:val="9"/>
              <w:ind w:left="220"/>
              <w:jc w:val="left"/>
              <w:rPr>
                <w:sz w:val="22"/>
              </w:rPr>
            </w:pPr>
            <w:r>
              <w:rPr>
                <w:sz w:val="22"/>
              </w:rPr>
              <w:t>Оформлення</w:t>
            </w:r>
            <w:r>
              <w:rPr>
                <w:spacing w:val="-6"/>
                <w:sz w:val="22"/>
              </w:rPr>
              <w:t xml:space="preserve"> </w:t>
            </w:r>
            <w:r>
              <w:rPr>
                <w:sz w:val="22"/>
              </w:rPr>
              <w:t>презентації</w:t>
            </w:r>
            <w:r>
              <w:rPr>
                <w:spacing w:val="-7"/>
                <w:sz w:val="22"/>
              </w:rPr>
              <w:t xml:space="preserve"> </w:t>
            </w:r>
            <w:r>
              <w:rPr>
                <w:sz w:val="22"/>
              </w:rPr>
              <w:t>та</w:t>
            </w:r>
            <w:r>
              <w:rPr>
                <w:spacing w:val="-5"/>
                <w:sz w:val="22"/>
              </w:rPr>
              <w:t xml:space="preserve"> </w:t>
            </w:r>
            <w:r>
              <w:rPr>
                <w:sz w:val="22"/>
              </w:rPr>
              <w:t>усна</w:t>
            </w:r>
            <w:r>
              <w:rPr>
                <w:spacing w:val="-5"/>
                <w:sz w:val="22"/>
              </w:rPr>
              <w:t xml:space="preserve"> </w:t>
            </w:r>
            <w:r>
              <w:rPr>
                <w:sz w:val="22"/>
              </w:rPr>
              <w:t>подача</w:t>
            </w:r>
            <w:r>
              <w:rPr>
                <w:spacing w:val="-4"/>
                <w:sz w:val="22"/>
              </w:rPr>
              <w:t xml:space="preserve"> </w:t>
            </w:r>
            <w:r>
              <w:rPr>
                <w:spacing w:val="-2"/>
                <w:sz w:val="22"/>
              </w:rPr>
              <w:t>презентації</w:t>
            </w:r>
          </w:p>
        </w:tc>
        <w:tc>
          <w:tcPr>
            <w:tcW w:w="1829" w:type="dxa"/>
          </w:tcPr>
          <w:p w14:paraId="1C5DD4BF">
            <w:pPr>
              <w:pStyle w:val="9"/>
              <w:ind w:left="9"/>
              <w:rPr>
                <w:sz w:val="22"/>
              </w:rPr>
            </w:pPr>
            <w:r>
              <w:rPr>
                <w:spacing w:val="-10"/>
                <w:sz w:val="22"/>
              </w:rPr>
              <w:t>2</w:t>
            </w:r>
          </w:p>
        </w:tc>
      </w:tr>
      <w:tr w14:paraId="5A0E7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33" w:type="dxa"/>
          </w:tcPr>
          <w:p w14:paraId="32E6AA95">
            <w:pPr>
              <w:pStyle w:val="9"/>
              <w:ind w:left="220"/>
              <w:jc w:val="left"/>
              <w:rPr>
                <w:sz w:val="22"/>
              </w:rPr>
            </w:pPr>
            <w:r>
              <w:rPr>
                <w:sz w:val="22"/>
              </w:rPr>
              <w:t>Академічна</w:t>
            </w:r>
            <w:r>
              <w:rPr>
                <w:spacing w:val="-7"/>
                <w:sz w:val="22"/>
              </w:rPr>
              <w:t xml:space="preserve"> </w:t>
            </w:r>
            <w:r>
              <w:rPr>
                <w:sz w:val="22"/>
              </w:rPr>
              <w:t>доброчесність</w:t>
            </w:r>
            <w:r>
              <w:rPr>
                <w:spacing w:val="-6"/>
                <w:sz w:val="22"/>
              </w:rPr>
              <w:t xml:space="preserve"> </w:t>
            </w:r>
            <w:r>
              <w:rPr>
                <w:sz w:val="22"/>
              </w:rPr>
              <w:t>і</w:t>
            </w:r>
            <w:r>
              <w:rPr>
                <w:spacing w:val="-6"/>
                <w:sz w:val="22"/>
              </w:rPr>
              <w:t xml:space="preserve"> </w:t>
            </w:r>
            <w:r>
              <w:rPr>
                <w:sz w:val="22"/>
              </w:rPr>
              <w:t>відсутність</w:t>
            </w:r>
            <w:r>
              <w:rPr>
                <w:spacing w:val="-6"/>
                <w:sz w:val="22"/>
              </w:rPr>
              <w:t xml:space="preserve"> </w:t>
            </w:r>
            <w:r>
              <w:rPr>
                <w:spacing w:val="-2"/>
                <w:sz w:val="22"/>
              </w:rPr>
              <w:t>запозичень</w:t>
            </w:r>
          </w:p>
        </w:tc>
        <w:tc>
          <w:tcPr>
            <w:tcW w:w="1829" w:type="dxa"/>
          </w:tcPr>
          <w:p w14:paraId="6D1E701C">
            <w:pPr>
              <w:pStyle w:val="9"/>
              <w:ind w:left="9"/>
              <w:rPr>
                <w:sz w:val="22"/>
              </w:rPr>
            </w:pPr>
            <w:r>
              <w:rPr>
                <w:spacing w:val="-10"/>
                <w:sz w:val="22"/>
              </w:rPr>
              <w:t>2</w:t>
            </w:r>
          </w:p>
        </w:tc>
      </w:tr>
      <w:tr w14:paraId="3B313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7533" w:type="dxa"/>
            <w:shd w:val="clear" w:color="auto" w:fill="ECECEC"/>
          </w:tcPr>
          <w:p w14:paraId="78FE4A5A">
            <w:pPr>
              <w:pStyle w:val="9"/>
              <w:spacing w:line="252" w:lineRule="exact"/>
              <w:ind w:left="220"/>
              <w:jc w:val="left"/>
              <w:rPr>
                <w:b/>
                <w:sz w:val="22"/>
              </w:rPr>
            </w:pPr>
            <w:r>
              <w:rPr>
                <w:b/>
                <w:spacing w:val="-2"/>
                <w:sz w:val="22"/>
              </w:rPr>
              <w:t>Разом</w:t>
            </w:r>
          </w:p>
        </w:tc>
        <w:tc>
          <w:tcPr>
            <w:tcW w:w="1829" w:type="dxa"/>
            <w:shd w:val="clear" w:color="auto" w:fill="ECECEC"/>
          </w:tcPr>
          <w:p w14:paraId="6C9357C9">
            <w:pPr>
              <w:pStyle w:val="9"/>
              <w:ind w:left="9"/>
              <w:rPr>
                <w:sz w:val="22"/>
              </w:rPr>
            </w:pPr>
            <w:r>
              <w:rPr>
                <w:spacing w:val="-5"/>
                <w:sz w:val="22"/>
              </w:rPr>
              <w:t>10</w:t>
            </w:r>
          </w:p>
        </w:tc>
      </w:tr>
    </w:tbl>
    <w:p w14:paraId="6E17F99F">
      <w:pPr>
        <w:pStyle w:val="8"/>
        <w:numPr>
          <w:ilvl w:val="0"/>
          <w:numId w:val="1"/>
        </w:numPr>
        <w:tabs>
          <w:tab w:val="left" w:pos="243"/>
        </w:tabs>
        <w:spacing w:before="3" w:after="0" w:line="240" w:lineRule="auto"/>
        <w:ind w:left="243" w:right="0" w:hanging="240"/>
        <w:jc w:val="center"/>
        <w:rPr>
          <w:b/>
          <w:sz w:val="24"/>
        </w:rPr>
      </w:pPr>
      <w:r>
        <w:rPr>
          <w:b/>
          <w:sz w:val="24"/>
        </w:rPr>
        <w:t>Індивідуальні</w:t>
      </w:r>
      <w:r>
        <w:rPr>
          <w:b/>
          <w:spacing w:val="-7"/>
          <w:sz w:val="24"/>
        </w:rPr>
        <w:t xml:space="preserve"> </w:t>
      </w:r>
      <w:r>
        <w:rPr>
          <w:b/>
          <w:spacing w:val="-2"/>
          <w:sz w:val="24"/>
        </w:rPr>
        <w:t>завдання</w:t>
      </w:r>
    </w:p>
    <w:p w14:paraId="302A06DD">
      <w:pPr>
        <w:pStyle w:val="6"/>
        <w:spacing w:before="132"/>
        <w:ind w:left="862"/>
      </w:pPr>
      <w:r>
        <w:t>Не</w:t>
      </w:r>
      <w:r>
        <w:rPr>
          <w:spacing w:val="-3"/>
        </w:rPr>
        <w:t xml:space="preserve"> </w:t>
      </w:r>
      <w:r>
        <w:t>передбачено</w:t>
      </w:r>
      <w:r>
        <w:rPr>
          <w:spacing w:val="-1"/>
        </w:rPr>
        <w:t xml:space="preserve"> </w:t>
      </w:r>
      <w:r>
        <w:rPr>
          <w:spacing w:val="-2"/>
        </w:rPr>
        <w:t>програмою.</w:t>
      </w:r>
    </w:p>
    <w:p w14:paraId="599F70EC">
      <w:pPr>
        <w:pStyle w:val="6"/>
        <w:spacing w:before="144"/>
        <w:ind w:left="0"/>
      </w:pPr>
    </w:p>
    <w:p w14:paraId="646826CA">
      <w:pPr>
        <w:pStyle w:val="2"/>
        <w:numPr>
          <w:ilvl w:val="0"/>
          <w:numId w:val="1"/>
        </w:numPr>
        <w:tabs>
          <w:tab w:val="left" w:pos="3971"/>
        </w:tabs>
        <w:spacing w:before="0" w:after="0" w:line="240" w:lineRule="auto"/>
        <w:ind w:left="3971" w:right="0" w:hanging="240"/>
        <w:jc w:val="left"/>
      </w:pPr>
      <w:r>
        <w:t>Методи</w:t>
      </w:r>
      <w:r>
        <w:rPr>
          <w:spacing w:val="-1"/>
        </w:rPr>
        <w:t xml:space="preserve"> </w:t>
      </w:r>
      <w:r>
        <w:rPr>
          <w:spacing w:val="-2"/>
        </w:rPr>
        <w:t>навчання</w:t>
      </w:r>
    </w:p>
    <w:p w14:paraId="78698799">
      <w:pPr>
        <w:pStyle w:val="8"/>
        <w:numPr>
          <w:ilvl w:val="0"/>
          <w:numId w:val="6"/>
        </w:numPr>
        <w:tabs>
          <w:tab w:val="left" w:pos="1135"/>
        </w:tabs>
        <w:spacing w:before="134" w:after="0" w:line="240" w:lineRule="auto"/>
        <w:ind w:left="1135" w:right="0" w:hanging="273"/>
        <w:jc w:val="left"/>
        <w:rPr>
          <w:sz w:val="24"/>
        </w:rPr>
      </w:pPr>
      <w:r>
        <w:rPr>
          <w:sz w:val="24"/>
        </w:rPr>
        <w:t>Метод</w:t>
      </w:r>
      <w:r>
        <w:rPr>
          <w:spacing w:val="-5"/>
          <w:sz w:val="24"/>
        </w:rPr>
        <w:t xml:space="preserve"> </w:t>
      </w:r>
      <w:r>
        <w:rPr>
          <w:sz w:val="24"/>
        </w:rPr>
        <w:t>предметно-мовного</w:t>
      </w:r>
      <w:r>
        <w:rPr>
          <w:spacing w:val="-5"/>
          <w:sz w:val="24"/>
        </w:rPr>
        <w:t xml:space="preserve"> </w:t>
      </w:r>
      <w:r>
        <w:rPr>
          <w:sz w:val="24"/>
        </w:rPr>
        <w:t>інтегрованого</w:t>
      </w:r>
      <w:r>
        <w:rPr>
          <w:spacing w:val="-4"/>
          <w:sz w:val="24"/>
        </w:rPr>
        <w:t xml:space="preserve"> </w:t>
      </w:r>
      <w:r>
        <w:rPr>
          <w:spacing w:val="-2"/>
          <w:sz w:val="24"/>
        </w:rPr>
        <w:t>навчання</w:t>
      </w:r>
    </w:p>
    <w:p w14:paraId="6EA8CD2F">
      <w:pPr>
        <w:pStyle w:val="8"/>
        <w:numPr>
          <w:ilvl w:val="0"/>
          <w:numId w:val="6"/>
        </w:numPr>
        <w:tabs>
          <w:tab w:val="left" w:pos="1135"/>
        </w:tabs>
        <w:spacing w:before="137" w:after="0" w:line="240" w:lineRule="auto"/>
        <w:ind w:left="1135" w:right="0" w:hanging="273"/>
        <w:jc w:val="left"/>
        <w:rPr>
          <w:sz w:val="24"/>
        </w:rPr>
      </w:pPr>
      <w:r>
        <w:rPr>
          <w:sz w:val="24"/>
        </w:rPr>
        <w:t>Метод</w:t>
      </w:r>
      <w:r>
        <w:rPr>
          <w:spacing w:val="-7"/>
          <w:sz w:val="24"/>
        </w:rPr>
        <w:t xml:space="preserve"> </w:t>
      </w:r>
      <w:r>
        <w:rPr>
          <w:sz w:val="24"/>
        </w:rPr>
        <w:t>когнітивно-комунікативної</w:t>
      </w:r>
      <w:r>
        <w:rPr>
          <w:spacing w:val="-6"/>
          <w:sz w:val="24"/>
        </w:rPr>
        <w:t xml:space="preserve"> </w:t>
      </w:r>
      <w:r>
        <w:rPr>
          <w:spacing w:val="-2"/>
          <w:sz w:val="24"/>
        </w:rPr>
        <w:t>лінгводидактики</w:t>
      </w:r>
    </w:p>
    <w:p w14:paraId="3A8FA041">
      <w:pPr>
        <w:pStyle w:val="8"/>
        <w:numPr>
          <w:ilvl w:val="0"/>
          <w:numId w:val="6"/>
        </w:numPr>
        <w:tabs>
          <w:tab w:val="left" w:pos="1135"/>
        </w:tabs>
        <w:spacing w:before="137" w:after="0" w:line="240" w:lineRule="auto"/>
        <w:ind w:left="1135" w:right="0" w:hanging="273"/>
        <w:jc w:val="left"/>
        <w:rPr>
          <w:sz w:val="24"/>
        </w:rPr>
      </w:pPr>
      <w:r>
        <w:rPr>
          <w:spacing w:val="-2"/>
          <w:sz w:val="24"/>
        </w:rPr>
        <w:t>Представлення-практика-продукування</w:t>
      </w:r>
    </w:p>
    <w:p w14:paraId="382C84A7">
      <w:pPr>
        <w:pStyle w:val="8"/>
        <w:numPr>
          <w:ilvl w:val="0"/>
          <w:numId w:val="6"/>
        </w:numPr>
        <w:tabs>
          <w:tab w:val="left" w:pos="1135"/>
        </w:tabs>
        <w:spacing w:before="139" w:after="0" w:line="240" w:lineRule="auto"/>
        <w:ind w:left="1135" w:right="0" w:hanging="273"/>
        <w:jc w:val="left"/>
        <w:rPr>
          <w:sz w:val="24"/>
        </w:rPr>
      </w:pPr>
      <w:r>
        <w:rPr>
          <w:sz w:val="24"/>
        </w:rPr>
        <w:t>Лексичний</w:t>
      </w:r>
      <w:r>
        <w:rPr>
          <w:spacing w:val="-8"/>
          <w:sz w:val="24"/>
        </w:rPr>
        <w:t xml:space="preserve"> </w:t>
      </w:r>
      <w:r>
        <w:rPr>
          <w:spacing w:val="-2"/>
          <w:sz w:val="24"/>
        </w:rPr>
        <w:t>метод</w:t>
      </w:r>
    </w:p>
    <w:p w14:paraId="3B10E028">
      <w:pPr>
        <w:pStyle w:val="8"/>
        <w:numPr>
          <w:ilvl w:val="0"/>
          <w:numId w:val="6"/>
        </w:numPr>
        <w:tabs>
          <w:tab w:val="left" w:pos="1135"/>
        </w:tabs>
        <w:spacing w:before="137" w:after="0" w:line="240" w:lineRule="auto"/>
        <w:ind w:left="1135" w:right="0" w:hanging="273"/>
        <w:jc w:val="left"/>
        <w:rPr>
          <w:sz w:val="24"/>
        </w:rPr>
      </w:pPr>
      <w:r>
        <w:rPr>
          <w:sz w:val="24"/>
        </w:rPr>
        <w:t>Граматико-перекладний</w:t>
      </w:r>
      <w:r>
        <w:rPr>
          <w:spacing w:val="-9"/>
          <w:sz w:val="24"/>
        </w:rPr>
        <w:t xml:space="preserve"> </w:t>
      </w:r>
      <w:r>
        <w:rPr>
          <w:spacing w:val="-2"/>
          <w:sz w:val="24"/>
        </w:rPr>
        <w:t>підхід</w:t>
      </w:r>
    </w:p>
    <w:p w14:paraId="7674B7E3">
      <w:pPr>
        <w:pStyle w:val="8"/>
        <w:numPr>
          <w:ilvl w:val="0"/>
          <w:numId w:val="6"/>
        </w:numPr>
        <w:tabs>
          <w:tab w:val="left" w:pos="1135"/>
        </w:tabs>
        <w:spacing w:before="137" w:after="0" w:line="240" w:lineRule="auto"/>
        <w:ind w:left="1135" w:right="0" w:hanging="273"/>
        <w:jc w:val="left"/>
        <w:rPr>
          <w:sz w:val="24"/>
        </w:rPr>
      </w:pPr>
      <w:r>
        <w:rPr>
          <w:sz w:val="24"/>
        </w:rPr>
        <w:t>Робота</w:t>
      </w:r>
      <w:r>
        <w:rPr>
          <w:spacing w:val="-3"/>
          <w:sz w:val="24"/>
        </w:rPr>
        <w:t xml:space="preserve"> </w:t>
      </w:r>
      <w:r>
        <w:rPr>
          <w:sz w:val="24"/>
        </w:rPr>
        <w:t>з</w:t>
      </w:r>
      <w:r>
        <w:rPr>
          <w:spacing w:val="-2"/>
          <w:sz w:val="24"/>
        </w:rPr>
        <w:t xml:space="preserve"> </w:t>
      </w:r>
      <w:r>
        <w:rPr>
          <w:sz w:val="24"/>
        </w:rPr>
        <w:t>першоджерелами</w:t>
      </w:r>
      <w:r>
        <w:rPr>
          <w:spacing w:val="-2"/>
          <w:sz w:val="24"/>
        </w:rPr>
        <w:t xml:space="preserve"> </w:t>
      </w:r>
      <w:r>
        <w:rPr>
          <w:sz w:val="24"/>
        </w:rPr>
        <w:t>(текстовими</w:t>
      </w:r>
      <w:r>
        <w:rPr>
          <w:spacing w:val="-2"/>
          <w:sz w:val="24"/>
        </w:rPr>
        <w:t xml:space="preserve"> </w:t>
      </w:r>
      <w:r>
        <w:rPr>
          <w:sz w:val="24"/>
        </w:rPr>
        <w:t>та</w:t>
      </w:r>
      <w:r>
        <w:rPr>
          <w:spacing w:val="-2"/>
          <w:sz w:val="24"/>
        </w:rPr>
        <w:t xml:space="preserve"> мультимедійними)</w:t>
      </w:r>
    </w:p>
    <w:p w14:paraId="2A98EF4A">
      <w:pPr>
        <w:pStyle w:val="6"/>
        <w:ind w:left="0"/>
      </w:pPr>
    </w:p>
    <w:p w14:paraId="0A507A1F">
      <w:pPr>
        <w:pStyle w:val="6"/>
        <w:spacing w:before="5"/>
        <w:ind w:left="0"/>
      </w:pPr>
    </w:p>
    <w:p w14:paraId="7E85EF42">
      <w:pPr>
        <w:pStyle w:val="8"/>
        <w:numPr>
          <w:ilvl w:val="0"/>
          <w:numId w:val="1"/>
        </w:numPr>
        <w:tabs>
          <w:tab w:val="left" w:pos="3176"/>
        </w:tabs>
        <w:spacing w:before="0" w:after="0" w:line="357" w:lineRule="auto"/>
        <w:ind w:left="862" w:right="2890" w:firstLine="2031"/>
        <w:jc w:val="left"/>
        <w:rPr>
          <w:sz w:val="24"/>
        </w:rPr>
      </w:pPr>
      <w:r>
        <w:rPr>
          <w:b/>
          <w:sz w:val="24"/>
        </w:rPr>
        <w:t>Методи</w:t>
      </w:r>
      <w:r>
        <w:rPr>
          <w:b/>
          <w:spacing w:val="-15"/>
          <w:sz w:val="24"/>
        </w:rPr>
        <w:t xml:space="preserve"> </w:t>
      </w:r>
      <w:r>
        <w:rPr>
          <w:b/>
          <w:sz w:val="24"/>
        </w:rPr>
        <w:t>комплексного</w:t>
      </w:r>
      <w:r>
        <w:rPr>
          <w:b/>
          <w:spacing w:val="-15"/>
          <w:sz w:val="24"/>
        </w:rPr>
        <w:t xml:space="preserve"> </w:t>
      </w:r>
      <w:r>
        <w:rPr>
          <w:b/>
          <w:sz w:val="24"/>
        </w:rPr>
        <w:t xml:space="preserve">контролю Тема 1 </w:t>
      </w:r>
      <w:r>
        <w:rPr>
          <w:sz w:val="24"/>
        </w:rPr>
        <w:t>– письмовий тестовий контроль.</w:t>
      </w:r>
    </w:p>
    <w:p w14:paraId="6F02E8B4">
      <w:pPr>
        <w:pStyle w:val="6"/>
        <w:spacing w:before="1"/>
        <w:ind w:left="862"/>
      </w:pPr>
      <w:r>
        <w:rPr>
          <w:b/>
        </w:rPr>
        <w:t>Тема</w:t>
      </w:r>
      <w:r>
        <w:rPr>
          <w:b/>
          <w:spacing w:val="-5"/>
        </w:rPr>
        <w:t xml:space="preserve"> </w:t>
      </w:r>
      <w:r>
        <w:rPr>
          <w:b/>
        </w:rPr>
        <w:t>2</w:t>
      </w:r>
      <w:r>
        <w:rPr>
          <w:b/>
          <w:spacing w:val="-4"/>
        </w:rPr>
        <w:t xml:space="preserve"> </w:t>
      </w:r>
      <w:r>
        <w:t>–</w:t>
      </w:r>
      <w:r>
        <w:rPr>
          <w:spacing w:val="-3"/>
        </w:rPr>
        <w:t xml:space="preserve"> </w:t>
      </w:r>
      <w:r>
        <w:t>перевірка</w:t>
      </w:r>
      <w:r>
        <w:rPr>
          <w:spacing w:val="-4"/>
        </w:rPr>
        <w:t xml:space="preserve"> </w:t>
      </w:r>
      <w:r>
        <w:t>виконання</w:t>
      </w:r>
      <w:r>
        <w:rPr>
          <w:spacing w:val="-3"/>
        </w:rPr>
        <w:t xml:space="preserve"> </w:t>
      </w:r>
      <w:r>
        <w:t>практичних завдань</w:t>
      </w:r>
      <w:r>
        <w:rPr>
          <w:spacing w:val="-3"/>
        </w:rPr>
        <w:t xml:space="preserve"> </w:t>
      </w:r>
      <w:r>
        <w:t>з</w:t>
      </w:r>
      <w:r>
        <w:rPr>
          <w:spacing w:val="-3"/>
        </w:rPr>
        <w:t xml:space="preserve"> </w:t>
      </w:r>
      <w:r>
        <w:t>читання</w:t>
      </w:r>
      <w:r>
        <w:rPr>
          <w:spacing w:val="-3"/>
        </w:rPr>
        <w:t xml:space="preserve"> </w:t>
      </w:r>
      <w:r>
        <w:t>рівня</w:t>
      </w:r>
      <w:r>
        <w:rPr>
          <w:spacing w:val="-2"/>
        </w:rPr>
        <w:t xml:space="preserve"> </w:t>
      </w:r>
      <w:r>
        <w:t>B2-</w:t>
      </w:r>
      <w:r>
        <w:rPr>
          <w:spacing w:val="-5"/>
        </w:rPr>
        <w:t>C1.</w:t>
      </w:r>
    </w:p>
    <w:p w14:paraId="0BFC1419">
      <w:pPr>
        <w:pStyle w:val="6"/>
        <w:spacing w:after="0"/>
        <w:sectPr>
          <w:type w:val="continuous"/>
          <w:pgSz w:w="11910" w:h="16840"/>
          <w:pgMar w:top="1100" w:right="708" w:bottom="280" w:left="1559" w:header="720" w:footer="720" w:gutter="0"/>
          <w:cols w:space="720" w:num="1"/>
        </w:sectPr>
      </w:pPr>
    </w:p>
    <w:p w14:paraId="427C79FA">
      <w:pPr>
        <w:pStyle w:val="6"/>
        <w:spacing w:before="68" w:line="360" w:lineRule="auto"/>
        <w:ind w:firstLine="719"/>
      </w:pPr>
      <w:r>
        <w:rPr>
          <w:b/>
        </w:rPr>
        <w:t>Тема</w:t>
      </w:r>
      <w:r>
        <w:rPr>
          <w:b/>
          <w:spacing w:val="80"/>
        </w:rPr>
        <w:t xml:space="preserve"> </w:t>
      </w:r>
      <w:r>
        <w:rPr>
          <w:b/>
        </w:rPr>
        <w:t>3</w:t>
      </w:r>
      <w:r>
        <w:rPr>
          <w:b/>
          <w:spacing w:val="80"/>
        </w:rPr>
        <w:t xml:space="preserve"> </w:t>
      </w:r>
      <w:r>
        <w:t>–</w:t>
      </w:r>
      <w:r>
        <w:rPr>
          <w:spacing w:val="80"/>
        </w:rPr>
        <w:t xml:space="preserve"> </w:t>
      </w:r>
      <w:r>
        <w:t>усне</w:t>
      </w:r>
      <w:r>
        <w:rPr>
          <w:spacing w:val="80"/>
        </w:rPr>
        <w:t xml:space="preserve"> </w:t>
      </w:r>
      <w:r>
        <w:t>опитування,</w:t>
      </w:r>
      <w:r>
        <w:rPr>
          <w:spacing w:val="80"/>
        </w:rPr>
        <w:t xml:space="preserve"> </w:t>
      </w:r>
      <w:r>
        <w:t>мультимедійні</w:t>
      </w:r>
      <w:r>
        <w:rPr>
          <w:spacing w:val="80"/>
        </w:rPr>
        <w:t xml:space="preserve"> </w:t>
      </w:r>
      <w:r>
        <w:t>презентації</w:t>
      </w:r>
      <w:r>
        <w:rPr>
          <w:spacing w:val="80"/>
        </w:rPr>
        <w:t xml:space="preserve"> </w:t>
      </w:r>
      <w:r>
        <w:t>матеріалу,</w:t>
      </w:r>
      <w:r>
        <w:rPr>
          <w:spacing w:val="80"/>
        </w:rPr>
        <w:t xml:space="preserve"> </w:t>
      </w:r>
      <w:r>
        <w:t>доповіді</w:t>
      </w:r>
      <w:r>
        <w:rPr>
          <w:spacing w:val="80"/>
        </w:rPr>
        <w:t xml:space="preserve"> </w:t>
      </w:r>
      <w:r>
        <w:t>на конференції. Робота з першоджерелами (текстовими та мультимедійними).</w:t>
      </w:r>
    </w:p>
    <w:p w14:paraId="2BEDD6F1">
      <w:pPr>
        <w:pStyle w:val="6"/>
        <w:spacing w:before="1" w:line="360" w:lineRule="auto"/>
        <w:ind w:firstLine="719"/>
      </w:pPr>
      <w:r>
        <w:rPr>
          <w:b/>
        </w:rPr>
        <w:t>Тема</w:t>
      </w:r>
      <w:r>
        <w:rPr>
          <w:b/>
          <w:spacing w:val="75"/>
        </w:rPr>
        <w:t xml:space="preserve"> </w:t>
      </w:r>
      <w:r>
        <w:rPr>
          <w:b/>
        </w:rPr>
        <w:t>4</w:t>
      </w:r>
      <w:r>
        <w:rPr>
          <w:b/>
          <w:spacing w:val="75"/>
        </w:rPr>
        <w:t xml:space="preserve"> </w:t>
      </w:r>
      <w:r>
        <w:t>–</w:t>
      </w:r>
      <w:r>
        <w:rPr>
          <w:spacing w:val="77"/>
        </w:rPr>
        <w:t xml:space="preserve"> </w:t>
      </w:r>
      <w:r>
        <w:t>усне</w:t>
      </w:r>
      <w:r>
        <w:rPr>
          <w:spacing w:val="40"/>
        </w:rPr>
        <w:t xml:space="preserve"> </w:t>
      </w:r>
      <w:r>
        <w:t>опитування,</w:t>
      </w:r>
      <w:r>
        <w:rPr>
          <w:spacing w:val="40"/>
        </w:rPr>
        <w:t xml:space="preserve"> </w:t>
      </w:r>
      <w:r>
        <w:t>письмова</w:t>
      </w:r>
      <w:r>
        <w:rPr>
          <w:spacing w:val="40"/>
        </w:rPr>
        <w:t xml:space="preserve"> </w:t>
      </w:r>
      <w:r>
        <w:t>перевірка</w:t>
      </w:r>
      <w:r>
        <w:rPr>
          <w:spacing w:val="40"/>
        </w:rPr>
        <w:t xml:space="preserve"> </w:t>
      </w:r>
      <w:r>
        <w:t>реферату</w:t>
      </w:r>
      <w:r>
        <w:rPr>
          <w:spacing w:val="40"/>
        </w:rPr>
        <w:t xml:space="preserve"> </w:t>
      </w:r>
      <w:r>
        <w:t>та</w:t>
      </w:r>
      <w:r>
        <w:rPr>
          <w:spacing w:val="40"/>
        </w:rPr>
        <w:t xml:space="preserve"> </w:t>
      </w:r>
      <w:r>
        <w:t xml:space="preserve">термінологічного </w:t>
      </w:r>
      <w:r>
        <w:rPr>
          <w:spacing w:val="-2"/>
        </w:rPr>
        <w:t>глосарію.</w:t>
      </w:r>
    </w:p>
    <w:p w14:paraId="594ECE0B">
      <w:pPr>
        <w:pStyle w:val="6"/>
        <w:spacing w:line="360" w:lineRule="auto"/>
        <w:ind w:firstLine="719"/>
      </w:pPr>
      <w:r>
        <w:rPr>
          <w:b/>
        </w:rPr>
        <w:t>Тема</w:t>
      </w:r>
      <w:r>
        <w:rPr>
          <w:b/>
          <w:spacing w:val="40"/>
        </w:rPr>
        <w:t xml:space="preserve"> </w:t>
      </w:r>
      <w:r>
        <w:rPr>
          <w:b/>
        </w:rPr>
        <w:t>5</w:t>
      </w:r>
      <w:r>
        <w:rPr>
          <w:b/>
          <w:spacing w:val="40"/>
        </w:rPr>
        <w:t xml:space="preserve"> </w:t>
      </w:r>
      <w:r>
        <w:t>–</w:t>
      </w:r>
      <w:r>
        <w:rPr>
          <w:spacing w:val="40"/>
        </w:rPr>
        <w:t xml:space="preserve"> </w:t>
      </w:r>
      <w:r>
        <w:t>письмові:</w:t>
      </w:r>
      <w:r>
        <w:rPr>
          <w:spacing w:val="40"/>
        </w:rPr>
        <w:t xml:space="preserve"> </w:t>
      </w:r>
      <w:r>
        <w:t>перевірка</w:t>
      </w:r>
      <w:r>
        <w:rPr>
          <w:spacing w:val="40"/>
        </w:rPr>
        <w:t xml:space="preserve"> </w:t>
      </w:r>
      <w:r>
        <w:t>анотацій</w:t>
      </w:r>
      <w:r>
        <w:rPr>
          <w:spacing w:val="40"/>
        </w:rPr>
        <w:t xml:space="preserve"> </w:t>
      </w:r>
      <w:r>
        <w:t>до</w:t>
      </w:r>
      <w:r>
        <w:rPr>
          <w:spacing w:val="40"/>
        </w:rPr>
        <w:t xml:space="preserve"> </w:t>
      </w:r>
      <w:r>
        <w:t>наукових</w:t>
      </w:r>
      <w:r>
        <w:rPr>
          <w:spacing w:val="40"/>
        </w:rPr>
        <w:t xml:space="preserve"> </w:t>
      </w:r>
      <w:r>
        <w:t>статей</w:t>
      </w:r>
      <w:r>
        <w:rPr>
          <w:spacing w:val="40"/>
        </w:rPr>
        <w:t xml:space="preserve"> </w:t>
      </w:r>
      <w:r>
        <w:t>за</w:t>
      </w:r>
      <w:r>
        <w:rPr>
          <w:spacing w:val="40"/>
        </w:rPr>
        <w:t xml:space="preserve"> </w:t>
      </w:r>
      <w:r>
        <w:t>фахом,</w:t>
      </w:r>
      <w:r>
        <w:rPr>
          <w:spacing w:val="40"/>
        </w:rPr>
        <w:t xml:space="preserve"> </w:t>
      </w:r>
      <w:r>
        <w:t>подання</w:t>
      </w:r>
      <w:r>
        <w:rPr>
          <w:spacing w:val="40"/>
        </w:rPr>
        <w:t xml:space="preserve"> </w:t>
      </w:r>
      <w:r>
        <w:t>статті/матеріалів конференції іноземною мовою (англійською).</w:t>
      </w:r>
    </w:p>
    <w:p w14:paraId="10F66D09">
      <w:pPr>
        <w:spacing w:before="0" w:line="274" w:lineRule="exact"/>
        <w:ind w:left="862" w:right="0" w:firstLine="0"/>
        <w:jc w:val="left"/>
        <w:rPr>
          <w:sz w:val="24"/>
        </w:rPr>
      </w:pPr>
      <w:r>
        <w:rPr>
          <w:b/>
          <w:sz w:val="24"/>
        </w:rPr>
        <w:t>Теми</w:t>
      </w:r>
      <w:r>
        <w:rPr>
          <w:b/>
          <w:spacing w:val="-1"/>
          <w:sz w:val="24"/>
        </w:rPr>
        <w:t xml:space="preserve"> </w:t>
      </w:r>
      <w:r>
        <w:rPr>
          <w:b/>
          <w:sz w:val="24"/>
        </w:rPr>
        <w:t>1-5</w:t>
      </w:r>
      <w:r>
        <w:rPr>
          <w:b/>
          <w:spacing w:val="-1"/>
          <w:sz w:val="24"/>
        </w:rPr>
        <w:t xml:space="preserve"> </w:t>
      </w:r>
      <w:r>
        <w:rPr>
          <w:sz w:val="24"/>
        </w:rPr>
        <w:t>–</w:t>
      </w:r>
      <w:r>
        <w:rPr>
          <w:spacing w:val="-1"/>
          <w:sz w:val="24"/>
        </w:rPr>
        <w:t xml:space="preserve"> </w:t>
      </w:r>
      <w:r>
        <w:rPr>
          <w:sz w:val="24"/>
        </w:rPr>
        <w:t>метод</w:t>
      </w:r>
      <w:r>
        <w:rPr>
          <w:spacing w:val="-1"/>
          <w:sz w:val="24"/>
        </w:rPr>
        <w:t xml:space="preserve"> </w:t>
      </w:r>
      <w:r>
        <w:rPr>
          <w:sz w:val="24"/>
        </w:rPr>
        <w:t>самоконтролю</w:t>
      </w:r>
      <w:r>
        <w:rPr>
          <w:spacing w:val="-1"/>
          <w:sz w:val="24"/>
        </w:rPr>
        <w:t xml:space="preserve"> </w:t>
      </w:r>
      <w:r>
        <w:rPr>
          <w:sz w:val="24"/>
        </w:rPr>
        <w:t>і</w:t>
      </w:r>
      <w:r>
        <w:rPr>
          <w:spacing w:val="-1"/>
          <w:sz w:val="24"/>
        </w:rPr>
        <w:t xml:space="preserve"> </w:t>
      </w:r>
      <w:r>
        <w:rPr>
          <w:spacing w:val="-2"/>
          <w:sz w:val="24"/>
        </w:rPr>
        <w:t>самоаналізу.</w:t>
      </w:r>
    </w:p>
    <w:p w14:paraId="1FD0DC65">
      <w:pPr>
        <w:pStyle w:val="6"/>
        <w:spacing w:before="146"/>
        <w:ind w:left="0"/>
      </w:pPr>
    </w:p>
    <w:p w14:paraId="1FFA0831">
      <w:pPr>
        <w:pStyle w:val="2"/>
        <w:numPr>
          <w:ilvl w:val="0"/>
          <w:numId w:val="1"/>
        </w:numPr>
        <w:tabs>
          <w:tab w:val="left" w:pos="2543"/>
        </w:tabs>
        <w:spacing w:before="0" w:after="0" w:line="240" w:lineRule="auto"/>
        <w:ind w:left="2543" w:right="0" w:hanging="240"/>
        <w:jc w:val="both"/>
      </w:pPr>
      <w:r>
        <w:t>Схема</w:t>
      </w:r>
      <w:r>
        <w:rPr>
          <w:spacing w:val="-2"/>
        </w:rPr>
        <w:t xml:space="preserve"> </w:t>
      </w:r>
      <w:r>
        <w:t>нарахування</w:t>
      </w:r>
      <w:r>
        <w:rPr>
          <w:spacing w:val="-4"/>
        </w:rPr>
        <w:t xml:space="preserve"> </w:t>
      </w:r>
      <w:r>
        <w:t>балів</w:t>
      </w:r>
      <w:r>
        <w:rPr>
          <w:spacing w:val="-1"/>
        </w:rPr>
        <w:t xml:space="preserve"> </w:t>
      </w:r>
      <w:r>
        <w:t>за</w:t>
      </w:r>
      <w:r>
        <w:rPr>
          <w:spacing w:val="-1"/>
        </w:rPr>
        <w:t xml:space="preserve"> </w:t>
      </w:r>
      <w:r>
        <w:t>I</w:t>
      </w:r>
      <w:r>
        <w:rPr>
          <w:spacing w:val="-2"/>
        </w:rPr>
        <w:t xml:space="preserve"> </w:t>
      </w:r>
      <w:r>
        <w:t>та</w:t>
      </w:r>
      <w:r>
        <w:rPr>
          <w:spacing w:val="-1"/>
        </w:rPr>
        <w:t xml:space="preserve"> </w:t>
      </w:r>
      <w:r>
        <w:t>II</w:t>
      </w:r>
      <w:r>
        <w:rPr>
          <w:spacing w:val="-2"/>
        </w:rPr>
        <w:t xml:space="preserve"> семестри</w:t>
      </w:r>
    </w:p>
    <w:p w14:paraId="4B6FC4FE">
      <w:pPr>
        <w:pStyle w:val="6"/>
        <w:spacing w:before="132" w:line="360" w:lineRule="auto"/>
        <w:ind w:right="139" w:firstLine="719"/>
        <w:jc w:val="both"/>
      </w:pPr>
      <w:r>
        <w:t>Проміжне оцінювання обов’язкової навчальної дисципліни «Іноземна мова для аспірантів» здійснюється за дворівневою шкалою у формі заліку за I семестр та</w:t>
      </w:r>
      <w:r>
        <w:rPr>
          <w:spacing w:val="40"/>
        </w:rPr>
        <w:t xml:space="preserve"> </w:t>
      </w:r>
      <w:r>
        <w:t xml:space="preserve">підсумкове оцінювання роботи за II семестр за чотирьохрівневою шкалою у формі </w:t>
      </w:r>
      <w:r>
        <w:rPr>
          <w:spacing w:val="-2"/>
        </w:rPr>
        <w:t>екзамену.</w:t>
      </w:r>
    </w:p>
    <w:p w14:paraId="64B81178">
      <w:pPr>
        <w:pStyle w:val="6"/>
        <w:spacing w:before="1" w:line="360" w:lineRule="auto"/>
        <w:ind w:right="134" w:firstLine="719"/>
        <w:jc w:val="both"/>
      </w:pPr>
      <w:r>
        <w:t>Залік та екзамен навчальної</w:t>
      </w:r>
      <w:r>
        <w:rPr>
          <w:spacing w:val="-1"/>
        </w:rPr>
        <w:t xml:space="preserve"> </w:t>
      </w:r>
      <w:r>
        <w:t>дисципліни «Іноземна мова для аспірантів»</w:t>
      </w:r>
      <w:r>
        <w:rPr>
          <w:spacing w:val="-6"/>
        </w:rPr>
        <w:t xml:space="preserve"> </w:t>
      </w:r>
      <w:r>
        <w:t>мають 100- бальну шкалу оцінювання: загальна оцінка складається із суми балів за роботу у семестрі (максимум 60 балів) та балів заліку /екзамену (максимум 40 балів). Залік проводиться у формі письмової роботи. Екзамен проводиться у формі письмової роботи та усної співбесіди іноземною мовою з питань наукового дослідження і фаху з презентацією. Максимальна сума балів складає 100, мінімальна 50 бал.</w:t>
      </w:r>
    </w:p>
    <w:p w14:paraId="5D816465">
      <w:pPr>
        <w:pStyle w:val="6"/>
        <w:spacing w:line="362" w:lineRule="auto"/>
        <w:ind w:right="147" w:firstLine="719"/>
        <w:jc w:val="both"/>
      </w:pPr>
      <w:r>
        <w:t>Робота у кожному семестрі максимально оцінюється у 100 балів. Бали у I семестрі розподіляються таким чином:</w:t>
      </w:r>
    </w:p>
    <w:tbl>
      <w:tblPr>
        <w:tblStyle w:val="5"/>
        <w:tblW w:w="0" w:type="auto"/>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0"/>
        <w:gridCol w:w="1390"/>
        <w:gridCol w:w="1385"/>
        <w:gridCol w:w="1385"/>
        <w:gridCol w:w="1273"/>
        <w:gridCol w:w="1265"/>
        <w:gridCol w:w="1256"/>
      </w:tblGrid>
      <w:tr w14:paraId="26EE2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540" w:type="dxa"/>
            <w:gridSpan w:val="4"/>
            <w:shd w:val="clear" w:color="auto" w:fill="F1F1F1"/>
          </w:tcPr>
          <w:p w14:paraId="64A9AAA2">
            <w:pPr>
              <w:pStyle w:val="9"/>
              <w:spacing w:line="226" w:lineRule="exact"/>
              <w:ind w:left="9" w:right="5"/>
              <w:rPr>
                <w:b/>
                <w:sz w:val="20"/>
              </w:rPr>
            </w:pPr>
            <w:r>
              <w:rPr>
                <w:b/>
                <w:sz w:val="20"/>
              </w:rPr>
              <w:t>Розділ</w:t>
            </w:r>
            <w:r>
              <w:rPr>
                <w:b/>
                <w:spacing w:val="-3"/>
                <w:sz w:val="20"/>
              </w:rPr>
              <w:t xml:space="preserve"> </w:t>
            </w:r>
            <w:r>
              <w:rPr>
                <w:b/>
                <w:sz w:val="20"/>
              </w:rPr>
              <w:t>1</w:t>
            </w:r>
            <w:r>
              <w:rPr>
                <w:b/>
                <w:spacing w:val="-2"/>
                <w:sz w:val="20"/>
              </w:rPr>
              <w:t xml:space="preserve"> </w:t>
            </w:r>
            <w:r>
              <w:rPr>
                <w:b/>
                <w:sz w:val="20"/>
              </w:rPr>
              <w:t>(I</w:t>
            </w:r>
            <w:r>
              <w:rPr>
                <w:b/>
                <w:spacing w:val="-4"/>
                <w:sz w:val="20"/>
              </w:rPr>
              <w:t xml:space="preserve"> </w:t>
            </w:r>
            <w:r>
              <w:rPr>
                <w:b/>
                <w:spacing w:val="-2"/>
                <w:sz w:val="20"/>
              </w:rPr>
              <w:t>СЕМЕСТР)</w:t>
            </w:r>
          </w:p>
          <w:p w14:paraId="2EC5F0D5">
            <w:pPr>
              <w:pStyle w:val="9"/>
              <w:spacing w:line="215" w:lineRule="exact"/>
              <w:ind w:left="9" w:right="7"/>
              <w:rPr>
                <w:sz w:val="20"/>
              </w:rPr>
            </w:pPr>
            <w:r>
              <w:rPr>
                <w:sz w:val="20"/>
              </w:rPr>
              <w:t>Поточний</w:t>
            </w:r>
            <w:r>
              <w:rPr>
                <w:spacing w:val="-9"/>
                <w:sz w:val="20"/>
              </w:rPr>
              <w:t xml:space="preserve"> </w:t>
            </w:r>
            <w:r>
              <w:rPr>
                <w:sz w:val="20"/>
              </w:rPr>
              <w:t>контроль</w:t>
            </w:r>
            <w:r>
              <w:rPr>
                <w:spacing w:val="-8"/>
                <w:sz w:val="20"/>
              </w:rPr>
              <w:t xml:space="preserve"> </w:t>
            </w:r>
            <w:r>
              <w:rPr>
                <w:sz w:val="20"/>
              </w:rPr>
              <w:t>і</w:t>
            </w:r>
            <w:r>
              <w:rPr>
                <w:spacing w:val="-8"/>
                <w:sz w:val="20"/>
              </w:rPr>
              <w:t xml:space="preserve"> </w:t>
            </w:r>
            <w:r>
              <w:rPr>
                <w:sz w:val="20"/>
              </w:rPr>
              <w:t>самостійна</w:t>
            </w:r>
            <w:r>
              <w:rPr>
                <w:spacing w:val="-8"/>
                <w:sz w:val="20"/>
              </w:rPr>
              <w:t xml:space="preserve"> </w:t>
            </w:r>
            <w:r>
              <w:rPr>
                <w:spacing w:val="-2"/>
                <w:sz w:val="20"/>
              </w:rPr>
              <w:t>робота</w:t>
            </w:r>
          </w:p>
        </w:tc>
        <w:tc>
          <w:tcPr>
            <w:tcW w:w="2538" w:type="dxa"/>
            <w:gridSpan w:val="2"/>
            <w:shd w:val="clear" w:color="auto" w:fill="F1F1F1"/>
          </w:tcPr>
          <w:p w14:paraId="06C9344A">
            <w:pPr>
              <w:pStyle w:val="9"/>
              <w:spacing w:line="228" w:lineRule="exact"/>
              <w:ind w:left="7"/>
              <w:rPr>
                <w:b/>
                <w:sz w:val="20"/>
              </w:rPr>
            </w:pPr>
            <w:r>
              <w:rPr>
                <w:b/>
                <w:spacing w:val="-4"/>
                <w:sz w:val="20"/>
              </w:rPr>
              <w:t>ЗАЛІК</w:t>
            </w:r>
          </w:p>
        </w:tc>
        <w:tc>
          <w:tcPr>
            <w:tcW w:w="1256" w:type="dxa"/>
            <w:shd w:val="clear" w:color="auto" w:fill="F1F1F1"/>
          </w:tcPr>
          <w:p w14:paraId="0FBD77C5">
            <w:pPr>
              <w:pStyle w:val="9"/>
              <w:spacing w:line="228" w:lineRule="exact"/>
              <w:ind w:left="7"/>
              <w:rPr>
                <w:b/>
                <w:sz w:val="20"/>
              </w:rPr>
            </w:pPr>
            <w:r>
              <w:rPr>
                <w:b/>
                <w:spacing w:val="-4"/>
                <w:sz w:val="20"/>
              </w:rPr>
              <w:t>Сума</w:t>
            </w:r>
          </w:p>
        </w:tc>
      </w:tr>
      <w:tr w14:paraId="61FC0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 w:hRule="atLeast"/>
        </w:trPr>
        <w:tc>
          <w:tcPr>
            <w:tcW w:w="1380" w:type="dxa"/>
            <w:tcBorders>
              <w:bottom w:val="nil"/>
            </w:tcBorders>
          </w:tcPr>
          <w:p w14:paraId="0DBA6963">
            <w:pPr>
              <w:pStyle w:val="9"/>
              <w:spacing w:line="183" w:lineRule="exact"/>
              <w:ind w:left="9" w:right="1"/>
              <w:rPr>
                <w:sz w:val="18"/>
              </w:rPr>
            </w:pPr>
            <w:r>
              <w:rPr>
                <w:spacing w:val="-2"/>
                <w:sz w:val="18"/>
              </w:rPr>
              <w:t>Складання</w:t>
            </w:r>
          </w:p>
        </w:tc>
        <w:tc>
          <w:tcPr>
            <w:tcW w:w="1390" w:type="dxa"/>
            <w:tcBorders>
              <w:bottom w:val="nil"/>
            </w:tcBorders>
          </w:tcPr>
          <w:p w14:paraId="70061702">
            <w:pPr>
              <w:pStyle w:val="9"/>
              <w:spacing w:line="183" w:lineRule="exact"/>
              <w:ind w:left="9" w:right="2"/>
              <w:rPr>
                <w:sz w:val="18"/>
              </w:rPr>
            </w:pPr>
            <w:r>
              <w:rPr>
                <w:spacing w:val="-2"/>
                <w:sz w:val="18"/>
              </w:rPr>
              <w:t>Складання</w:t>
            </w:r>
          </w:p>
        </w:tc>
        <w:tc>
          <w:tcPr>
            <w:tcW w:w="1385" w:type="dxa"/>
            <w:tcBorders>
              <w:bottom w:val="nil"/>
            </w:tcBorders>
          </w:tcPr>
          <w:p w14:paraId="386BA293">
            <w:pPr>
              <w:pStyle w:val="9"/>
              <w:spacing w:line="183" w:lineRule="exact"/>
              <w:ind w:left="11" w:right="8"/>
              <w:rPr>
                <w:sz w:val="18"/>
              </w:rPr>
            </w:pPr>
            <w:r>
              <w:rPr>
                <w:spacing w:val="-2"/>
                <w:sz w:val="18"/>
              </w:rPr>
              <w:t>Написання</w:t>
            </w:r>
          </w:p>
        </w:tc>
        <w:tc>
          <w:tcPr>
            <w:tcW w:w="1385" w:type="dxa"/>
            <w:tcBorders>
              <w:bottom w:val="nil"/>
            </w:tcBorders>
          </w:tcPr>
          <w:p w14:paraId="638CAEE8">
            <w:pPr>
              <w:pStyle w:val="9"/>
              <w:spacing w:line="183" w:lineRule="exact"/>
              <w:ind w:left="11" w:right="6"/>
              <w:rPr>
                <w:b/>
                <w:sz w:val="18"/>
              </w:rPr>
            </w:pPr>
            <w:r>
              <w:rPr>
                <w:b/>
                <w:spacing w:val="-2"/>
                <w:sz w:val="18"/>
              </w:rPr>
              <w:t>Контрольн</w:t>
            </w:r>
          </w:p>
        </w:tc>
        <w:tc>
          <w:tcPr>
            <w:tcW w:w="1273" w:type="dxa"/>
            <w:tcBorders>
              <w:bottom w:val="nil"/>
            </w:tcBorders>
          </w:tcPr>
          <w:p w14:paraId="752F2031">
            <w:pPr>
              <w:pStyle w:val="9"/>
              <w:spacing w:line="183" w:lineRule="exact"/>
              <w:ind w:left="8" w:right="4"/>
              <w:rPr>
                <w:sz w:val="18"/>
              </w:rPr>
            </w:pPr>
            <w:r>
              <w:rPr>
                <w:spacing w:val="-2"/>
                <w:sz w:val="18"/>
              </w:rPr>
              <w:t>Лексико-</w:t>
            </w:r>
          </w:p>
        </w:tc>
        <w:tc>
          <w:tcPr>
            <w:tcW w:w="1265" w:type="dxa"/>
            <w:tcBorders>
              <w:bottom w:val="nil"/>
            </w:tcBorders>
          </w:tcPr>
          <w:p w14:paraId="48EAA19E">
            <w:pPr>
              <w:pStyle w:val="9"/>
              <w:spacing w:line="183" w:lineRule="exact"/>
              <w:ind w:left="6" w:right="3"/>
              <w:rPr>
                <w:sz w:val="18"/>
              </w:rPr>
            </w:pPr>
            <w:r>
              <w:rPr>
                <w:spacing w:val="-5"/>
                <w:sz w:val="18"/>
              </w:rPr>
              <w:t>Дві</w:t>
            </w:r>
          </w:p>
        </w:tc>
        <w:tc>
          <w:tcPr>
            <w:tcW w:w="1256" w:type="dxa"/>
            <w:vMerge w:val="restart"/>
          </w:tcPr>
          <w:p w14:paraId="6827735E">
            <w:pPr>
              <w:pStyle w:val="9"/>
              <w:spacing w:line="240" w:lineRule="auto"/>
              <w:ind w:left="0"/>
              <w:jc w:val="left"/>
              <w:rPr>
                <w:sz w:val="22"/>
              </w:rPr>
            </w:pPr>
          </w:p>
        </w:tc>
      </w:tr>
      <w:tr w14:paraId="1283C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1380" w:type="dxa"/>
            <w:tcBorders>
              <w:top w:val="nil"/>
              <w:bottom w:val="nil"/>
            </w:tcBorders>
          </w:tcPr>
          <w:p w14:paraId="68E106A4">
            <w:pPr>
              <w:pStyle w:val="9"/>
              <w:spacing w:line="178" w:lineRule="exact"/>
              <w:ind w:left="9" w:right="2"/>
              <w:rPr>
                <w:sz w:val="18"/>
              </w:rPr>
            </w:pPr>
            <w:r>
              <w:rPr>
                <w:spacing w:val="-4"/>
                <w:sz w:val="18"/>
              </w:rPr>
              <w:t>двох</w:t>
            </w:r>
          </w:p>
        </w:tc>
        <w:tc>
          <w:tcPr>
            <w:tcW w:w="1390" w:type="dxa"/>
            <w:tcBorders>
              <w:top w:val="nil"/>
              <w:bottom w:val="nil"/>
            </w:tcBorders>
          </w:tcPr>
          <w:p w14:paraId="78FB7E24">
            <w:pPr>
              <w:pStyle w:val="9"/>
              <w:spacing w:line="178" w:lineRule="exact"/>
              <w:ind w:left="9" w:right="3"/>
              <w:rPr>
                <w:sz w:val="18"/>
              </w:rPr>
            </w:pPr>
            <w:r>
              <w:rPr>
                <w:sz w:val="18"/>
              </w:rPr>
              <w:t>реферату</w:t>
            </w:r>
            <w:r>
              <w:rPr>
                <w:spacing w:val="-4"/>
                <w:sz w:val="18"/>
              </w:rPr>
              <w:t xml:space="preserve"> </w:t>
            </w:r>
            <w:r>
              <w:rPr>
                <w:spacing w:val="-5"/>
                <w:sz w:val="18"/>
              </w:rPr>
              <w:t>та</w:t>
            </w:r>
          </w:p>
        </w:tc>
        <w:tc>
          <w:tcPr>
            <w:tcW w:w="1385" w:type="dxa"/>
            <w:tcBorders>
              <w:top w:val="nil"/>
              <w:bottom w:val="nil"/>
            </w:tcBorders>
          </w:tcPr>
          <w:p w14:paraId="2050ABDD">
            <w:pPr>
              <w:pStyle w:val="9"/>
              <w:spacing w:line="178" w:lineRule="exact"/>
              <w:ind w:left="11" w:right="10"/>
              <w:rPr>
                <w:sz w:val="18"/>
              </w:rPr>
            </w:pPr>
            <w:r>
              <w:rPr>
                <w:spacing w:val="-2"/>
                <w:sz w:val="18"/>
              </w:rPr>
              <w:t>наукової</w:t>
            </w:r>
          </w:p>
        </w:tc>
        <w:tc>
          <w:tcPr>
            <w:tcW w:w="1385" w:type="dxa"/>
            <w:tcBorders>
              <w:top w:val="nil"/>
              <w:bottom w:val="nil"/>
            </w:tcBorders>
          </w:tcPr>
          <w:p w14:paraId="30002109">
            <w:pPr>
              <w:pStyle w:val="9"/>
              <w:spacing w:line="178" w:lineRule="exact"/>
              <w:ind w:left="11" w:right="3"/>
              <w:rPr>
                <w:b/>
                <w:sz w:val="18"/>
              </w:rPr>
            </w:pPr>
            <w:r>
              <w:rPr>
                <w:b/>
                <w:sz w:val="18"/>
              </w:rPr>
              <w:t>а</w:t>
            </w:r>
            <w:r>
              <w:rPr>
                <w:b/>
                <w:spacing w:val="-1"/>
                <w:sz w:val="18"/>
              </w:rPr>
              <w:t xml:space="preserve"> </w:t>
            </w:r>
            <w:r>
              <w:rPr>
                <w:b/>
                <w:spacing w:val="-2"/>
                <w:sz w:val="18"/>
              </w:rPr>
              <w:t>робота,</w:t>
            </w:r>
          </w:p>
        </w:tc>
        <w:tc>
          <w:tcPr>
            <w:tcW w:w="1273" w:type="dxa"/>
            <w:tcBorders>
              <w:top w:val="nil"/>
              <w:bottom w:val="nil"/>
            </w:tcBorders>
          </w:tcPr>
          <w:p w14:paraId="2DD70911">
            <w:pPr>
              <w:pStyle w:val="9"/>
              <w:spacing w:line="178" w:lineRule="exact"/>
              <w:ind w:left="8" w:right="2"/>
              <w:rPr>
                <w:sz w:val="18"/>
              </w:rPr>
            </w:pPr>
            <w:r>
              <w:rPr>
                <w:spacing w:val="-2"/>
                <w:sz w:val="18"/>
              </w:rPr>
              <w:t>граматичн</w:t>
            </w:r>
          </w:p>
        </w:tc>
        <w:tc>
          <w:tcPr>
            <w:tcW w:w="1265" w:type="dxa"/>
            <w:tcBorders>
              <w:top w:val="nil"/>
              <w:bottom w:val="nil"/>
            </w:tcBorders>
          </w:tcPr>
          <w:p w14:paraId="6DDAC081">
            <w:pPr>
              <w:pStyle w:val="9"/>
              <w:spacing w:line="178" w:lineRule="exact"/>
              <w:ind w:left="6"/>
              <w:rPr>
                <w:sz w:val="18"/>
              </w:rPr>
            </w:pPr>
            <w:r>
              <w:rPr>
                <w:spacing w:val="-2"/>
                <w:sz w:val="18"/>
              </w:rPr>
              <w:t>письмові</w:t>
            </w:r>
          </w:p>
        </w:tc>
        <w:tc>
          <w:tcPr>
            <w:tcW w:w="1256" w:type="dxa"/>
            <w:vMerge w:val="continue"/>
            <w:tcBorders>
              <w:top w:val="nil"/>
            </w:tcBorders>
          </w:tcPr>
          <w:p w14:paraId="3051A5FA">
            <w:pPr>
              <w:rPr>
                <w:sz w:val="2"/>
                <w:szCs w:val="2"/>
              </w:rPr>
            </w:pPr>
          </w:p>
        </w:tc>
      </w:tr>
      <w:tr w14:paraId="610EF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1380" w:type="dxa"/>
            <w:tcBorders>
              <w:top w:val="nil"/>
              <w:bottom w:val="nil"/>
            </w:tcBorders>
          </w:tcPr>
          <w:p w14:paraId="0D60CD83">
            <w:pPr>
              <w:pStyle w:val="9"/>
              <w:spacing w:line="178" w:lineRule="exact"/>
              <w:ind w:left="9" w:right="2"/>
              <w:rPr>
                <w:sz w:val="18"/>
              </w:rPr>
            </w:pPr>
            <w:r>
              <w:rPr>
                <w:spacing w:val="-2"/>
                <w:sz w:val="18"/>
              </w:rPr>
              <w:t>анотацій</w:t>
            </w:r>
          </w:p>
        </w:tc>
        <w:tc>
          <w:tcPr>
            <w:tcW w:w="1390" w:type="dxa"/>
            <w:tcBorders>
              <w:top w:val="nil"/>
              <w:bottom w:val="nil"/>
            </w:tcBorders>
          </w:tcPr>
          <w:p w14:paraId="00C2C130">
            <w:pPr>
              <w:pStyle w:val="9"/>
              <w:spacing w:line="178" w:lineRule="exact"/>
              <w:ind w:left="9" w:right="2"/>
              <w:rPr>
                <w:sz w:val="18"/>
              </w:rPr>
            </w:pPr>
            <w:r>
              <w:rPr>
                <w:spacing w:val="-2"/>
                <w:sz w:val="18"/>
              </w:rPr>
              <w:t>термінологі</w:t>
            </w:r>
          </w:p>
        </w:tc>
        <w:tc>
          <w:tcPr>
            <w:tcW w:w="1385" w:type="dxa"/>
            <w:tcBorders>
              <w:top w:val="nil"/>
              <w:bottom w:val="nil"/>
            </w:tcBorders>
          </w:tcPr>
          <w:p w14:paraId="174FAD45">
            <w:pPr>
              <w:pStyle w:val="9"/>
              <w:spacing w:line="178" w:lineRule="exact"/>
              <w:ind w:left="11" w:right="10"/>
              <w:rPr>
                <w:sz w:val="18"/>
              </w:rPr>
            </w:pPr>
            <w:r>
              <w:rPr>
                <w:spacing w:val="-2"/>
                <w:sz w:val="18"/>
              </w:rPr>
              <w:t>статті</w:t>
            </w:r>
          </w:p>
        </w:tc>
        <w:tc>
          <w:tcPr>
            <w:tcW w:w="1385" w:type="dxa"/>
            <w:tcBorders>
              <w:top w:val="nil"/>
              <w:bottom w:val="nil"/>
            </w:tcBorders>
          </w:tcPr>
          <w:p w14:paraId="3B6E2C1D">
            <w:pPr>
              <w:pStyle w:val="9"/>
              <w:spacing w:line="178" w:lineRule="exact"/>
              <w:ind w:left="11" w:right="4"/>
              <w:rPr>
                <w:b/>
                <w:sz w:val="18"/>
              </w:rPr>
            </w:pPr>
            <w:r>
              <w:rPr>
                <w:b/>
                <w:spacing w:val="-2"/>
                <w:sz w:val="18"/>
              </w:rPr>
              <w:t>передбачен</w:t>
            </w:r>
          </w:p>
        </w:tc>
        <w:tc>
          <w:tcPr>
            <w:tcW w:w="1273" w:type="dxa"/>
            <w:tcBorders>
              <w:top w:val="nil"/>
              <w:bottom w:val="nil"/>
            </w:tcBorders>
          </w:tcPr>
          <w:p w14:paraId="48AAF3FE">
            <w:pPr>
              <w:pStyle w:val="9"/>
              <w:spacing w:line="178" w:lineRule="exact"/>
              <w:ind w:left="8" w:right="5"/>
              <w:rPr>
                <w:sz w:val="18"/>
              </w:rPr>
            </w:pPr>
            <w:r>
              <w:rPr>
                <w:sz w:val="18"/>
              </w:rPr>
              <w:t xml:space="preserve">і </w:t>
            </w:r>
            <w:r>
              <w:rPr>
                <w:spacing w:val="-2"/>
                <w:sz w:val="18"/>
              </w:rPr>
              <w:t>тестові</w:t>
            </w:r>
          </w:p>
        </w:tc>
        <w:tc>
          <w:tcPr>
            <w:tcW w:w="1265" w:type="dxa"/>
            <w:tcBorders>
              <w:top w:val="nil"/>
              <w:bottom w:val="nil"/>
            </w:tcBorders>
          </w:tcPr>
          <w:p w14:paraId="19BE1CC3">
            <w:pPr>
              <w:pStyle w:val="9"/>
              <w:spacing w:line="178" w:lineRule="exact"/>
              <w:ind w:left="6" w:right="1"/>
              <w:rPr>
                <w:sz w:val="18"/>
              </w:rPr>
            </w:pPr>
            <w:r>
              <w:rPr>
                <w:spacing w:val="-2"/>
                <w:sz w:val="18"/>
              </w:rPr>
              <w:t>анотації:</w:t>
            </w:r>
          </w:p>
        </w:tc>
        <w:tc>
          <w:tcPr>
            <w:tcW w:w="1256" w:type="dxa"/>
            <w:vMerge w:val="continue"/>
            <w:tcBorders>
              <w:top w:val="nil"/>
            </w:tcBorders>
          </w:tcPr>
          <w:p w14:paraId="36173551">
            <w:pPr>
              <w:rPr>
                <w:sz w:val="2"/>
                <w:szCs w:val="2"/>
              </w:rPr>
            </w:pPr>
          </w:p>
        </w:tc>
      </w:tr>
      <w:tr w14:paraId="60419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 w:hRule="atLeast"/>
        </w:trPr>
        <w:tc>
          <w:tcPr>
            <w:tcW w:w="1380" w:type="dxa"/>
            <w:tcBorders>
              <w:top w:val="nil"/>
              <w:bottom w:val="nil"/>
            </w:tcBorders>
          </w:tcPr>
          <w:p w14:paraId="5D4BEE3A">
            <w:pPr>
              <w:pStyle w:val="9"/>
              <w:spacing w:line="176" w:lineRule="exact"/>
              <w:ind w:left="9"/>
              <w:rPr>
                <w:sz w:val="18"/>
              </w:rPr>
            </w:pPr>
            <w:r>
              <w:rPr>
                <w:spacing w:val="-2"/>
                <w:sz w:val="18"/>
              </w:rPr>
              <w:t>іноземною</w:t>
            </w:r>
          </w:p>
        </w:tc>
        <w:tc>
          <w:tcPr>
            <w:tcW w:w="1390" w:type="dxa"/>
            <w:tcBorders>
              <w:top w:val="nil"/>
              <w:bottom w:val="nil"/>
            </w:tcBorders>
          </w:tcPr>
          <w:p w14:paraId="7B9B1566">
            <w:pPr>
              <w:pStyle w:val="9"/>
              <w:spacing w:line="176" w:lineRule="exact"/>
              <w:ind w:left="9" w:right="1"/>
              <w:rPr>
                <w:sz w:val="18"/>
              </w:rPr>
            </w:pPr>
            <w:r>
              <w:rPr>
                <w:spacing w:val="-2"/>
                <w:sz w:val="18"/>
              </w:rPr>
              <w:t>чного</w:t>
            </w:r>
          </w:p>
        </w:tc>
        <w:tc>
          <w:tcPr>
            <w:tcW w:w="1385" w:type="dxa"/>
            <w:tcBorders>
              <w:top w:val="nil"/>
              <w:bottom w:val="nil"/>
            </w:tcBorders>
          </w:tcPr>
          <w:p w14:paraId="1BEE50EC">
            <w:pPr>
              <w:pStyle w:val="9"/>
              <w:spacing w:line="240" w:lineRule="auto"/>
              <w:ind w:left="0"/>
              <w:jc w:val="left"/>
              <w:rPr>
                <w:sz w:val="12"/>
              </w:rPr>
            </w:pPr>
          </w:p>
        </w:tc>
        <w:tc>
          <w:tcPr>
            <w:tcW w:w="1385" w:type="dxa"/>
            <w:tcBorders>
              <w:top w:val="nil"/>
              <w:bottom w:val="nil"/>
            </w:tcBorders>
          </w:tcPr>
          <w:p w14:paraId="6D6295C7">
            <w:pPr>
              <w:pStyle w:val="9"/>
              <w:spacing w:line="176" w:lineRule="exact"/>
              <w:ind w:left="11"/>
              <w:rPr>
                <w:b/>
                <w:sz w:val="18"/>
              </w:rPr>
            </w:pPr>
            <w:r>
              <w:rPr>
                <w:b/>
                <w:spacing w:val="-10"/>
                <w:sz w:val="18"/>
              </w:rPr>
              <w:t>а</w:t>
            </w:r>
          </w:p>
        </w:tc>
        <w:tc>
          <w:tcPr>
            <w:tcW w:w="1273" w:type="dxa"/>
            <w:tcBorders>
              <w:top w:val="nil"/>
              <w:bottom w:val="nil"/>
            </w:tcBorders>
          </w:tcPr>
          <w:p w14:paraId="1A261ED1">
            <w:pPr>
              <w:pStyle w:val="9"/>
              <w:spacing w:line="176" w:lineRule="exact"/>
              <w:ind w:left="8" w:right="6"/>
              <w:rPr>
                <w:sz w:val="18"/>
              </w:rPr>
            </w:pPr>
            <w:r>
              <w:rPr>
                <w:spacing w:val="-2"/>
                <w:sz w:val="18"/>
              </w:rPr>
              <w:t>завдання</w:t>
            </w:r>
          </w:p>
        </w:tc>
        <w:tc>
          <w:tcPr>
            <w:tcW w:w="1265" w:type="dxa"/>
            <w:tcBorders>
              <w:top w:val="nil"/>
              <w:bottom w:val="nil"/>
            </w:tcBorders>
          </w:tcPr>
          <w:p w14:paraId="5137FD1E">
            <w:pPr>
              <w:pStyle w:val="9"/>
              <w:spacing w:line="176" w:lineRule="exact"/>
              <w:ind w:left="6" w:right="3"/>
              <w:rPr>
                <w:sz w:val="18"/>
              </w:rPr>
            </w:pPr>
            <w:r>
              <w:rPr>
                <w:spacing w:val="-2"/>
                <w:sz w:val="18"/>
              </w:rPr>
              <w:t>іноземною</w:t>
            </w:r>
          </w:p>
        </w:tc>
        <w:tc>
          <w:tcPr>
            <w:tcW w:w="1256" w:type="dxa"/>
            <w:vMerge w:val="continue"/>
            <w:tcBorders>
              <w:top w:val="nil"/>
            </w:tcBorders>
          </w:tcPr>
          <w:p w14:paraId="57115F99">
            <w:pPr>
              <w:rPr>
                <w:sz w:val="2"/>
                <w:szCs w:val="2"/>
              </w:rPr>
            </w:pPr>
          </w:p>
        </w:tc>
      </w:tr>
      <w:tr w14:paraId="7519F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 w:hRule="atLeast"/>
        </w:trPr>
        <w:tc>
          <w:tcPr>
            <w:tcW w:w="1380" w:type="dxa"/>
            <w:tcBorders>
              <w:top w:val="nil"/>
              <w:bottom w:val="nil"/>
            </w:tcBorders>
          </w:tcPr>
          <w:p w14:paraId="0A0D7EE3">
            <w:pPr>
              <w:pStyle w:val="9"/>
              <w:spacing w:line="176" w:lineRule="exact"/>
              <w:ind w:left="9" w:right="2"/>
              <w:rPr>
                <w:sz w:val="18"/>
              </w:rPr>
            </w:pPr>
            <w:r>
              <w:rPr>
                <w:spacing w:val="-5"/>
                <w:sz w:val="18"/>
              </w:rPr>
              <w:t>та</w:t>
            </w:r>
          </w:p>
        </w:tc>
        <w:tc>
          <w:tcPr>
            <w:tcW w:w="1390" w:type="dxa"/>
            <w:tcBorders>
              <w:top w:val="nil"/>
              <w:bottom w:val="nil"/>
            </w:tcBorders>
          </w:tcPr>
          <w:p w14:paraId="2214C64D">
            <w:pPr>
              <w:pStyle w:val="9"/>
              <w:spacing w:line="176" w:lineRule="exact"/>
              <w:ind w:left="9"/>
              <w:rPr>
                <w:sz w:val="18"/>
              </w:rPr>
            </w:pPr>
            <w:r>
              <w:rPr>
                <w:spacing w:val="-2"/>
                <w:sz w:val="18"/>
              </w:rPr>
              <w:t>глосарію</w:t>
            </w:r>
          </w:p>
        </w:tc>
        <w:tc>
          <w:tcPr>
            <w:tcW w:w="1385" w:type="dxa"/>
            <w:tcBorders>
              <w:top w:val="nil"/>
              <w:bottom w:val="nil"/>
            </w:tcBorders>
          </w:tcPr>
          <w:p w14:paraId="502929A8">
            <w:pPr>
              <w:pStyle w:val="9"/>
              <w:spacing w:line="240" w:lineRule="auto"/>
              <w:ind w:left="0"/>
              <w:jc w:val="left"/>
              <w:rPr>
                <w:sz w:val="12"/>
              </w:rPr>
            </w:pPr>
          </w:p>
        </w:tc>
        <w:tc>
          <w:tcPr>
            <w:tcW w:w="1385" w:type="dxa"/>
            <w:tcBorders>
              <w:top w:val="nil"/>
              <w:bottom w:val="nil"/>
            </w:tcBorders>
          </w:tcPr>
          <w:p w14:paraId="040AB33D">
            <w:pPr>
              <w:pStyle w:val="9"/>
              <w:spacing w:line="176" w:lineRule="exact"/>
              <w:ind w:left="11" w:right="3"/>
              <w:rPr>
                <w:b/>
                <w:sz w:val="18"/>
              </w:rPr>
            </w:pPr>
            <w:r>
              <w:rPr>
                <w:b/>
                <w:spacing w:val="-2"/>
                <w:sz w:val="18"/>
              </w:rPr>
              <w:t>навчальни</w:t>
            </w:r>
          </w:p>
        </w:tc>
        <w:tc>
          <w:tcPr>
            <w:tcW w:w="1273" w:type="dxa"/>
            <w:tcBorders>
              <w:top w:val="nil"/>
              <w:bottom w:val="nil"/>
            </w:tcBorders>
          </w:tcPr>
          <w:p w14:paraId="7C8CEE23">
            <w:pPr>
              <w:pStyle w:val="9"/>
              <w:spacing w:line="176" w:lineRule="exact"/>
              <w:ind w:left="8" w:right="4"/>
              <w:rPr>
                <w:sz w:val="18"/>
              </w:rPr>
            </w:pPr>
            <w:r>
              <w:rPr>
                <w:sz w:val="18"/>
              </w:rPr>
              <w:t xml:space="preserve">рівня </w:t>
            </w:r>
            <w:r>
              <w:rPr>
                <w:spacing w:val="-5"/>
                <w:sz w:val="18"/>
              </w:rPr>
              <w:t>В2+</w:t>
            </w:r>
          </w:p>
        </w:tc>
        <w:tc>
          <w:tcPr>
            <w:tcW w:w="1265" w:type="dxa"/>
            <w:tcBorders>
              <w:top w:val="nil"/>
              <w:bottom w:val="nil"/>
            </w:tcBorders>
          </w:tcPr>
          <w:p w14:paraId="0E6AC3D5">
            <w:pPr>
              <w:pStyle w:val="9"/>
              <w:spacing w:line="176" w:lineRule="exact"/>
              <w:ind w:left="6"/>
              <w:rPr>
                <w:sz w:val="18"/>
              </w:rPr>
            </w:pPr>
            <w:r>
              <w:rPr>
                <w:spacing w:val="-5"/>
                <w:sz w:val="18"/>
              </w:rPr>
              <w:t>та</w:t>
            </w:r>
          </w:p>
        </w:tc>
        <w:tc>
          <w:tcPr>
            <w:tcW w:w="1256" w:type="dxa"/>
            <w:vMerge w:val="continue"/>
            <w:tcBorders>
              <w:top w:val="nil"/>
            </w:tcBorders>
          </w:tcPr>
          <w:p w14:paraId="100D9DA6">
            <w:pPr>
              <w:rPr>
                <w:sz w:val="2"/>
                <w:szCs w:val="2"/>
              </w:rPr>
            </w:pPr>
          </w:p>
        </w:tc>
      </w:tr>
      <w:tr w14:paraId="0AD21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1380" w:type="dxa"/>
            <w:tcBorders>
              <w:top w:val="nil"/>
              <w:bottom w:val="nil"/>
            </w:tcBorders>
          </w:tcPr>
          <w:p w14:paraId="52280B6A">
            <w:pPr>
              <w:pStyle w:val="9"/>
              <w:spacing w:line="178" w:lineRule="exact"/>
              <w:ind w:left="9" w:right="1"/>
              <w:rPr>
                <w:sz w:val="18"/>
              </w:rPr>
            </w:pPr>
            <w:r>
              <w:rPr>
                <w:spacing w:val="-2"/>
                <w:sz w:val="18"/>
              </w:rPr>
              <w:t>українсько</w:t>
            </w:r>
          </w:p>
        </w:tc>
        <w:tc>
          <w:tcPr>
            <w:tcW w:w="1390" w:type="dxa"/>
            <w:tcBorders>
              <w:top w:val="nil"/>
              <w:bottom w:val="nil"/>
            </w:tcBorders>
          </w:tcPr>
          <w:p w14:paraId="793441F8">
            <w:pPr>
              <w:pStyle w:val="9"/>
              <w:spacing w:line="240" w:lineRule="auto"/>
              <w:ind w:left="0"/>
              <w:jc w:val="left"/>
              <w:rPr>
                <w:sz w:val="12"/>
              </w:rPr>
            </w:pPr>
          </w:p>
        </w:tc>
        <w:tc>
          <w:tcPr>
            <w:tcW w:w="1385" w:type="dxa"/>
            <w:tcBorders>
              <w:top w:val="nil"/>
              <w:bottom w:val="nil"/>
            </w:tcBorders>
          </w:tcPr>
          <w:p w14:paraId="1F6BF939">
            <w:pPr>
              <w:pStyle w:val="9"/>
              <w:spacing w:line="240" w:lineRule="auto"/>
              <w:ind w:left="0"/>
              <w:jc w:val="left"/>
              <w:rPr>
                <w:sz w:val="12"/>
              </w:rPr>
            </w:pPr>
          </w:p>
        </w:tc>
        <w:tc>
          <w:tcPr>
            <w:tcW w:w="1385" w:type="dxa"/>
            <w:tcBorders>
              <w:top w:val="nil"/>
              <w:bottom w:val="nil"/>
            </w:tcBorders>
          </w:tcPr>
          <w:p w14:paraId="1F7C0C6F">
            <w:pPr>
              <w:pStyle w:val="9"/>
              <w:spacing w:line="178" w:lineRule="exact"/>
              <w:ind w:left="11" w:right="6"/>
              <w:rPr>
                <w:b/>
                <w:sz w:val="18"/>
              </w:rPr>
            </w:pPr>
            <w:r>
              <w:rPr>
                <w:b/>
                <w:sz w:val="18"/>
              </w:rPr>
              <w:t>м</w:t>
            </w:r>
            <w:r>
              <w:rPr>
                <w:b/>
                <w:spacing w:val="-1"/>
                <w:sz w:val="18"/>
              </w:rPr>
              <w:t xml:space="preserve"> </w:t>
            </w:r>
            <w:r>
              <w:rPr>
                <w:b/>
                <w:spacing w:val="-2"/>
                <w:sz w:val="18"/>
              </w:rPr>
              <w:t>планом</w:t>
            </w:r>
          </w:p>
        </w:tc>
        <w:tc>
          <w:tcPr>
            <w:tcW w:w="1273" w:type="dxa"/>
            <w:tcBorders>
              <w:top w:val="nil"/>
              <w:bottom w:val="nil"/>
            </w:tcBorders>
          </w:tcPr>
          <w:p w14:paraId="2C5C3120">
            <w:pPr>
              <w:pStyle w:val="9"/>
              <w:spacing w:line="178" w:lineRule="exact"/>
              <w:ind w:left="8"/>
              <w:rPr>
                <w:sz w:val="18"/>
              </w:rPr>
            </w:pPr>
            <w:r>
              <w:rPr>
                <w:spacing w:val="-5"/>
                <w:sz w:val="18"/>
              </w:rPr>
              <w:t>на</w:t>
            </w:r>
          </w:p>
        </w:tc>
        <w:tc>
          <w:tcPr>
            <w:tcW w:w="1265" w:type="dxa"/>
            <w:tcBorders>
              <w:top w:val="nil"/>
              <w:bottom w:val="nil"/>
            </w:tcBorders>
          </w:tcPr>
          <w:p w14:paraId="37F0FFD7">
            <w:pPr>
              <w:pStyle w:val="9"/>
              <w:spacing w:line="178" w:lineRule="exact"/>
              <w:ind w:left="6" w:right="2"/>
              <w:rPr>
                <w:sz w:val="18"/>
              </w:rPr>
            </w:pPr>
            <w:r>
              <w:rPr>
                <w:spacing w:val="-2"/>
                <w:sz w:val="18"/>
              </w:rPr>
              <w:t>українськ</w:t>
            </w:r>
          </w:p>
        </w:tc>
        <w:tc>
          <w:tcPr>
            <w:tcW w:w="1256" w:type="dxa"/>
            <w:vMerge w:val="continue"/>
            <w:tcBorders>
              <w:top w:val="nil"/>
            </w:tcBorders>
          </w:tcPr>
          <w:p w14:paraId="6F8CCD00">
            <w:pPr>
              <w:rPr>
                <w:sz w:val="2"/>
                <w:szCs w:val="2"/>
              </w:rPr>
            </w:pPr>
          </w:p>
        </w:tc>
      </w:tr>
      <w:tr w14:paraId="6A1C3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380" w:type="dxa"/>
            <w:tcBorders>
              <w:top w:val="nil"/>
              <w:bottom w:val="nil"/>
            </w:tcBorders>
          </w:tcPr>
          <w:p w14:paraId="07055A90">
            <w:pPr>
              <w:pStyle w:val="9"/>
              <w:spacing w:line="175" w:lineRule="exact"/>
              <w:ind w:left="9" w:right="4"/>
              <w:rPr>
                <w:sz w:val="18"/>
              </w:rPr>
            </w:pPr>
            <w:r>
              <w:rPr>
                <w:sz w:val="18"/>
              </w:rPr>
              <w:t xml:space="preserve">ю </w:t>
            </w:r>
            <w:r>
              <w:rPr>
                <w:spacing w:val="-2"/>
                <w:sz w:val="18"/>
              </w:rPr>
              <w:t>мовами</w:t>
            </w:r>
          </w:p>
        </w:tc>
        <w:tc>
          <w:tcPr>
            <w:tcW w:w="1390" w:type="dxa"/>
            <w:tcBorders>
              <w:top w:val="nil"/>
              <w:bottom w:val="nil"/>
            </w:tcBorders>
          </w:tcPr>
          <w:p w14:paraId="097B8AE0">
            <w:pPr>
              <w:pStyle w:val="9"/>
              <w:spacing w:line="240" w:lineRule="auto"/>
              <w:ind w:left="0"/>
              <w:jc w:val="left"/>
              <w:rPr>
                <w:sz w:val="12"/>
              </w:rPr>
            </w:pPr>
          </w:p>
        </w:tc>
        <w:tc>
          <w:tcPr>
            <w:tcW w:w="1385" w:type="dxa"/>
            <w:tcBorders>
              <w:top w:val="nil"/>
              <w:bottom w:val="nil"/>
            </w:tcBorders>
          </w:tcPr>
          <w:p w14:paraId="589FD10D">
            <w:pPr>
              <w:pStyle w:val="9"/>
              <w:spacing w:line="240" w:lineRule="auto"/>
              <w:ind w:left="0"/>
              <w:jc w:val="left"/>
              <w:rPr>
                <w:sz w:val="12"/>
              </w:rPr>
            </w:pPr>
          </w:p>
        </w:tc>
        <w:tc>
          <w:tcPr>
            <w:tcW w:w="1385" w:type="dxa"/>
            <w:tcBorders>
              <w:top w:val="nil"/>
              <w:bottom w:val="nil"/>
            </w:tcBorders>
          </w:tcPr>
          <w:p w14:paraId="51BB26C7">
            <w:pPr>
              <w:pStyle w:val="9"/>
              <w:spacing w:line="240" w:lineRule="auto"/>
              <w:ind w:left="0"/>
              <w:jc w:val="left"/>
              <w:rPr>
                <w:sz w:val="12"/>
              </w:rPr>
            </w:pPr>
          </w:p>
        </w:tc>
        <w:tc>
          <w:tcPr>
            <w:tcW w:w="1273" w:type="dxa"/>
            <w:tcBorders>
              <w:top w:val="nil"/>
              <w:bottom w:val="nil"/>
            </w:tcBorders>
          </w:tcPr>
          <w:p w14:paraId="6590A0C2">
            <w:pPr>
              <w:pStyle w:val="9"/>
              <w:spacing w:line="175" w:lineRule="exact"/>
              <w:ind w:left="8" w:right="2"/>
              <w:rPr>
                <w:sz w:val="18"/>
              </w:rPr>
            </w:pPr>
            <w:r>
              <w:rPr>
                <w:spacing w:val="-2"/>
                <w:sz w:val="18"/>
              </w:rPr>
              <w:t>множинн</w:t>
            </w:r>
          </w:p>
        </w:tc>
        <w:tc>
          <w:tcPr>
            <w:tcW w:w="1265" w:type="dxa"/>
            <w:tcBorders>
              <w:top w:val="nil"/>
              <w:bottom w:val="nil"/>
            </w:tcBorders>
          </w:tcPr>
          <w:p w14:paraId="3CA152BC">
            <w:pPr>
              <w:pStyle w:val="9"/>
              <w:spacing w:line="175" w:lineRule="exact"/>
              <w:ind w:left="6"/>
              <w:rPr>
                <w:sz w:val="18"/>
              </w:rPr>
            </w:pPr>
            <w:r>
              <w:rPr>
                <w:spacing w:val="-5"/>
                <w:sz w:val="18"/>
              </w:rPr>
              <w:t>ою</w:t>
            </w:r>
          </w:p>
        </w:tc>
        <w:tc>
          <w:tcPr>
            <w:tcW w:w="1256" w:type="dxa"/>
            <w:vMerge w:val="continue"/>
            <w:tcBorders>
              <w:top w:val="nil"/>
            </w:tcBorders>
          </w:tcPr>
          <w:p w14:paraId="76F22F50">
            <w:pPr>
              <w:rPr>
                <w:sz w:val="2"/>
                <w:szCs w:val="2"/>
              </w:rPr>
            </w:pPr>
          </w:p>
        </w:tc>
      </w:tr>
      <w:tr w14:paraId="3EED4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 w:hRule="atLeast"/>
        </w:trPr>
        <w:tc>
          <w:tcPr>
            <w:tcW w:w="1380" w:type="dxa"/>
            <w:tcBorders>
              <w:top w:val="nil"/>
            </w:tcBorders>
          </w:tcPr>
          <w:p w14:paraId="79F92D63">
            <w:pPr>
              <w:pStyle w:val="9"/>
              <w:spacing w:line="240" w:lineRule="auto"/>
              <w:ind w:left="0"/>
              <w:jc w:val="left"/>
              <w:rPr>
                <w:sz w:val="14"/>
              </w:rPr>
            </w:pPr>
          </w:p>
        </w:tc>
        <w:tc>
          <w:tcPr>
            <w:tcW w:w="1390" w:type="dxa"/>
            <w:tcBorders>
              <w:top w:val="nil"/>
            </w:tcBorders>
          </w:tcPr>
          <w:p w14:paraId="18B837ED">
            <w:pPr>
              <w:pStyle w:val="9"/>
              <w:spacing w:line="240" w:lineRule="auto"/>
              <w:ind w:left="0"/>
              <w:jc w:val="left"/>
              <w:rPr>
                <w:sz w:val="14"/>
              </w:rPr>
            </w:pPr>
          </w:p>
        </w:tc>
        <w:tc>
          <w:tcPr>
            <w:tcW w:w="1385" w:type="dxa"/>
            <w:tcBorders>
              <w:top w:val="nil"/>
            </w:tcBorders>
          </w:tcPr>
          <w:p w14:paraId="072F49D6">
            <w:pPr>
              <w:pStyle w:val="9"/>
              <w:spacing w:line="240" w:lineRule="auto"/>
              <w:ind w:left="0"/>
              <w:jc w:val="left"/>
              <w:rPr>
                <w:sz w:val="14"/>
              </w:rPr>
            </w:pPr>
          </w:p>
        </w:tc>
        <w:tc>
          <w:tcPr>
            <w:tcW w:w="1385" w:type="dxa"/>
            <w:tcBorders>
              <w:top w:val="nil"/>
            </w:tcBorders>
          </w:tcPr>
          <w:p w14:paraId="37004ECB">
            <w:pPr>
              <w:pStyle w:val="9"/>
              <w:spacing w:line="240" w:lineRule="auto"/>
              <w:ind w:left="0"/>
              <w:jc w:val="left"/>
              <w:rPr>
                <w:sz w:val="14"/>
              </w:rPr>
            </w:pPr>
          </w:p>
        </w:tc>
        <w:tc>
          <w:tcPr>
            <w:tcW w:w="1273" w:type="dxa"/>
            <w:tcBorders>
              <w:top w:val="nil"/>
            </w:tcBorders>
          </w:tcPr>
          <w:p w14:paraId="63C5070E">
            <w:pPr>
              <w:pStyle w:val="9"/>
              <w:spacing w:line="182" w:lineRule="exact"/>
              <w:ind w:left="8" w:right="4"/>
              <w:rPr>
                <w:sz w:val="18"/>
              </w:rPr>
            </w:pPr>
            <w:r>
              <w:rPr>
                <w:sz w:val="18"/>
              </w:rPr>
              <w:t>ий</w:t>
            </w:r>
            <w:r>
              <w:rPr>
                <w:spacing w:val="-2"/>
                <w:sz w:val="18"/>
              </w:rPr>
              <w:t xml:space="preserve"> </w:t>
            </w:r>
            <w:r>
              <w:rPr>
                <w:spacing w:val="-4"/>
                <w:sz w:val="18"/>
              </w:rPr>
              <w:t>вибір</w:t>
            </w:r>
          </w:p>
        </w:tc>
        <w:tc>
          <w:tcPr>
            <w:tcW w:w="1265" w:type="dxa"/>
            <w:tcBorders>
              <w:top w:val="nil"/>
            </w:tcBorders>
          </w:tcPr>
          <w:p w14:paraId="21A4C25D">
            <w:pPr>
              <w:pStyle w:val="9"/>
              <w:spacing w:line="182" w:lineRule="exact"/>
              <w:ind w:left="6" w:right="4"/>
              <w:rPr>
                <w:sz w:val="18"/>
              </w:rPr>
            </w:pPr>
            <w:r>
              <w:rPr>
                <w:spacing w:val="-2"/>
                <w:sz w:val="18"/>
              </w:rPr>
              <w:t>мовами</w:t>
            </w:r>
          </w:p>
        </w:tc>
        <w:tc>
          <w:tcPr>
            <w:tcW w:w="1256" w:type="dxa"/>
            <w:vMerge w:val="continue"/>
            <w:tcBorders>
              <w:top w:val="nil"/>
            </w:tcBorders>
          </w:tcPr>
          <w:p w14:paraId="08AAD8DF">
            <w:pPr>
              <w:rPr>
                <w:sz w:val="2"/>
                <w:szCs w:val="2"/>
              </w:rPr>
            </w:pPr>
          </w:p>
        </w:tc>
      </w:tr>
      <w:tr w14:paraId="1F3D4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380" w:type="dxa"/>
          </w:tcPr>
          <w:p w14:paraId="36848812">
            <w:pPr>
              <w:pStyle w:val="9"/>
              <w:spacing w:line="234" w:lineRule="exact"/>
              <w:ind w:left="9" w:right="2"/>
              <w:rPr>
                <w:b/>
                <w:sz w:val="22"/>
              </w:rPr>
            </w:pPr>
            <w:r>
              <w:rPr>
                <w:b/>
                <w:spacing w:val="-5"/>
                <w:sz w:val="22"/>
              </w:rPr>
              <w:t>10</w:t>
            </w:r>
          </w:p>
        </w:tc>
        <w:tc>
          <w:tcPr>
            <w:tcW w:w="1390" w:type="dxa"/>
          </w:tcPr>
          <w:p w14:paraId="3E7A654E">
            <w:pPr>
              <w:pStyle w:val="9"/>
              <w:spacing w:line="234" w:lineRule="exact"/>
              <w:ind w:left="9" w:right="2"/>
              <w:rPr>
                <w:b/>
                <w:sz w:val="22"/>
              </w:rPr>
            </w:pPr>
            <w:r>
              <w:rPr>
                <w:b/>
                <w:spacing w:val="-5"/>
                <w:sz w:val="22"/>
              </w:rPr>
              <w:t>30</w:t>
            </w:r>
          </w:p>
        </w:tc>
        <w:tc>
          <w:tcPr>
            <w:tcW w:w="1385" w:type="dxa"/>
          </w:tcPr>
          <w:p w14:paraId="3063F81E">
            <w:pPr>
              <w:pStyle w:val="9"/>
              <w:spacing w:line="234" w:lineRule="exact"/>
              <w:ind w:left="11" w:right="9"/>
              <w:rPr>
                <w:b/>
                <w:sz w:val="22"/>
              </w:rPr>
            </w:pPr>
            <w:r>
              <w:rPr>
                <w:b/>
                <w:spacing w:val="-5"/>
                <w:sz w:val="22"/>
              </w:rPr>
              <w:t>15</w:t>
            </w:r>
          </w:p>
        </w:tc>
        <w:tc>
          <w:tcPr>
            <w:tcW w:w="1385" w:type="dxa"/>
          </w:tcPr>
          <w:p w14:paraId="2C2FE01D">
            <w:pPr>
              <w:pStyle w:val="9"/>
              <w:spacing w:line="234" w:lineRule="exact"/>
              <w:ind w:left="11" w:right="4"/>
              <w:rPr>
                <w:b/>
                <w:sz w:val="22"/>
              </w:rPr>
            </w:pPr>
            <w:r>
              <w:rPr>
                <w:b/>
                <w:spacing w:val="-10"/>
                <w:sz w:val="22"/>
              </w:rPr>
              <w:t>5</w:t>
            </w:r>
          </w:p>
        </w:tc>
        <w:tc>
          <w:tcPr>
            <w:tcW w:w="1273" w:type="dxa"/>
          </w:tcPr>
          <w:p w14:paraId="6F7270A6">
            <w:pPr>
              <w:pStyle w:val="9"/>
              <w:spacing w:line="234" w:lineRule="exact"/>
              <w:ind w:left="8" w:right="3"/>
              <w:rPr>
                <w:b/>
                <w:sz w:val="22"/>
              </w:rPr>
            </w:pPr>
            <w:r>
              <w:rPr>
                <w:b/>
                <w:spacing w:val="-5"/>
                <w:sz w:val="22"/>
              </w:rPr>
              <w:t>20</w:t>
            </w:r>
          </w:p>
        </w:tc>
        <w:tc>
          <w:tcPr>
            <w:tcW w:w="1265" w:type="dxa"/>
          </w:tcPr>
          <w:p w14:paraId="0254D9C0">
            <w:pPr>
              <w:pStyle w:val="9"/>
              <w:spacing w:line="234" w:lineRule="exact"/>
              <w:ind w:left="6"/>
              <w:rPr>
                <w:b/>
                <w:sz w:val="22"/>
              </w:rPr>
            </w:pPr>
            <w:r>
              <w:rPr>
                <w:b/>
                <w:spacing w:val="-5"/>
                <w:sz w:val="22"/>
              </w:rPr>
              <w:t>20</w:t>
            </w:r>
          </w:p>
        </w:tc>
        <w:tc>
          <w:tcPr>
            <w:tcW w:w="1256" w:type="dxa"/>
          </w:tcPr>
          <w:p w14:paraId="36683B62">
            <w:pPr>
              <w:pStyle w:val="9"/>
              <w:spacing w:line="234" w:lineRule="exact"/>
              <w:ind w:left="7" w:right="1"/>
              <w:rPr>
                <w:b/>
                <w:sz w:val="22"/>
              </w:rPr>
            </w:pPr>
            <w:r>
              <w:rPr>
                <w:b/>
                <w:spacing w:val="-5"/>
                <w:sz w:val="22"/>
              </w:rPr>
              <w:t>100</w:t>
            </w:r>
          </w:p>
        </w:tc>
      </w:tr>
      <w:tr w14:paraId="2AB1C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540" w:type="dxa"/>
            <w:gridSpan w:val="4"/>
            <w:shd w:val="clear" w:color="auto" w:fill="F1F1F1"/>
          </w:tcPr>
          <w:p w14:paraId="1BD0D2DE">
            <w:pPr>
              <w:pStyle w:val="9"/>
              <w:spacing w:line="251" w:lineRule="exact"/>
              <w:ind w:left="9"/>
              <w:rPr>
                <w:b/>
                <w:sz w:val="22"/>
              </w:rPr>
            </w:pPr>
            <w:r>
              <w:rPr>
                <w:b/>
                <w:spacing w:val="-5"/>
                <w:sz w:val="22"/>
              </w:rPr>
              <w:t>60</w:t>
            </w:r>
          </w:p>
        </w:tc>
        <w:tc>
          <w:tcPr>
            <w:tcW w:w="2538" w:type="dxa"/>
            <w:gridSpan w:val="2"/>
            <w:shd w:val="clear" w:color="auto" w:fill="F1F1F1"/>
          </w:tcPr>
          <w:p w14:paraId="2EC7021B">
            <w:pPr>
              <w:pStyle w:val="9"/>
              <w:spacing w:line="251" w:lineRule="exact"/>
              <w:ind w:left="7"/>
              <w:rPr>
                <w:b/>
                <w:sz w:val="22"/>
              </w:rPr>
            </w:pPr>
            <w:r>
              <w:rPr>
                <w:b/>
                <w:spacing w:val="-5"/>
                <w:sz w:val="22"/>
              </w:rPr>
              <w:t>40</w:t>
            </w:r>
          </w:p>
        </w:tc>
        <w:tc>
          <w:tcPr>
            <w:tcW w:w="1256" w:type="dxa"/>
            <w:shd w:val="clear" w:color="auto" w:fill="F1F1F1"/>
          </w:tcPr>
          <w:p w14:paraId="28F46AA4">
            <w:pPr>
              <w:pStyle w:val="9"/>
              <w:spacing w:line="251" w:lineRule="exact"/>
              <w:ind w:left="7" w:right="1"/>
              <w:rPr>
                <w:b/>
                <w:sz w:val="22"/>
              </w:rPr>
            </w:pPr>
            <w:r>
              <w:rPr>
                <w:b/>
                <w:spacing w:val="-5"/>
                <w:sz w:val="22"/>
              </w:rPr>
              <w:t>100</w:t>
            </w:r>
          </w:p>
        </w:tc>
      </w:tr>
    </w:tbl>
    <w:p w14:paraId="54A22B89">
      <w:pPr>
        <w:pStyle w:val="6"/>
        <w:spacing w:before="189"/>
        <w:ind w:left="0"/>
        <w:rPr>
          <w:sz w:val="20"/>
        </w:rPr>
      </w:pPr>
    </w:p>
    <w:tbl>
      <w:tblPr>
        <w:tblStyle w:val="5"/>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7"/>
        <w:gridCol w:w="3973"/>
      </w:tblGrid>
      <w:tr w14:paraId="2CFBB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5387" w:type="dxa"/>
            <w:shd w:val="clear" w:color="auto" w:fill="ECECEC"/>
          </w:tcPr>
          <w:p w14:paraId="183E086B">
            <w:pPr>
              <w:pStyle w:val="9"/>
              <w:spacing w:line="252" w:lineRule="exact"/>
              <w:ind w:left="9" w:right="5"/>
              <w:rPr>
                <w:b/>
                <w:sz w:val="22"/>
              </w:rPr>
            </w:pPr>
            <w:r>
              <w:rPr>
                <w:b/>
                <w:sz w:val="22"/>
              </w:rPr>
              <w:t>РОБОТА</w:t>
            </w:r>
            <w:r>
              <w:rPr>
                <w:b/>
                <w:spacing w:val="-3"/>
                <w:sz w:val="22"/>
              </w:rPr>
              <w:t xml:space="preserve"> </w:t>
            </w:r>
            <w:r>
              <w:rPr>
                <w:b/>
                <w:sz w:val="22"/>
              </w:rPr>
              <w:t>У</w:t>
            </w:r>
            <w:r>
              <w:rPr>
                <w:b/>
                <w:spacing w:val="-4"/>
                <w:sz w:val="22"/>
              </w:rPr>
              <w:t xml:space="preserve"> </w:t>
            </w:r>
            <w:r>
              <w:rPr>
                <w:b/>
                <w:sz w:val="22"/>
              </w:rPr>
              <w:t>I</w:t>
            </w:r>
            <w:r>
              <w:rPr>
                <w:b/>
                <w:spacing w:val="-1"/>
                <w:sz w:val="22"/>
              </w:rPr>
              <w:t xml:space="preserve"> </w:t>
            </w:r>
            <w:r>
              <w:rPr>
                <w:b/>
                <w:spacing w:val="-2"/>
                <w:sz w:val="22"/>
              </w:rPr>
              <w:t>СЕМЕСТРІ</w:t>
            </w:r>
          </w:p>
        </w:tc>
        <w:tc>
          <w:tcPr>
            <w:tcW w:w="3973" w:type="dxa"/>
            <w:shd w:val="clear" w:color="auto" w:fill="ECECEC"/>
          </w:tcPr>
          <w:p w14:paraId="481653D8">
            <w:pPr>
              <w:pStyle w:val="9"/>
              <w:spacing w:line="252" w:lineRule="exact"/>
              <w:ind w:left="10"/>
              <w:rPr>
                <w:b/>
                <w:sz w:val="22"/>
              </w:rPr>
            </w:pPr>
            <w:r>
              <w:rPr>
                <w:b/>
                <w:spacing w:val="-2"/>
                <w:sz w:val="22"/>
              </w:rPr>
              <w:t>ЗАЛІК</w:t>
            </w:r>
          </w:p>
        </w:tc>
      </w:tr>
      <w:tr w14:paraId="3F53E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5387" w:type="dxa"/>
          </w:tcPr>
          <w:p w14:paraId="1E14E896">
            <w:pPr>
              <w:pStyle w:val="9"/>
              <w:ind w:left="9"/>
              <w:rPr>
                <w:sz w:val="22"/>
              </w:rPr>
            </w:pPr>
            <w:r>
              <w:rPr>
                <w:spacing w:val="-5"/>
                <w:sz w:val="22"/>
              </w:rPr>
              <w:t>60</w:t>
            </w:r>
          </w:p>
        </w:tc>
        <w:tc>
          <w:tcPr>
            <w:tcW w:w="3973" w:type="dxa"/>
          </w:tcPr>
          <w:p w14:paraId="50A683E6">
            <w:pPr>
              <w:pStyle w:val="9"/>
              <w:ind w:left="10" w:right="4"/>
              <w:rPr>
                <w:sz w:val="22"/>
              </w:rPr>
            </w:pPr>
            <w:r>
              <w:rPr>
                <w:spacing w:val="-5"/>
                <w:sz w:val="22"/>
              </w:rPr>
              <w:t>40</w:t>
            </w:r>
          </w:p>
        </w:tc>
      </w:tr>
      <w:tr w14:paraId="70092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2" w:hRule="atLeast"/>
        </w:trPr>
        <w:tc>
          <w:tcPr>
            <w:tcW w:w="5387" w:type="dxa"/>
          </w:tcPr>
          <w:p w14:paraId="682B2710">
            <w:pPr>
              <w:pStyle w:val="9"/>
              <w:spacing w:line="259" w:lineRule="auto"/>
              <w:ind w:left="220" w:right="212"/>
              <w:jc w:val="both"/>
              <w:rPr>
                <w:sz w:val="22"/>
              </w:rPr>
            </w:pPr>
            <w:r>
              <w:rPr>
                <w:sz w:val="22"/>
              </w:rPr>
              <w:t>1) Складання двох письмових анотацій: однієї іноземною (англійською) мовою та однієї анотації українською мовою</w:t>
            </w:r>
            <w:r>
              <w:rPr>
                <w:spacing w:val="40"/>
                <w:sz w:val="22"/>
              </w:rPr>
              <w:t xml:space="preserve"> </w:t>
            </w:r>
            <w:r>
              <w:rPr>
                <w:sz w:val="22"/>
              </w:rPr>
              <w:t>на основі двох автентичних наукових джерел (статей, монографій). Обсяг кожної анотації: 1200 друкованих знаків без пробілів,</w:t>
            </w:r>
            <w:r>
              <w:rPr>
                <w:spacing w:val="38"/>
                <w:sz w:val="22"/>
              </w:rPr>
              <w:t xml:space="preserve"> </w:t>
            </w:r>
            <w:r>
              <w:rPr>
                <w:sz w:val="22"/>
              </w:rPr>
              <w:t>з</w:t>
            </w:r>
            <w:r>
              <w:rPr>
                <w:spacing w:val="38"/>
                <w:sz w:val="22"/>
              </w:rPr>
              <w:t xml:space="preserve"> </w:t>
            </w:r>
            <w:r>
              <w:rPr>
                <w:sz w:val="22"/>
              </w:rPr>
              <w:t>рубрикою</w:t>
            </w:r>
            <w:r>
              <w:rPr>
                <w:spacing w:val="39"/>
                <w:sz w:val="22"/>
              </w:rPr>
              <w:t xml:space="preserve"> </w:t>
            </w:r>
            <w:r>
              <w:rPr>
                <w:sz w:val="22"/>
              </w:rPr>
              <w:t>ключові</w:t>
            </w:r>
            <w:r>
              <w:rPr>
                <w:spacing w:val="40"/>
                <w:sz w:val="22"/>
              </w:rPr>
              <w:t xml:space="preserve"> </w:t>
            </w:r>
            <w:r>
              <w:rPr>
                <w:sz w:val="22"/>
              </w:rPr>
              <w:t>слова:</w:t>
            </w:r>
            <w:r>
              <w:rPr>
                <w:spacing w:val="39"/>
                <w:sz w:val="22"/>
              </w:rPr>
              <w:t xml:space="preserve"> </w:t>
            </w:r>
            <w:r>
              <w:rPr>
                <w:sz w:val="22"/>
              </w:rPr>
              <w:t>5-7</w:t>
            </w:r>
            <w:r>
              <w:rPr>
                <w:spacing w:val="39"/>
                <w:sz w:val="22"/>
              </w:rPr>
              <w:t xml:space="preserve"> </w:t>
            </w:r>
            <w:r>
              <w:rPr>
                <w:spacing w:val="-2"/>
                <w:sz w:val="22"/>
              </w:rPr>
              <w:t>термінів.</w:t>
            </w:r>
          </w:p>
          <w:p w14:paraId="276DD4F0">
            <w:pPr>
              <w:pStyle w:val="9"/>
              <w:spacing w:line="240" w:lineRule="auto"/>
              <w:ind w:left="220"/>
              <w:jc w:val="both"/>
              <w:rPr>
                <w:sz w:val="22"/>
              </w:rPr>
            </w:pPr>
            <w:r>
              <w:rPr>
                <w:sz w:val="22"/>
              </w:rPr>
              <w:t>За</w:t>
            </w:r>
            <w:r>
              <w:rPr>
                <w:spacing w:val="58"/>
                <w:w w:val="150"/>
                <w:sz w:val="22"/>
              </w:rPr>
              <w:t xml:space="preserve"> </w:t>
            </w:r>
            <w:r>
              <w:rPr>
                <w:sz w:val="22"/>
              </w:rPr>
              <w:t>кожну</w:t>
            </w:r>
            <w:r>
              <w:rPr>
                <w:spacing w:val="55"/>
                <w:w w:val="150"/>
                <w:sz w:val="22"/>
              </w:rPr>
              <w:t xml:space="preserve"> </w:t>
            </w:r>
            <w:r>
              <w:rPr>
                <w:sz w:val="22"/>
              </w:rPr>
              <w:t>анотацію</w:t>
            </w:r>
            <w:r>
              <w:rPr>
                <w:spacing w:val="59"/>
                <w:w w:val="150"/>
                <w:sz w:val="22"/>
              </w:rPr>
              <w:t xml:space="preserve"> </w:t>
            </w:r>
            <w:r>
              <w:rPr>
                <w:sz w:val="22"/>
              </w:rPr>
              <w:t>нараховується</w:t>
            </w:r>
            <w:r>
              <w:rPr>
                <w:spacing w:val="57"/>
                <w:w w:val="150"/>
                <w:sz w:val="22"/>
              </w:rPr>
              <w:t xml:space="preserve"> </w:t>
            </w:r>
            <w:r>
              <w:rPr>
                <w:sz w:val="22"/>
              </w:rPr>
              <w:t>по</w:t>
            </w:r>
            <w:r>
              <w:rPr>
                <w:spacing w:val="58"/>
                <w:w w:val="150"/>
                <w:sz w:val="22"/>
              </w:rPr>
              <w:t xml:space="preserve"> </w:t>
            </w:r>
            <w:r>
              <w:rPr>
                <w:sz w:val="22"/>
              </w:rPr>
              <w:t>0-5</w:t>
            </w:r>
            <w:r>
              <w:rPr>
                <w:spacing w:val="60"/>
                <w:w w:val="150"/>
                <w:sz w:val="22"/>
              </w:rPr>
              <w:t xml:space="preserve"> </w:t>
            </w:r>
            <w:r>
              <w:rPr>
                <w:spacing w:val="-2"/>
                <w:sz w:val="22"/>
              </w:rPr>
              <w:t>балів.</w:t>
            </w:r>
          </w:p>
        </w:tc>
        <w:tc>
          <w:tcPr>
            <w:tcW w:w="3973" w:type="dxa"/>
          </w:tcPr>
          <w:p w14:paraId="2228AF65">
            <w:pPr>
              <w:pStyle w:val="9"/>
              <w:spacing w:line="259" w:lineRule="auto"/>
              <w:ind w:left="220" w:right="208"/>
              <w:jc w:val="both"/>
              <w:rPr>
                <w:sz w:val="22"/>
              </w:rPr>
            </w:pPr>
            <w:r>
              <w:rPr>
                <w:sz w:val="22"/>
              </w:rPr>
              <w:t xml:space="preserve">1) Лексико-граматичні тестові завдання рівня В2+ на множинний вибір (1 бал за кожну вірну </w:t>
            </w:r>
            <w:r>
              <w:rPr>
                <w:spacing w:val="-2"/>
                <w:sz w:val="22"/>
              </w:rPr>
              <w:t>відповідь).</w:t>
            </w:r>
          </w:p>
          <w:p w14:paraId="5AEE6CFA">
            <w:pPr>
              <w:pStyle w:val="9"/>
              <w:spacing w:before="158" w:line="240" w:lineRule="auto"/>
              <w:ind w:left="220"/>
              <w:jc w:val="left"/>
              <w:rPr>
                <w:b/>
                <w:sz w:val="22"/>
              </w:rPr>
            </w:pPr>
            <w:r>
              <w:rPr>
                <w:b/>
                <w:sz w:val="22"/>
              </w:rPr>
              <w:t>Загальна</w:t>
            </w:r>
            <w:r>
              <w:rPr>
                <w:b/>
                <w:spacing w:val="-7"/>
                <w:sz w:val="22"/>
              </w:rPr>
              <w:t xml:space="preserve"> </w:t>
            </w:r>
            <w:r>
              <w:rPr>
                <w:b/>
                <w:sz w:val="22"/>
              </w:rPr>
              <w:t>кількість</w:t>
            </w:r>
            <w:r>
              <w:rPr>
                <w:b/>
                <w:spacing w:val="-5"/>
                <w:sz w:val="22"/>
              </w:rPr>
              <w:t xml:space="preserve"> </w:t>
            </w:r>
            <w:r>
              <w:rPr>
                <w:b/>
                <w:sz w:val="22"/>
              </w:rPr>
              <w:t>балів</w:t>
            </w:r>
            <w:r>
              <w:rPr>
                <w:b/>
                <w:spacing w:val="-4"/>
                <w:sz w:val="22"/>
              </w:rPr>
              <w:t xml:space="preserve"> </w:t>
            </w:r>
            <w:r>
              <w:rPr>
                <w:b/>
                <w:sz w:val="22"/>
              </w:rPr>
              <w:t>–</w:t>
            </w:r>
            <w:r>
              <w:rPr>
                <w:b/>
                <w:spacing w:val="-4"/>
                <w:sz w:val="22"/>
              </w:rPr>
              <w:t xml:space="preserve"> </w:t>
            </w:r>
            <w:r>
              <w:rPr>
                <w:b/>
                <w:sz w:val="22"/>
              </w:rPr>
              <w:t>0-</w:t>
            </w:r>
            <w:r>
              <w:rPr>
                <w:b/>
                <w:spacing w:val="-5"/>
                <w:sz w:val="22"/>
              </w:rPr>
              <w:t>20.</w:t>
            </w:r>
          </w:p>
        </w:tc>
      </w:tr>
    </w:tbl>
    <w:p w14:paraId="662E5C9D">
      <w:pPr>
        <w:pStyle w:val="9"/>
        <w:spacing w:after="0" w:line="240" w:lineRule="auto"/>
        <w:jc w:val="left"/>
        <w:rPr>
          <w:b/>
          <w:sz w:val="22"/>
        </w:rPr>
        <w:sectPr>
          <w:pgSz w:w="11910" w:h="16840"/>
          <w:pgMar w:top="1040" w:right="708" w:bottom="652" w:left="1559" w:header="720" w:footer="720" w:gutter="0"/>
          <w:cols w:space="720" w:num="1"/>
        </w:sectPr>
      </w:pPr>
    </w:p>
    <w:tbl>
      <w:tblPr>
        <w:tblStyle w:val="5"/>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7"/>
        <w:gridCol w:w="3973"/>
      </w:tblGrid>
      <w:tr w14:paraId="34A40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trPr>
        <w:tc>
          <w:tcPr>
            <w:tcW w:w="5387" w:type="dxa"/>
          </w:tcPr>
          <w:p w14:paraId="1CFB282D">
            <w:pPr>
              <w:pStyle w:val="9"/>
              <w:spacing w:before="1" w:line="240" w:lineRule="auto"/>
              <w:ind w:left="220"/>
              <w:jc w:val="left"/>
              <w:rPr>
                <w:b/>
                <w:sz w:val="22"/>
              </w:rPr>
            </w:pPr>
            <w:r>
              <w:rPr>
                <w:b/>
                <w:sz w:val="22"/>
              </w:rPr>
              <w:t>Загальна</w:t>
            </w:r>
            <w:r>
              <w:rPr>
                <w:b/>
                <w:spacing w:val="-2"/>
                <w:sz w:val="22"/>
              </w:rPr>
              <w:t xml:space="preserve"> </w:t>
            </w:r>
            <w:r>
              <w:rPr>
                <w:b/>
                <w:sz w:val="22"/>
              </w:rPr>
              <w:t>кількість балів</w:t>
            </w:r>
            <w:r>
              <w:rPr>
                <w:b/>
                <w:spacing w:val="3"/>
                <w:sz w:val="22"/>
              </w:rPr>
              <w:t xml:space="preserve"> </w:t>
            </w:r>
            <w:r>
              <w:rPr>
                <w:b/>
                <w:sz w:val="22"/>
              </w:rPr>
              <w:t>–</w:t>
            </w:r>
            <w:r>
              <w:rPr>
                <w:b/>
                <w:spacing w:val="1"/>
                <w:sz w:val="22"/>
              </w:rPr>
              <w:t xml:space="preserve"> </w:t>
            </w:r>
            <w:r>
              <w:rPr>
                <w:b/>
                <w:sz w:val="22"/>
              </w:rPr>
              <w:t>0-</w:t>
            </w:r>
            <w:r>
              <w:rPr>
                <w:b/>
                <w:spacing w:val="-5"/>
                <w:sz w:val="22"/>
              </w:rPr>
              <w:t>10.</w:t>
            </w:r>
          </w:p>
        </w:tc>
        <w:tc>
          <w:tcPr>
            <w:tcW w:w="3973" w:type="dxa"/>
          </w:tcPr>
          <w:p w14:paraId="19530098">
            <w:pPr>
              <w:pStyle w:val="9"/>
              <w:spacing w:line="240" w:lineRule="auto"/>
              <w:ind w:left="0"/>
              <w:jc w:val="left"/>
              <w:rPr>
                <w:sz w:val="22"/>
              </w:rPr>
            </w:pPr>
          </w:p>
        </w:tc>
      </w:tr>
      <w:tr w14:paraId="19AAA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2" w:hRule="atLeast"/>
        </w:trPr>
        <w:tc>
          <w:tcPr>
            <w:tcW w:w="5387" w:type="dxa"/>
          </w:tcPr>
          <w:p w14:paraId="1212B667">
            <w:pPr>
              <w:pStyle w:val="9"/>
              <w:tabs>
                <w:tab w:val="left" w:pos="1920"/>
                <w:tab w:val="left" w:pos="3631"/>
              </w:tabs>
              <w:spacing w:line="259" w:lineRule="auto"/>
              <w:ind w:left="220" w:right="208"/>
              <w:jc w:val="both"/>
              <w:rPr>
                <w:sz w:val="22"/>
              </w:rPr>
            </w:pPr>
            <w:r>
              <w:rPr>
                <w:sz w:val="22"/>
              </w:rPr>
              <w:t xml:space="preserve">2) Опрацювання протягом семестру та поточною </w:t>
            </w:r>
            <w:r>
              <w:rPr>
                <w:spacing w:val="-2"/>
                <w:sz w:val="22"/>
              </w:rPr>
              <w:t>перевіркою</w:t>
            </w:r>
            <w:r>
              <w:rPr>
                <w:sz w:val="22"/>
              </w:rPr>
              <w:tab/>
            </w:r>
            <w:r>
              <w:rPr>
                <w:spacing w:val="-2"/>
                <w:sz w:val="22"/>
              </w:rPr>
              <w:t>викладачем</w:t>
            </w:r>
            <w:r>
              <w:rPr>
                <w:sz w:val="22"/>
              </w:rPr>
              <w:tab/>
            </w:r>
            <w:r>
              <w:rPr>
                <w:spacing w:val="-2"/>
                <w:sz w:val="22"/>
              </w:rPr>
              <w:t xml:space="preserve">індивідуального </w:t>
            </w:r>
            <w:r>
              <w:rPr>
                <w:sz w:val="22"/>
              </w:rPr>
              <w:t>реферування іноземною мовою</w:t>
            </w:r>
            <w:r>
              <w:rPr>
                <w:spacing w:val="40"/>
                <w:sz w:val="22"/>
              </w:rPr>
              <w:t xml:space="preserve"> </w:t>
            </w:r>
            <w:r>
              <w:rPr>
                <w:sz w:val="22"/>
              </w:rPr>
              <w:t>5-7 автентичних наукових текстів за фахом (загальним об'ємом 300000 др.знаків) за темою дисертаційної роботи</w:t>
            </w:r>
            <w:r>
              <w:rPr>
                <w:spacing w:val="40"/>
                <w:sz w:val="22"/>
              </w:rPr>
              <w:t xml:space="preserve"> </w:t>
            </w:r>
            <w:r>
              <w:rPr>
                <w:sz w:val="22"/>
              </w:rPr>
              <w:t>з укладенням термінологічного словника за фахом</w:t>
            </w:r>
            <w:r>
              <w:rPr>
                <w:spacing w:val="40"/>
                <w:sz w:val="22"/>
              </w:rPr>
              <w:t xml:space="preserve"> </w:t>
            </w:r>
            <w:r>
              <w:rPr>
                <w:sz w:val="22"/>
              </w:rPr>
              <w:t>(50 одиниць) іноземною (англійською) та українською мовами.</w:t>
            </w:r>
          </w:p>
          <w:p w14:paraId="608C27CC">
            <w:pPr>
              <w:pStyle w:val="9"/>
              <w:spacing w:before="157" w:line="259" w:lineRule="auto"/>
              <w:ind w:left="220"/>
              <w:jc w:val="left"/>
              <w:rPr>
                <w:b/>
                <w:sz w:val="22"/>
              </w:rPr>
            </w:pPr>
            <w:r>
              <w:rPr>
                <w:b/>
                <w:sz w:val="22"/>
              </w:rPr>
              <w:t>Загальна</w:t>
            </w:r>
            <w:r>
              <w:rPr>
                <w:b/>
                <w:spacing w:val="40"/>
                <w:sz w:val="22"/>
              </w:rPr>
              <w:t xml:space="preserve"> </w:t>
            </w:r>
            <w:r>
              <w:rPr>
                <w:b/>
                <w:sz w:val="22"/>
              </w:rPr>
              <w:t>кількість</w:t>
            </w:r>
            <w:r>
              <w:rPr>
                <w:b/>
                <w:spacing w:val="40"/>
                <w:sz w:val="22"/>
              </w:rPr>
              <w:t xml:space="preserve"> </w:t>
            </w:r>
            <w:r>
              <w:rPr>
                <w:b/>
                <w:sz w:val="22"/>
              </w:rPr>
              <w:t>балів</w:t>
            </w:r>
            <w:r>
              <w:rPr>
                <w:b/>
                <w:spacing w:val="40"/>
                <w:sz w:val="22"/>
              </w:rPr>
              <w:t xml:space="preserve"> </w:t>
            </w:r>
            <w:r>
              <w:rPr>
                <w:b/>
                <w:sz w:val="22"/>
              </w:rPr>
              <w:t>–</w:t>
            </w:r>
            <w:r>
              <w:rPr>
                <w:b/>
                <w:spacing w:val="40"/>
                <w:sz w:val="22"/>
              </w:rPr>
              <w:t xml:space="preserve"> </w:t>
            </w:r>
            <w:r>
              <w:rPr>
                <w:b/>
                <w:sz w:val="22"/>
              </w:rPr>
              <w:t>0-30</w:t>
            </w:r>
            <w:r>
              <w:rPr>
                <w:b/>
                <w:spacing w:val="40"/>
                <w:sz w:val="22"/>
              </w:rPr>
              <w:t xml:space="preserve"> </w:t>
            </w:r>
            <w:r>
              <w:rPr>
                <w:b/>
                <w:sz w:val="22"/>
              </w:rPr>
              <w:t>(0-20</w:t>
            </w:r>
            <w:r>
              <w:rPr>
                <w:b/>
                <w:spacing w:val="40"/>
                <w:sz w:val="22"/>
              </w:rPr>
              <w:t xml:space="preserve"> </w:t>
            </w:r>
            <w:r>
              <w:rPr>
                <w:b/>
                <w:sz w:val="22"/>
              </w:rPr>
              <w:t>балів</w:t>
            </w:r>
            <w:r>
              <w:rPr>
                <w:b/>
                <w:spacing w:val="40"/>
                <w:sz w:val="22"/>
              </w:rPr>
              <w:t xml:space="preserve"> </w:t>
            </w:r>
            <w:r>
              <w:rPr>
                <w:b/>
                <w:sz w:val="22"/>
              </w:rPr>
              <w:t>за реферат та 0-10 за термінологічний словник).</w:t>
            </w:r>
          </w:p>
        </w:tc>
        <w:tc>
          <w:tcPr>
            <w:tcW w:w="3973" w:type="dxa"/>
          </w:tcPr>
          <w:p w14:paraId="677C3F57">
            <w:pPr>
              <w:pStyle w:val="9"/>
              <w:spacing w:line="259" w:lineRule="auto"/>
              <w:ind w:left="220" w:right="208"/>
              <w:jc w:val="both"/>
              <w:rPr>
                <w:sz w:val="22"/>
              </w:rPr>
            </w:pPr>
            <w:r>
              <w:rPr>
                <w:sz w:val="22"/>
              </w:rPr>
              <w:t>2) Дві письмові анотації: іноземною (англійською) мовою та</w:t>
            </w:r>
            <w:r>
              <w:rPr>
                <w:spacing w:val="-2"/>
                <w:sz w:val="22"/>
              </w:rPr>
              <w:t xml:space="preserve"> </w:t>
            </w:r>
            <w:r>
              <w:rPr>
                <w:sz w:val="22"/>
              </w:rPr>
              <w:t xml:space="preserve">українською мовою (10 балів за кожну). Обсяг анотації: 1200 друкованих знаків без пробілів, з рубрикою </w:t>
            </w:r>
            <w:r>
              <w:rPr>
                <w:b/>
                <w:sz w:val="22"/>
              </w:rPr>
              <w:t>Key terms</w:t>
            </w:r>
            <w:r>
              <w:rPr>
                <w:sz w:val="22"/>
              </w:rPr>
              <w:t xml:space="preserve">: 5-7 </w:t>
            </w:r>
            <w:r>
              <w:rPr>
                <w:spacing w:val="-2"/>
                <w:sz w:val="22"/>
              </w:rPr>
              <w:t>термінів.</w:t>
            </w:r>
          </w:p>
          <w:p w14:paraId="134606FD">
            <w:pPr>
              <w:pStyle w:val="9"/>
              <w:spacing w:before="159" w:line="240" w:lineRule="auto"/>
              <w:ind w:left="220"/>
              <w:jc w:val="left"/>
              <w:rPr>
                <w:b/>
                <w:sz w:val="22"/>
              </w:rPr>
            </w:pPr>
            <w:r>
              <w:rPr>
                <w:b/>
                <w:sz w:val="22"/>
              </w:rPr>
              <w:t>Загальна</w:t>
            </w:r>
            <w:r>
              <w:rPr>
                <w:b/>
                <w:spacing w:val="-7"/>
                <w:sz w:val="22"/>
              </w:rPr>
              <w:t xml:space="preserve"> </w:t>
            </w:r>
            <w:r>
              <w:rPr>
                <w:b/>
                <w:sz w:val="22"/>
              </w:rPr>
              <w:t>кількість</w:t>
            </w:r>
            <w:r>
              <w:rPr>
                <w:b/>
                <w:spacing w:val="-5"/>
                <w:sz w:val="22"/>
              </w:rPr>
              <w:t xml:space="preserve"> </w:t>
            </w:r>
            <w:r>
              <w:rPr>
                <w:b/>
                <w:sz w:val="22"/>
              </w:rPr>
              <w:t>балів</w:t>
            </w:r>
            <w:r>
              <w:rPr>
                <w:b/>
                <w:spacing w:val="-4"/>
                <w:sz w:val="22"/>
              </w:rPr>
              <w:t xml:space="preserve"> </w:t>
            </w:r>
            <w:r>
              <w:rPr>
                <w:b/>
                <w:sz w:val="22"/>
              </w:rPr>
              <w:t>–</w:t>
            </w:r>
            <w:r>
              <w:rPr>
                <w:b/>
                <w:spacing w:val="-4"/>
                <w:sz w:val="22"/>
              </w:rPr>
              <w:t xml:space="preserve"> </w:t>
            </w:r>
            <w:r>
              <w:rPr>
                <w:b/>
                <w:sz w:val="22"/>
              </w:rPr>
              <w:t>0-</w:t>
            </w:r>
            <w:r>
              <w:rPr>
                <w:b/>
                <w:spacing w:val="-5"/>
                <w:sz w:val="22"/>
              </w:rPr>
              <w:t>20.</w:t>
            </w:r>
          </w:p>
        </w:tc>
      </w:tr>
      <w:tr w14:paraId="2E7DE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8" w:hRule="atLeast"/>
        </w:trPr>
        <w:tc>
          <w:tcPr>
            <w:tcW w:w="5387" w:type="dxa"/>
          </w:tcPr>
          <w:p w14:paraId="78EBE7B9">
            <w:pPr>
              <w:pStyle w:val="9"/>
              <w:spacing w:line="259" w:lineRule="auto"/>
              <w:ind w:left="220" w:right="210"/>
              <w:jc w:val="both"/>
              <w:rPr>
                <w:sz w:val="22"/>
              </w:rPr>
            </w:pPr>
            <w:r>
              <w:rPr>
                <w:sz w:val="22"/>
              </w:rPr>
              <w:t>3) Написання наукової статті іноземною (англійською) мовою (7-8 сторінок / 8000-10000 др. зн.) за темою наукового дослідження з публікацією у відкритому друці/ відповідному збірнику матеріалів конференції.</w:t>
            </w:r>
          </w:p>
          <w:p w14:paraId="054059A5">
            <w:pPr>
              <w:pStyle w:val="9"/>
              <w:spacing w:before="157" w:line="240" w:lineRule="auto"/>
              <w:ind w:left="220"/>
              <w:jc w:val="left"/>
              <w:rPr>
                <w:b/>
                <w:sz w:val="22"/>
              </w:rPr>
            </w:pPr>
            <w:r>
              <w:rPr>
                <w:b/>
                <w:sz w:val="22"/>
              </w:rPr>
              <w:t>Загальна</w:t>
            </w:r>
            <w:r>
              <w:rPr>
                <w:b/>
                <w:spacing w:val="-7"/>
                <w:sz w:val="22"/>
              </w:rPr>
              <w:t xml:space="preserve"> </w:t>
            </w:r>
            <w:r>
              <w:rPr>
                <w:b/>
                <w:sz w:val="22"/>
              </w:rPr>
              <w:t>кількість</w:t>
            </w:r>
            <w:r>
              <w:rPr>
                <w:b/>
                <w:spacing w:val="-5"/>
                <w:sz w:val="22"/>
              </w:rPr>
              <w:t xml:space="preserve"> </w:t>
            </w:r>
            <w:r>
              <w:rPr>
                <w:b/>
                <w:sz w:val="22"/>
              </w:rPr>
              <w:t>балів</w:t>
            </w:r>
            <w:r>
              <w:rPr>
                <w:b/>
                <w:spacing w:val="-4"/>
                <w:sz w:val="22"/>
              </w:rPr>
              <w:t xml:space="preserve"> </w:t>
            </w:r>
            <w:r>
              <w:rPr>
                <w:b/>
                <w:sz w:val="22"/>
              </w:rPr>
              <w:t>–</w:t>
            </w:r>
            <w:r>
              <w:rPr>
                <w:b/>
                <w:spacing w:val="-4"/>
                <w:sz w:val="22"/>
              </w:rPr>
              <w:t xml:space="preserve"> </w:t>
            </w:r>
            <w:r>
              <w:rPr>
                <w:b/>
                <w:sz w:val="22"/>
              </w:rPr>
              <w:t>0-</w:t>
            </w:r>
            <w:r>
              <w:rPr>
                <w:b/>
                <w:spacing w:val="-5"/>
                <w:sz w:val="22"/>
              </w:rPr>
              <w:t>15.</w:t>
            </w:r>
          </w:p>
        </w:tc>
        <w:tc>
          <w:tcPr>
            <w:tcW w:w="3973" w:type="dxa"/>
          </w:tcPr>
          <w:p w14:paraId="6DF74C59">
            <w:pPr>
              <w:pStyle w:val="9"/>
              <w:spacing w:line="240" w:lineRule="auto"/>
              <w:ind w:left="0"/>
              <w:jc w:val="left"/>
              <w:rPr>
                <w:sz w:val="22"/>
              </w:rPr>
            </w:pPr>
          </w:p>
        </w:tc>
      </w:tr>
      <w:tr w14:paraId="5DFAA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trPr>
        <w:tc>
          <w:tcPr>
            <w:tcW w:w="5387" w:type="dxa"/>
          </w:tcPr>
          <w:p w14:paraId="624646E9">
            <w:pPr>
              <w:pStyle w:val="9"/>
              <w:spacing w:line="259" w:lineRule="auto"/>
              <w:ind w:left="220" w:right="210"/>
              <w:jc w:val="both"/>
              <w:rPr>
                <w:sz w:val="22"/>
              </w:rPr>
            </w:pPr>
            <w:r>
              <w:rPr>
                <w:sz w:val="22"/>
              </w:rPr>
              <w:t>4) Підсумкова контрольна у форматі лексико- граматичного тесту на множинний вибір рівня С1 (10</w:t>
            </w:r>
            <w:r>
              <w:rPr>
                <w:spacing w:val="-3"/>
                <w:sz w:val="22"/>
              </w:rPr>
              <w:t xml:space="preserve"> </w:t>
            </w:r>
            <w:r>
              <w:rPr>
                <w:sz w:val="22"/>
              </w:rPr>
              <w:t>питань).</w:t>
            </w:r>
            <w:r>
              <w:rPr>
                <w:spacing w:val="-6"/>
                <w:sz w:val="22"/>
              </w:rPr>
              <w:t xml:space="preserve"> </w:t>
            </w:r>
            <w:r>
              <w:rPr>
                <w:sz w:val="22"/>
              </w:rPr>
              <w:t>За</w:t>
            </w:r>
            <w:r>
              <w:rPr>
                <w:spacing w:val="-5"/>
                <w:sz w:val="22"/>
              </w:rPr>
              <w:t xml:space="preserve"> </w:t>
            </w:r>
            <w:r>
              <w:rPr>
                <w:sz w:val="22"/>
              </w:rPr>
              <w:t>кожну</w:t>
            </w:r>
            <w:r>
              <w:rPr>
                <w:spacing w:val="-6"/>
                <w:sz w:val="22"/>
              </w:rPr>
              <w:t xml:space="preserve"> </w:t>
            </w:r>
            <w:r>
              <w:rPr>
                <w:sz w:val="22"/>
              </w:rPr>
              <w:t>вірну</w:t>
            </w:r>
            <w:r>
              <w:rPr>
                <w:spacing w:val="-6"/>
                <w:sz w:val="22"/>
              </w:rPr>
              <w:t xml:space="preserve"> </w:t>
            </w:r>
            <w:r>
              <w:rPr>
                <w:sz w:val="22"/>
              </w:rPr>
              <w:t>відповідь</w:t>
            </w:r>
            <w:r>
              <w:rPr>
                <w:spacing w:val="-5"/>
                <w:sz w:val="22"/>
              </w:rPr>
              <w:t xml:space="preserve"> </w:t>
            </w:r>
            <w:r>
              <w:rPr>
                <w:sz w:val="22"/>
              </w:rPr>
              <w:t>нараховується 0,5 балів).</w:t>
            </w:r>
          </w:p>
          <w:p w14:paraId="34AD05D9">
            <w:pPr>
              <w:pStyle w:val="9"/>
              <w:spacing w:before="156" w:line="240" w:lineRule="auto"/>
              <w:ind w:left="220"/>
              <w:jc w:val="left"/>
              <w:rPr>
                <w:b/>
                <w:sz w:val="22"/>
              </w:rPr>
            </w:pPr>
            <w:r>
              <w:rPr>
                <w:b/>
                <w:sz w:val="22"/>
              </w:rPr>
              <w:t>Загальна</w:t>
            </w:r>
            <w:r>
              <w:rPr>
                <w:b/>
                <w:spacing w:val="-7"/>
                <w:sz w:val="22"/>
              </w:rPr>
              <w:t xml:space="preserve"> </w:t>
            </w:r>
            <w:r>
              <w:rPr>
                <w:b/>
                <w:sz w:val="22"/>
              </w:rPr>
              <w:t>кількість</w:t>
            </w:r>
            <w:r>
              <w:rPr>
                <w:b/>
                <w:spacing w:val="-5"/>
                <w:sz w:val="22"/>
              </w:rPr>
              <w:t xml:space="preserve"> </w:t>
            </w:r>
            <w:r>
              <w:rPr>
                <w:b/>
                <w:sz w:val="22"/>
              </w:rPr>
              <w:t>балів</w:t>
            </w:r>
            <w:r>
              <w:rPr>
                <w:b/>
                <w:spacing w:val="-4"/>
                <w:sz w:val="22"/>
              </w:rPr>
              <w:t xml:space="preserve"> </w:t>
            </w:r>
            <w:r>
              <w:rPr>
                <w:b/>
                <w:sz w:val="22"/>
              </w:rPr>
              <w:t>–</w:t>
            </w:r>
            <w:r>
              <w:rPr>
                <w:b/>
                <w:spacing w:val="-4"/>
                <w:sz w:val="22"/>
              </w:rPr>
              <w:t xml:space="preserve"> </w:t>
            </w:r>
            <w:r>
              <w:rPr>
                <w:b/>
                <w:sz w:val="22"/>
              </w:rPr>
              <w:t>0-</w:t>
            </w:r>
            <w:r>
              <w:rPr>
                <w:b/>
                <w:spacing w:val="-5"/>
                <w:sz w:val="22"/>
              </w:rPr>
              <w:t>5.</w:t>
            </w:r>
          </w:p>
        </w:tc>
        <w:tc>
          <w:tcPr>
            <w:tcW w:w="3973" w:type="dxa"/>
          </w:tcPr>
          <w:p w14:paraId="1D007F38">
            <w:pPr>
              <w:pStyle w:val="9"/>
              <w:spacing w:line="240" w:lineRule="auto"/>
              <w:ind w:left="0"/>
              <w:jc w:val="left"/>
              <w:rPr>
                <w:sz w:val="22"/>
              </w:rPr>
            </w:pPr>
          </w:p>
        </w:tc>
      </w:tr>
    </w:tbl>
    <w:p w14:paraId="3F41D2DB">
      <w:pPr>
        <w:pStyle w:val="2"/>
        <w:spacing w:before="10"/>
        <w:ind w:left="143"/>
        <w:rPr>
          <w:b w:val="0"/>
        </w:rPr>
      </w:pPr>
      <w:r>
        <w:t>Критерії</w:t>
      </w:r>
      <w:r>
        <w:rPr>
          <w:spacing w:val="-5"/>
        </w:rPr>
        <w:t xml:space="preserve"> </w:t>
      </w:r>
      <w:r>
        <w:t>оцінювання</w:t>
      </w:r>
      <w:r>
        <w:rPr>
          <w:spacing w:val="-4"/>
        </w:rPr>
        <w:t xml:space="preserve"> </w:t>
      </w:r>
      <w:r>
        <w:rPr>
          <w:spacing w:val="-2"/>
        </w:rPr>
        <w:t>заліку</w:t>
      </w:r>
      <w:r>
        <w:rPr>
          <w:b w:val="0"/>
          <w:spacing w:val="-2"/>
        </w:rPr>
        <w:t>:</w:t>
      </w:r>
    </w:p>
    <w:p w14:paraId="4CDD8877">
      <w:pPr>
        <w:pStyle w:val="8"/>
        <w:numPr>
          <w:ilvl w:val="0"/>
          <w:numId w:val="7"/>
        </w:numPr>
        <w:tabs>
          <w:tab w:val="left" w:pos="425"/>
        </w:tabs>
        <w:spacing w:before="137" w:after="0" w:line="240" w:lineRule="auto"/>
        <w:ind w:left="425" w:right="0" w:hanging="282"/>
        <w:jc w:val="left"/>
        <w:rPr>
          <w:i/>
          <w:sz w:val="24"/>
        </w:rPr>
      </w:pPr>
      <w:r>
        <w:rPr>
          <w:i/>
          <w:sz w:val="24"/>
        </w:rPr>
        <w:t>Лексико-граматичний</w:t>
      </w:r>
      <w:r>
        <w:rPr>
          <w:i/>
          <w:spacing w:val="-6"/>
          <w:sz w:val="24"/>
        </w:rPr>
        <w:t xml:space="preserve"> </w:t>
      </w:r>
      <w:r>
        <w:rPr>
          <w:i/>
          <w:sz w:val="24"/>
        </w:rPr>
        <w:t>тест</w:t>
      </w:r>
      <w:r>
        <w:rPr>
          <w:i/>
          <w:spacing w:val="-4"/>
          <w:sz w:val="24"/>
        </w:rPr>
        <w:t xml:space="preserve"> </w:t>
      </w:r>
      <w:r>
        <w:rPr>
          <w:i/>
          <w:sz w:val="24"/>
        </w:rPr>
        <w:t>на</w:t>
      </w:r>
      <w:r>
        <w:rPr>
          <w:i/>
          <w:spacing w:val="-3"/>
          <w:sz w:val="24"/>
        </w:rPr>
        <w:t xml:space="preserve"> </w:t>
      </w:r>
      <w:r>
        <w:rPr>
          <w:i/>
          <w:sz w:val="24"/>
        </w:rPr>
        <w:t>множинний</w:t>
      </w:r>
      <w:r>
        <w:rPr>
          <w:i/>
          <w:spacing w:val="-4"/>
          <w:sz w:val="24"/>
        </w:rPr>
        <w:t xml:space="preserve"> </w:t>
      </w:r>
      <w:r>
        <w:rPr>
          <w:i/>
          <w:sz w:val="24"/>
        </w:rPr>
        <w:t>вибір</w:t>
      </w:r>
      <w:r>
        <w:rPr>
          <w:i/>
          <w:spacing w:val="-3"/>
          <w:sz w:val="24"/>
        </w:rPr>
        <w:t xml:space="preserve"> </w:t>
      </w:r>
      <w:r>
        <w:rPr>
          <w:i/>
          <w:sz w:val="24"/>
        </w:rPr>
        <w:t>(20</w:t>
      </w:r>
      <w:r>
        <w:rPr>
          <w:i/>
          <w:spacing w:val="-3"/>
          <w:sz w:val="24"/>
        </w:rPr>
        <w:t xml:space="preserve"> </w:t>
      </w:r>
      <w:r>
        <w:rPr>
          <w:i/>
          <w:spacing w:val="-2"/>
          <w:sz w:val="24"/>
        </w:rPr>
        <w:t>питань):</w:t>
      </w:r>
    </w:p>
    <w:p w14:paraId="48C1C593">
      <w:pPr>
        <w:spacing w:before="139"/>
        <w:ind w:left="143" w:right="0" w:firstLine="0"/>
        <w:jc w:val="left"/>
        <w:rPr>
          <w:sz w:val="24"/>
        </w:rPr>
      </w:pPr>
      <w:r>
        <w:rPr>
          <w:b/>
          <w:sz w:val="24"/>
        </w:rPr>
        <w:t>Оцінювання:</w:t>
      </w:r>
      <w:r>
        <w:rPr>
          <w:b/>
          <w:spacing w:val="-4"/>
          <w:sz w:val="24"/>
        </w:rPr>
        <w:t xml:space="preserve"> </w:t>
      </w:r>
      <w:r>
        <w:rPr>
          <w:sz w:val="24"/>
        </w:rPr>
        <w:t>кожна</w:t>
      </w:r>
      <w:r>
        <w:rPr>
          <w:spacing w:val="-4"/>
          <w:sz w:val="24"/>
        </w:rPr>
        <w:t xml:space="preserve"> </w:t>
      </w:r>
      <w:r>
        <w:rPr>
          <w:sz w:val="24"/>
        </w:rPr>
        <w:t>правильна</w:t>
      </w:r>
      <w:r>
        <w:rPr>
          <w:spacing w:val="-4"/>
          <w:sz w:val="24"/>
        </w:rPr>
        <w:t xml:space="preserve"> </w:t>
      </w:r>
      <w:r>
        <w:rPr>
          <w:sz w:val="24"/>
        </w:rPr>
        <w:t>відповідь –</w:t>
      </w:r>
      <w:r>
        <w:rPr>
          <w:spacing w:val="-3"/>
          <w:sz w:val="24"/>
        </w:rPr>
        <w:t xml:space="preserve"> </w:t>
      </w:r>
      <w:r>
        <w:rPr>
          <w:sz w:val="24"/>
        </w:rPr>
        <w:t>1</w:t>
      </w:r>
      <w:r>
        <w:rPr>
          <w:spacing w:val="-3"/>
          <w:sz w:val="24"/>
        </w:rPr>
        <w:t xml:space="preserve"> </w:t>
      </w:r>
      <w:r>
        <w:rPr>
          <w:spacing w:val="-4"/>
          <w:sz w:val="24"/>
        </w:rPr>
        <w:t>бал.</w:t>
      </w:r>
    </w:p>
    <w:p w14:paraId="2A43B313">
      <w:pPr>
        <w:spacing w:before="137"/>
        <w:ind w:left="143" w:right="0" w:firstLine="0"/>
        <w:jc w:val="left"/>
        <w:rPr>
          <w:sz w:val="24"/>
        </w:rPr>
      </w:pPr>
      <w:r>
        <w:rPr>
          <w:b/>
          <w:sz w:val="24"/>
        </w:rPr>
        <w:t>Час</w:t>
      </w:r>
      <w:r>
        <w:rPr>
          <w:b/>
          <w:spacing w:val="-3"/>
          <w:sz w:val="24"/>
        </w:rPr>
        <w:t xml:space="preserve"> </w:t>
      </w:r>
      <w:r>
        <w:rPr>
          <w:b/>
          <w:sz w:val="24"/>
        </w:rPr>
        <w:t>виконання:</w:t>
      </w:r>
      <w:r>
        <w:rPr>
          <w:b/>
          <w:spacing w:val="-1"/>
          <w:sz w:val="24"/>
        </w:rPr>
        <w:t xml:space="preserve"> </w:t>
      </w:r>
      <w:r>
        <w:rPr>
          <w:sz w:val="24"/>
        </w:rPr>
        <w:t>30</w:t>
      </w:r>
      <w:r>
        <w:rPr>
          <w:spacing w:val="-4"/>
          <w:sz w:val="24"/>
        </w:rPr>
        <w:t xml:space="preserve"> </w:t>
      </w:r>
      <w:r>
        <w:rPr>
          <w:spacing w:val="-2"/>
          <w:sz w:val="24"/>
        </w:rPr>
        <w:t>хвилин.</w:t>
      </w:r>
    </w:p>
    <w:p w14:paraId="46A24789">
      <w:pPr>
        <w:pStyle w:val="2"/>
        <w:spacing w:before="144"/>
        <w:ind w:left="143"/>
        <w:rPr>
          <w:b w:val="0"/>
          <w:sz w:val="22"/>
        </w:rPr>
      </w:pPr>
      <w:r>
        <w:t>Максимальна</w:t>
      </w:r>
      <w:r>
        <w:rPr>
          <w:spacing w:val="-6"/>
        </w:rPr>
        <w:t xml:space="preserve"> </w:t>
      </w:r>
      <w:r>
        <w:t>кількість</w:t>
      </w:r>
      <w:r>
        <w:rPr>
          <w:spacing w:val="-4"/>
        </w:rPr>
        <w:t xml:space="preserve"> </w:t>
      </w:r>
      <w:r>
        <w:t>балів:</w:t>
      </w:r>
      <w:r>
        <w:rPr>
          <w:spacing w:val="-1"/>
        </w:rPr>
        <w:t xml:space="preserve"> </w:t>
      </w:r>
      <w:r>
        <w:rPr>
          <w:b w:val="0"/>
          <w:spacing w:val="-5"/>
          <w:sz w:val="22"/>
        </w:rPr>
        <w:t>20.</w:t>
      </w:r>
    </w:p>
    <w:p w14:paraId="3C9F671E">
      <w:pPr>
        <w:pStyle w:val="8"/>
        <w:numPr>
          <w:ilvl w:val="0"/>
          <w:numId w:val="7"/>
        </w:numPr>
        <w:tabs>
          <w:tab w:val="left" w:pos="425"/>
        </w:tabs>
        <w:spacing w:before="132" w:after="0" w:line="360" w:lineRule="auto"/>
        <w:ind w:left="143" w:right="135" w:firstLine="0"/>
        <w:jc w:val="left"/>
        <w:rPr>
          <w:sz w:val="24"/>
        </w:rPr>
      </w:pPr>
      <w:r>
        <w:rPr>
          <w:b/>
          <w:i/>
          <w:sz w:val="24"/>
        </w:rPr>
        <w:t>Дві</w:t>
      </w:r>
      <w:r>
        <w:rPr>
          <w:b/>
          <w:i/>
          <w:spacing w:val="80"/>
          <w:sz w:val="24"/>
        </w:rPr>
        <w:t xml:space="preserve"> </w:t>
      </w:r>
      <w:r>
        <w:rPr>
          <w:b/>
          <w:i/>
          <w:sz w:val="24"/>
        </w:rPr>
        <w:t>письмові</w:t>
      </w:r>
      <w:r>
        <w:rPr>
          <w:b/>
          <w:i/>
          <w:spacing w:val="80"/>
          <w:sz w:val="24"/>
        </w:rPr>
        <w:t xml:space="preserve"> </w:t>
      </w:r>
      <w:r>
        <w:rPr>
          <w:b/>
          <w:i/>
          <w:sz w:val="24"/>
        </w:rPr>
        <w:t>анотації</w:t>
      </w:r>
      <w:r>
        <w:rPr>
          <w:b/>
          <w:i/>
          <w:spacing w:val="80"/>
          <w:sz w:val="24"/>
        </w:rPr>
        <w:t xml:space="preserve"> </w:t>
      </w:r>
      <w:r>
        <w:rPr>
          <w:sz w:val="24"/>
        </w:rPr>
        <w:t>іноземною</w:t>
      </w:r>
      <w:r>
        <w:rPr>
          <w:spacing w:val="80"/>
          <w:sz w:val="24"/>
        </w:rPr>
        <w:t xml:space="preserve"> </w:t>
      </w:r>
      <w:r>
        <w:rPr>
          <w:sz w:val="24"/>
        </w:rPr>
        <w:t>(англійською)</w:t>
      </w:r>
      <w:r>
        <w:rPr>
          <w:spacing w:val="80"/>
          <w:sz w:val="24"/>
        </w:rPr>
        <w:t xml:space="preserve"> </w:t>
      </w:r>
      <w:r>
        <w:rPr>
          <w:sz w:val="24"/>
        </w:rPr>
        <w:t>та</w:t>
      </w:r>
      <w:r>
        <w:rPr>
          <w:spacing w:val="80"/>
          <w:sz w:val="24"/>
        </w:rPr>
        <w:t xml:space="preserve"> </w:t>
      </w:r>
      <w:r>
        <w:rPr>
          <w:sz w:val="24"/>
        </w:rPr>
        <w:t>українською</w:t>
      </w:r>
      <w:r>
        <w:rPr>
          <w:spacing w:val="80"/>
          <w:sz w:val="24"/>
        </w:rPr>
        <w:t xml:space="preserve"> </w:t>
      </w:r>
      <w:r>
        <w:rPr>
          <w:sz w:val="24"/>
        </w:rPr>
        <w:t>мовами</w:t>
      </w:r>
      <w:r>
        <w:rPr>
          <w:spacing w:val="80"/>
          <w:sz w:val="24"/>
        </w:rPr>
        <w:t xml:space="preserve"> </w:t>
      </w:r>
      <w:r>
        <w:rPr>
          <w:sz w:val="24"/>
        </w:rPr>
        <w:t>тексту</w:t>
      </w:r>
      <w:r>
        <w:rPr>
          <w:spacing w:val="40"/>
          <w:sz w:val="24"/>
        </w:rPr>
        <w:t xml:space="preserve"> </w:t>
      </w:r>
      <w:r>
        <w:rPr>
          <w:sz w:val="24"/>
        </w:rPr>
        <w:t>загальнонаукового характеру іноземною (англійською) мовою:</w:t>
      </w:r>
    </w:p>
    <w:p w14:paraId="3E5E6F55">
      <w:pPr>
        <w:spacing w:before="0"/>
        <w:ind w:left="143" w:right="0" w:firstLine="0"/>
        <w:jc w:val="left"/>
        <w:rPr>
          <w:sz w:val="24"/>
        </w:rPr>
      </w:pPr>
      <w:r>
        <w:rPr>
          <w:b/>
          <w:sz w:val="24"/>
        </w:rPr>
        <w:t>Обсяг</w:t>
      </w:r>
      <w:r>
        <w:rPr>
          <w:b/>
          <w:spacing w:val="-5"/>
          <w:sz w:val="24"/>
        </w:rPr>
        <w:t xml:space="preserve"> </w:t>
      </w:r>
      <w:r>
        <w:rPr>
          <w:b/>
          <w:sz w:val="24"/>
        </w:rPr>
        <w:t>тексту</w:t>
      </w:r>
      <w:r>
        <w:rPr>
          <w:b/>
          <w:spacing w:val="-2"/>
          <w:sz w:val="24"/>
        </w:rPr>
        <w:t xml:space="preserve"> </w:t>
      </w:r>
      <w:r>
        <w:rPr>
          <w:b/>
          <w:sz w:val="24"/>
        </w:rPr>
        <w:t>для</w:t>
      </w:r>
      <w:r>
        <w:rPr>
          <w:b/>
          <w:spacing w:val="-2"/>
          <w:sz w:val="24"/>
        </w:rPr>
        <w:t xml:space="preserve"> </w:t>
      </w:r>
      <w:r>
        <w:rPr>
          <w:b/>
          <w:sz w:val="24"/>
        </w:rPr>
        <w:t>анотування:</w:t>
      </w:r>
      <w:r>
        <w:rPr>
          <w:b/>
          <w:spacing w:val="-2"/>
          <w:sz w:val="24"/>
        </w:rPr>
        <w:t xml:space="preserve"> </w:t>
      </w:r>
      <w:r>
        <w:rPr>
          <w:sz w:val="24"/>
        </w:rPr>
        <w:t>від</w:t>
      </w:r>
      <w:r>
        <w:rPr>
          <w:spacing w:val="-2"/>
          <w:sz w:val="24"/>
        </w:rPr>
        <w:t xml:space="preserve"> </w:t>
      </w:r>
      <w:r>
        <w:rPr>
          <w:sz w:val="24"/>
        </w:rPr>
        <w:t>3000-3500</w:t>
      </w:r>
      <w:r>
        <w:rPr>
          <w:spacing w:val="-2"/>
          <w:sz w:val="24"/>
        </w:rPr>
        <w:t xml:space="preserve"> </w:t>
      </w:r>
      <w:r>
        <w:rPr>
          <w:sz w:val="24"/>
        </w:rPr>
        <w:t xml:space="preserve">друкованих </w:t>
      </w:r>
      <w:r>
        <w:rPr>
          <w:spacing w:val="-2"/>
          <w:sz w:val="24"/>
        </w:rPr>
        <w:t>знаків;</w:t>
      </w:r>
    </w:p>
    <w:p w14:paraId="0FAA9589">
      <w:pPr>
        <w:pStyle w:val="6"/>
        <w:spacing w:before="139"/>
      </w:pPr>
      <w:r>
        <w:rPr>
          <w:b/>
        </w:rPr>
        <w:t>Обсяг</w:t>
      </w:r>
      <w:r>
        <w:rPr>
          <w:b/>
          <w:spacing w:val="-3"/>
        </w:rPr>
        <w:t xml:space="preserve"> </w:t>
      </w:r>
      <w:r>
        <w:rPr>
          <w:b/>
        </w:rPr>
        <w:t>анотації:</w:t>
      </w:r>
      <w:r>
        <w:rPr>
          <w:b/>
          <w:spacing w:val="-1"/>
        </w:rPr>
        <w:t xml:space="preserve"> </w:t>
      </w:r>
      <w:r>
        <w:t>1200</w:t>
      </w:r>
      <w:r>
        <w:rPr>
          <w:spacing w:val="-4"/>
        </w:rPr>
        <w:t xml:space="preserve"> </w:t>
      </w:r>
      <w:r>
        <w:t>знаків</w:t>
      </w:r>
      <w:r>
        <w:rPr>
          <w:spacing w:val="-2"/>
        </w:rPr>
        <w:t xml:space="preserve"> </w:t>
      </w:r>
      <w:r>
        <w:t>+/-</w:t>
      </w:r>
      <w:r>
        <w:rPr>
          <w:spacing w:val="-2"/>
        </w:rPr>
        <w:t xml:space="preserve"> </w:t>
      </w:r>
      <w:r>
        <w:t>10%</w:t>
      </w:r>
      <w:r>
        <w:rPr>
          <w:spacing w:val="-2"/>
        </w:rPr>
        <w:t xml:space="preserve"> </w:t>
      </w:r>
      <w:r>
        <w:t>(без проміжок,</w:t>
      </w:r>
      <w:r>
        <w:rPr>
          <w:spacing w:val="-1"/>
        </w:rPr>
        <w:t xml:space="preserve"> </w:t>
      </w:r>
      <w:r>
        <w:t>з</w:t>
      </w:r>
      <w:r>
        <w:rPr>
          <w:spacing w:val="-1"/>
        </w:rPr>
        <w:t xml:space="preserve"> </w:t>
      </w:r>
      <w:r>
        <w:t>рубрикою</w:t>
      </w:r>
      <w:r>
        <w:rPr>
          <w:spacing w:val="-1"/>
        </w:rPr>
        <w:t xml:space="preserve"> </w:t>
      </w:r>
      <w:r>
        <w:t>key</w:t>
      </w:r>
      <w:r>
        <w:rPr>
          <w:spacing w:val="-6"/>
        </w:rPr>
        <w:t xml:space="preserve"> </w:t>
      </w:r>
      <w:r>
        <w:t>terms:</w:t>
      </w:r>
      <w:r>
        <w:rPr>
          <w:spacing w:val="-1"/>
        </w:rPr>
        <w:t xml:space="preserve"> </w:t>
      </w:r>
      <w:r>
        <w:t>5-7</w:t>
      </w:r>
      <w:r>
        <w:rPr>
          <w:spacing w:val="-1"/>
        </w:rPr>
        <w:t xml:space="preserve"> </w:t>
      </w:r>
      <w:r>
        <w:rPr>
          <w:spacing w:val="-2"/>
        </w:rPr>
        <w:t>термінів);</w:t>
      </w:r>
    </w:p>
    <w:p w14:paraId="662A8F52">
      <w:pPr>
        <w:pStyle w:val="2"/>
        <w:spacing w:before="137" w:line="362" w:lineRule="auto"/>
        <w:ind w:left="143" w:right="5048"/>
      </w:pPr>
      <w:r>
        <w:t>Час виконання:</w:t>
      </w:r>
      <w:r>
        <w:rPr>
          <w:spacing w:val="40"/>
        </w:rPr>
        <w:t xml:space="preserve"> </w:t>
      </w:r>
      <w:r>
        <w:rPr>
          <w:b w:val="0"/>
        </w:rPr>
        <w:t xml:space="preserve">40 хвилин; </w:t>
      </w:r>
      <w:r>
        <w:t>Максимальна</w:t>
      </w:r>
      <w:r>
        <w:rPr>
          <w:spacing w:val="-11"/>
        </w:rPr>
        <w:t xml:space="preserve"> </w:t>
      </w:r>
      <w:r>
        <w:t>кількість</w:t>
      </w:r>
      <w:r>
        <w:rPr>
          <w:spacing w:val="-11"/>
        </w:rPr>
        <w:t xml:space="preserve"> </w:t>
      </w:r>
      <w:r>
        <w:t>балів</w:t>
      </w:r>
      <w:r>
        <w:rPr>
          <w:b w:val="0"/>
        </w:rPr>
        <w:t>:</w:t>
      </w:r>
      <w:r>
        <w:rPr>
          <w:b w:val="0"/>
          <w:spacing w:val="-11"/>
        </w:rPr>
        <w:t xml:space="preserve"> </w:t>
      </w:r>
      <w:r>
        <w:rPr>
          <w:b w:val="0"/>
        </w:rPr>
        <w:t xml:space="preserve">20. </w:t>
      </w:r>
      <w:r>
        <w:t>Критерії оцінювання анотації:</w:t>
      </w:r>
    </w:p>
    <w:tbl>
      <w:tblPr>
        <w:tblStyle w:val="5"/>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97"/>
        <w:gridCol w:w="1556"/>
      </w:tblGrid>
      <w:tr w14:paraId="544F0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797" w:type="dxa"/>
            <w:shd w:val="clear" w:color="auto" w:fill="F1F1F1"/>
          </w:tcPr>
          <w:p w14:paraId="6F823902">
            <w:pPr>
              <w:pStyle w:val="9"/>
              <w:spacing w:line="251" w:lineRule="exact"/>
              <w:ind w:left="11"/>
              <w:rPr>
                <w:b/>
                <w:sz w:val="22"/>
              </w:rPr>
            </w:pPr>
            <w:r>
              <w:rPr>
                <w:b/>
                <w:spacing w:val="-2"/>
                <w:sz w:val="22"/>
              </w:rPr>
              <w:t>Дескриптор</w:t>
            </w:r>
          </w:p>
        </w:tc>
        <w:tc>
          <w:tcPr>
            <w:tcW w:w="1556" w:type="dxa"/>
            <w:shd w:val="clear" w:color="auto" w:fill="F1F1F1"/>
          </w:tcPr>
          <w:p w14:paraId="0398190A">
            <w:pPr>
              <w:pStyle w:val="9"/>
              <w:spacing w:line="251" w:lineRule="exact"/>
              <w:ind w:left="61" w:right="53"/>
              <w:rPr>
                <w:b/>
                <w:sz w:val="22"/>
              </w:rPr>
            </w:pPr>
            <w:r>
              <w:rPr>
                <w:b/>
                <w:spacing w:val="-2"/>
                <w:sz w:val="22"/>
              </w:rPr>
              <w:t>Оцінка</w:t>
            </w:r>
          </w:p>
        </w:tc>
      </w:tr>
      <w:tr w14:paraId="0B5E9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7797" w:type="dxa"/>
          </w:tcPr>
          <w:p w14:paraId="65A60667">
            <w:pPr>
              <w:pStyle w:val="9"/>
              <w:spacing w:line="259" w:lineRule="auto"/>
              <w:ind w:left="220" w:right="211"/>
              <w:jc w:val="both"/>
              <w:rPr>
                <w:sz w:val="22"/>
              </w:rPr>
            </w:pPr>
            <w:r>
              <w:rPr>
                <w:sz w:val="22"/>
              </w:rPr>
              <w:t>Анотація за обсягом є достатньою (1200 +/– 10%). Аспірант надає повну, стислу, зрозумілу, добре структуровану анотацію, використовує наукову та загальновживану лексику та граматичні одиниці. При цьому допускається невелика</w:t>
            </w:r>
            <w:r>
              <w:rPr>
                <w:spacing w:val="35"/>
                <w:sz w:val="22"/>
              </w:rPr>
              <w:t xml:space="preserve"> </w:t>
            </w:r>
            <w:r>
              <w:rPr>
                <w:sz w:val="22"/>
              </w:rPr>
              <w:t>кількість</w:t>
            </w:r>
            <w:r>
              <w:rPr>
                <w:spacing w:val="34"/>
                <w:sz w:val="22"/>
              </w:rPr>
              <w:t xml:space="preserve"> </w:t>
            </w:r>
            <w:r>
              <w:rPr>
                <w:sz w:val="22"/>
              </w:rPr>
              <w:t>граматичних,</w:t>
            </w:r>
            <w:r>
              <w:rPr>
                <w:spacing w:val="37"/>
                <w:sz w:val="22"/>
              </w:rPr>
              <w:t xml:space="preserve"> </w:t>
            </w:r>
            <w:r>
              <w:rPr>
                <w:sz w:val="22"/>
              </w:rPr>
              <w:t>лексичних</w:t>
            </w:r>
            <w:r>
              <w:rPr>
                <w:spacing w:val="39"/>
                <w:sz w:val="22"/>
              </w:rPr>
              <w:t xml:space="preserve"> </w:t>
            </w:r>
            <w:r>
              <w:rPr>
                <w:sz w:val="22"/>
              </w:rPr>
              <w:t>та</w:t>
            </w:r>
            <w:r>
              <w:rPr>
                <w:spacing w:val="34"/>
                <w:sz w:val="22"/>
              </w:rPr>
              <w:t xml:space="preserve"> </w:t>
            </w:r>
            <w:r>
              <w:rPr>
                <w:sz w:val="22"/>
              </w:rPr>
              <w:t>орфографічних</w:t>
            </w:r>
            <w:r>
              <w:rPr>
                <w:spacing w:val="37"/>
                <w:sz w:val="22"/>
              </w:rPr>
              <w:t xml:space="preserve"> </w:t>
            </w:r>
            <w:r>
              <w:rPr>
                <w:sz w:val="22"/>
              </w:rPr>
              <w:t>помилок</w:t>
            </w:r>
            <w:r>
              <w:rPr>
                <w:spacing w:val="38"/>
                <w:sz w:val="22"/>
              </w:rPr>
              <w:t xml:space="preserve"> </w:t>
            </w:r>
            <w:r>
              <w:rPr>
                <w:spacing w:val="-5"/>
                <w:sz w:val="22"/>
              </w:rPr>
              <w:t>(до</w:t>
            </w:r>
          </w:p>
        </w:tc>
        <w:tc>
          <w:tcPr>
            <w:tcW w:w="1556" w:type="dxa"/>
          </w:tcPr>
          <w:p w14:paraId="5AF41DE3">
            <w:pPr>
              <w:pStyle w:val="9"/>
              <w:spacing w:line="249" w:lineRule="exact"/>
              <w:ind w:left="61"/>
              <w:rPr>
                <w:sz w:val="22"/>
              </w:rPr>
            </w:pPr>
            <w:r>
              <w:rPr>
                <w:spacing w:val="-10"/>
                <w:sz w:val="22"/>
              </w:rPr>
              <w:t>5</w:t>
            </w:r>
          </w:p>
        </w:tc>
      </w:tr>
    </w:tbl>
    <w:p w14:paraId="49E8453B">
      <w:pPr>
        <w:pStyle w:val="9"/>
        <w:spacing w:after="0" w:line="249" w:lineRule="exact"/>
        <w:rPr>
          <w:sz w:val="22"/>
        </w:rPr>
        <w:sectPr>
          <w:type w:val="continuous"/>
          <w:pgSz w:w="11910" w:h="16840"/>
          <w:pgMar w:top="1100" w:right="708" w:bottom="690" w:left="1559" w:header="720" w:footer="720" w:gutter="0"/>
          <w:cols w:space="720" w:num="1"/>
        </w:sectPr>
      </w:pPr>
    </w:p>
    <w:tbl>
      <w:tblPr>
        <w:tblStyle w:val="5"/>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97"/>
        <w:gridCol w:w="1556"/>
      </w:tblGrid>
      <w:tr w14:paraId="4D127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7797" w:type="dxa"/>
          </w:tcPr>
          <w:p w14:paraId="5BE94BB3">
            <w:pPr>
              <w:pStyle w:val="9"/>
              <w:spacing w:line="259" w:lineRule="auto"/>
              <w:ind w:left="220" w:right="212"/>
              <w:jc w:val="both"/>
              <w:rPr>
                <w:sz w:val="22"/>
              </w:rPr>
            </w:pPr>
            <w:r>
              <w:rPr>
                <w:sz w:val="22"/>
              </w:rPr>
              <w:t>двох кожного типу, але не більше трьох загальною кількістю), якщо вони не заважають розумінню анотації. Дотримується академічна доброчесність, в анотації відсутні запозичення.</w:t>
            </w:r>
          </w:p>
        </w:tc>
        <w:tc>
          <w:tcPr>
            <w:tcW w:w="1556" w:type="dxa"/>
          </w:tcPr>
          <w:p w14:paraId="0935BBBB">
            <w:pPr>
              <w:pStyle w:val="9"/>
              <w:spacing w:line="240" w:lineRule="auto"/>
              <w:ind w:left="0"/>
              <w:jc w:val="left"/>
              <w:rPr>
                <w:sz w:val="20"/>
              </w:rPr>
            </w:pPr>
          </w:p>
        </w:tc>
      </w:tr>
      <w:tr w14:paraId="6C52C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0" w:hRule="atLeast"/>
        </w:trPr>
        <w:tc>
          <w:tcPr>
            <w:tcW w:w="7797" w:type="dxa"/>
          </w:tcPr>
          <w:p w14:paraId="0EB5B284">
            <w:pPr>
              <w:pStyle w:val="9"/>
              <w:spacing w:line="259" w:lineRule="auto"/>
              <w:ind w:left="220" w:right="209"/>
              <w:jc w:val="both"/>
              <w:rPr>
                <w:sz w:val="22"/>
              </w:rPr>
            </w:pPr>
            <w:r>
              <w:rPr>
                <w:sz w:val="22"/>
              </w:rPr>
              <w:t>Анотація за обсягом не є достатньою (1200 знаків – 20%). Аспірант надає стислу, зрозумілу, добре структуровану анотацію, відносно коректно використовує наукову та загальновживану лексику та граматичні одиниці. При цьому допускається певна кількість граматичних, лексичних та орфографічних помилок (до трьох помилок кожного типу, але не більше</w:t>
            </w:r>
            <w:r>
              <w:rPr>
                <w:spacing w:val="40"/>
                <w:sz w:val="22"/>
              </w:rPr>
              <w:t xml:space="preserve"> </w:t>
            </w:r>
            <w:r>
              <w:rPr>
                <w:sz w:val="22"/>
              </w:rPr>
              <w:t>п’яти загальною кількістю), якщо вони не заважають розумінню анотації. Дотримується академічна доброчесність, в анотації відсутні запозичення.</w:t>
            </w:r>
          </w:p>
        </w:tc>
        <w:tc>
          <w:tcPr>
            <w:tcW w:w="1556" w:type="dxa"/>
          </w:tcPr>
          <w:p w14:paraId="0B2A0F41">
            <w:pPr>
              <w:pStyle w:val="9"/>
              <w:ind w:left="61" w:right="52"/>
              <w:rPr>
                <w:sz w:val="22"/>
              </w:rPr>
            </w:pPr>
            <w:r>
              <w:rPr>
                <w:spacing w:val="-10"/>
                <w:sz w:val="22"/>
              </w:rPr>
              <w:t>4</w:t>
            </w:r>
          </w:p>
        </w:tc>
      </w:tr>
      <w:tr w14:paraId="3E6DC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1" w:hRule="atLeast"/>
        </w:trPr>
        <w:tc>
          <w:tcPr>
            <w:tcW w:w="7797" w:type="dxa"/>
          </w:tcPr>
          <w:p w14:paraId="414C91B4">
            <w:pPr>
              <w:pStyle w:val="9"/>
              <w:spacing w:line="259" w:lineRule="auto"/>
              <w:ind w:left="220" w:right="210"/>
              <w:jc w:val="both"/>
              <w:rPr>
                <w:sz w:val="22"/>
              </w:rPr>
            </w:pPr>
            <w:r>
              <w:rPr>
                <w:sz w:val="22"/>
              </w:rPr>
              <w:t>Анотація за обсягом не є достатньою (1200 знаків – 40 %). Аспірант надає інформацію не повністю, з порушенням принципу зв’язності. Анотація не є чітко структурованою. Аспірант робить велику кількість лексичних, граматичних та орфографічних помилок (до трьох помилок кожного типу,</w:t>
            </w:r>
            <w:r>
              <w:rPr>
                <w:spacing w:val="40"/>
                <w:sz w:val="22"/>
              </w:rPr>
              <w:t xml:space="preserve"> </w:t>
            </w:r>
            <w:r>
              <w:rPr>
                <w:sz w:val="22"/>
              </w:rPr>
              <w:t>але не більше дев’яти</w:t>
            </w:r>
            <w:r>
              <w:rPr>
                <w:spacing w:val="40"/>
                <w:sz w:val="22"/>
              </w:rPr>
              <w:t xml:space="preserve"> </w:t>
            </w:r>
            <w:r>
              <w:rPr>
                <w:sz w:val="22"/>
              </w:rPr>
              <w:t>загальною кількістю), які частково заважають розумінню анотації. Дотримується академічна доброчесність, в анотації відсутні запозичення.</w:t>
            </w:r>
          </w:p>
        </w:tc>
        <w:tc>
          <w:tcPr>
            <w:tcW w:w="1556" w:type="dxa"/>
          </w:tcPr>
          <w:p w14:paraId="4EEA8A5D">
            <w:pPr>
              <w:pStyle w:val="9"/>
              <w:ind w:left="61" w:right="52"/>
              <w:rPr>
                <w:sz w:val="22"/>
              </w:rPr>
            </w:pPr>
            <w:r>
              <w:rPr>
                <w:spacing w:val="-10"/>
                <w:sz w:val="22"/>
              </w:rPr>
              <w:t>3</w:t>
            </w:r>
          </w:p>
        </w:tc>
      </w:tr>
      <w:tr w14:paraId="3795F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6" w:hRule="atLeast"/>
        </w:trPr>
        <w:tc>
          <w:tcPr>
            <w:tcW w:w="7797" w:type="dxa"/>
          </w:tcPr>
          <w:p w14:paraId="46FDB7EA">
            <w:pPr>
              <w:pStyle w:val="9"/>
              <w:spacing w:line="259" w:lineRule="auto"/>
              <w:ind w:left="220" w:right="206"/>
              <w:jc w:val="both"/>
              <w:rPr>
                <w:sz w:val="22"/>
              </w:rPr>
            </w:pPr>
            <w:r>
              <w:rPr>
                <w:sz w:val="22"/>
              </w:rPr>
              <w:t>Анотація</w:t>
            </w:r>
            <w:r>
              <w:rPr>
                <w:spacing w:val="-1"/>
                <w:sz w:val="22"/>
              </w:rPr>
              <w:t xml:space="preserve"> </w:t>
            </w:r>
            <w:r>
              <w:rPr>
                <w:sz w:val="22"/>
              </w:rPr>
              <w:t>за обсягом</w:t>
            </w:r>
            <w:r>
              <w:rPr>
                <w:spacing w:val="-1"/>
                <w:sz w:val="22"/>
              </w:rPr>
              <w:t xml:space="preserve"> </w:t>
            </w:r>
            <w:r>
              <w:rPr>
                <w:sz w:val="22"/>
              </w:rPr>
              <w:t>є</w:t>
            </w:r>
            <w:r>
              <w:rPr>
                <w:spacing w:val="-1"/>
                <w:sz w:val="22"/>
              </w:rPr>
              <w:t xml:space="preserve"> </w:t>
            </w:r>
            <w:r>
              <w:rPr>
                <w:sz w:val="22"/>
              </w:rPr>
              <w:t>замалою</w:t>
            </w:r>
            <w:r>
              <w:rPr>
                <w:spacing w:val="-1"/>
                <w:sz w:val="22"/>
              </w:rPr>
              <w:t xml:space="preserve"> </w:t>
            </w:r>
            <w:r>
              <w:rPr>
                <w:sz w:val="22"/>
              </w:rPr>
              <w:t>(1200 знаків – більше 40</w:t>
            </w:r>
            <w:r>
              <w:rPr>
                <w:spacing w:val="-2"/>
                <w:sz w:val="22"/>
              </w:rPr>
              <w:t xml:space="preserve"> </w:t>
            </w:r>
            <w:r>
              <w:rPr>
                <w:sz w:val="22"/>
              </w:rPr>
              <w:t>%. Аспірант</w:t>
            </w:r>
            <w:r>
              <w:rPr>
                <w:spacing w:val="-1"/>
                <w:sz w:val="22"/>
              </w:rPr>
              <w:t xml:space="preserve"> </w:t>
            </w:r>
            <w:r>
              <w:rPr>
                <w:sz w:val="22"/>
              </w:rPr>
              <w:t>не надає анотації взагалі за форматом та змістом, або анотація містить не пов’язані</w:t>
            </w:r>
            <w:r>
              <w:rPr>
                <w:spacing w:val="40"/>
                <w:sz w:val="22"/>
              </w:rPr>
              <w:t xml:space="preserve"> </w:t>
            </w:r>
            <w:r>
              <w:rPr>
                <w:sz w:val="22"/>
              </w:rPr>
              <w:t>між собою речення із великою кількістю помилок усіх типів, що</w:t>
            </w:r>
            <w:r>
              <w:rPr>
                <w:spacing w:val="40"/>
                <w:sz w:val="22"/>
              </w:rPr>
              <w:t xml:space="preserve"> </w:t>
            </w:r>
            <w:r>
              <w:rPr>
                <w:sz w:val="22"/>
              </w:rPr>
              <w:t>перешкоджає розумінню анотації. Дотримується академічна доброчесність, в анотації відсутні запозичення.</w:t>
            </w:r>
          </w:p>
        </w:tc>
        <w:tc>
          <w:tcPr>
            <w:tcW w:w="1556" w:type="dxa"/>
          </w:tcPr>
          <w:p w14:paraId="0DDAC5A7">
            <w:pPr>
              <w:pStyle w:val="9"/>
              <w:ind w:left="61"/>
              <w:rPr>
                <w:sz w:val="22"/>
              </w:rPr>
            </w:pPr>
            <w:r>
              <w:rPr>
                <w:spacing w:val="-10"/>
                <w:sz w:val="22"/>
              </w:rPr>
              <w:t>2</w:t>
            </w:r>
          </w:p>
        </w:tc>
      </w:tr>
    </w:tbl>
    <w:p w14:paraId="79818675">
      <w:pPr>
        <w:pStyle w:val="6"/>
        <w:spacing w:before="31"/>
        <w:ind w:left="0"/>
        <w:rPr>
          <w:b/>
        </w:rPr>
      </w:pPr>
    </w:p>
    <w:p w14:paraId="6BAF8CE0">
      <w:pPr>
        <w:pStyle w:val="6"/>
        <w:spacing w:line="259" w:lineRule="auto"/>
      </w:pPr>
      <w:r>
        <w:t>Робота</w:t>
      </w:r>
      <w:r>
        <w:rPr>
          <w:spacing w:val="40"/>
        </w:rPr>
        <w:t xml:space="preserve"> </w:t>
      </w:r>
      <w:r>
        <w:t>у</w:t>
      </w:r>
      <w:r>
        <w:rPr>
          <w:spacing w:val="36"/>
        </w:rPr>
        <w:t xml:space="preserve"> </w:t>
      </w:r>
      <w:r>
        <w:rPr>
          <w:b/>
        </w:rPr>
        <w:t>II</w:t>
      </w:r>
      <w:r>
        <w:rPr>
          <w:b/>
          <w:spacing w:val="40"/>
        </w:rPr>
        <w:t xml:space="preserve"> </w:t>
      </w:r>
      <w:r>
        <w:rPr>
          <w:b/>
        </w:rPr>
        <w:t>семестрі</w:t>
      </w:r>
      <w:r>
        <w:rPr>
          <w:b/>
          <w:spacing w:val="40"/>
        </w:rPr>
        <w:t xml:space="preserve"> </w:t>
      </w:r>
      <w:r>
        <w:t>максимально</w:t>
      </w:r>
      <w:r>
        <w:rPr>
          <w:spacing w:val="40"/>
        </w:rPr>
        <w:t xml:space="preserve"> </w:t>
      </w:r>
      <w:r>
        <w:t>оцінюється</w:t>
      </w:r>
      <w:r>
        <w:rPr>
          <w:spacing w:val="40"/>
        </w:rPr>
        <w:t xml:space="preserve"> </w:t>
      </w:r>
      <w:r>
        <w:t>у</w:t>
      </w:r>
      <w:r>
        <w:rPr>
          <w:spacing w:val="35"/>
        </w:rPr>
        <w:t xml:space="preserve"> </w:t>
      </w:r>
      <w:r>
        <w:t>100</w:t>
      </w:r>
      <w:r>
        <w:rPr>
          <w:spacing w:val="40"/>
        </w:rPr>
        <w:t xml:space="preserve"> </w:t>
      </w:r>
      <w:r>
        <w:t>балів.</w:t>
      </w:r>
      <w:r>
        <w:rPr>
          <w:spacing w:val="40"/>
        </w:rPr>
        <w:t xml:space="preserve"> </w:t>
      </w:r>
      <w:r>
        <w:t>Бали</w:t>
      </w:r>
      <w:r>
        <w:rPr>
          <w:spacing w:val="40"/>
        </w:rPr>
        <w:t xml:space="preserve"> </w:t>
      </w:r>
      <w:r>
        <w:t>розподіляються</w:t>
      </w:r>
      <w:r>
        <w:rPr>
          <w:spacing w:val="39"/>
        </w:rPr>
        <w:t xml:space="preserve"> </w:t>
      </w:r>
      <w:r>
        <w:t xml:space="preserve">таким </w:t>
      </w:r>
      <w:r>
        <w:rPr>
          <w:spacing w:val="-2"/>
        </w:rPr>
        <w:t>чином:</w:t>
      </w:r>
    </w:p>
    <w:p w14:paraId="01789F4A">
      <w:pPr>
        <w:pStyle w:val="6"/>
        <w:spacing w:before="73"/>
        <w:ind w:left="0"/>
        <w:rPr>
          <w:sz w:val="20"/>
        </w:rPr>
      </w:pPr>
    </w:p>
    <w:tbl>
      <w:tblPr>
        <w:tblStyle w:val="5"/>
        <w:tblW w:w="0" w:type="auto"/>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7"/>
        <w:gridCol w:w="1710"/>
        <w:gridCol w:w="1967"/>
        <w:gridCol w:w="1470"/>
        <w:gridCol w:w="1352"/>
        <w:gridCol w:w="1244"/>
      </w:tblGrid>
      <w:tr w14:paraId="7A22D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6784" w:type="dxa"/>
            <w:gridSpan w:val="4"/>
            <w:shd w:val="clear" w:color="auto" w:fill="F1F1F1"/>
          </w:tcPr>
          <w:p w14:paraId="50CEAE46">
            <w:pPr>
              <w:pStyle w:val="9"/>
              <w:spacing w:line="268" w:lineRule="exact"/>
              <w:ind w:left="9" w:right="3"/>
              <w:rPr>
                <w:sz w:val="24"/>
              </w:rPr>
            </w:pPr>
            <w:r>
              <w:rPr>
                <w:sz w:val="24"/>
              </w:rPr>
              <w:t>Поточний</w:t>
            </w:r>
            <w:r>
              <w:rPr>
                <w:spacing w:val="-7"/>
                <w:sz w:val="24"/>
              </w:rPr>
              <w:t xml:space="preserve"> </w:t>
            </w:r>
            <w:r>
              <w:rPr>
                <w:sz w:val="24"/>
              </w:rPr>
              <w:t>контроль</w:t>
            </w:r>
            <w:r>
              <w:rPr>
                <w:spacing w:val="-3"/>
                <w:sz w:val="24"/>
              </w:rPr>
              <w:t xml:space="preserve"> </w:t>
            </w:r>
            <w:r>
              <w:rPr>
                <w:sz w:val="24"/>
              </w:rPr>
              <w:t>та</w:t>
            </w:r>
            <w:r>
              <w:rPr>
                <w:spacing w:val="-6"/>
                <w:sz w:val="24"/>
              </w:rPr>
              <w:t xml:space="preserve"> </w:t>
            </w:r>
            <w:r>
              <w:rPr>
                <w:sz w:val="24"/>
              </w:rPr>
              <w:t>самостійна</w:t>
            </w:r>
            <w:r>
              <w:rPr>
                <w:spacing w:val="-3"/>
                <w:sz w:val="24"/>
              </w:rPr>
              <w:t xml:space="preserve"> </w:t>
            </w:r>
            <w:r>
              <w:rPr>
                <w:spacing w:val="-2"/>
                <w:sz w:val="24"/>
              </w:rPr>
              <w:t>робота</w:t>
            </w:r>
          </w:p>
          <w:p w14:paraId="2248ADD2">
            <w:pPr>
              <w:pStyle w:val="9"/>
              <w:spacing w:before="5" w:line="240" w:lineRule="auto"/>
              <w:ind w:left="9" w:right="3"/>
              <w:rPr>
                <w:b/>
                <w:sz w:val="24"/>
              </w:rPr>
            </w:pPr>
            <w:r>
              <w:rPr>
                <w:b/>
                <w:sz w:val="24"/>
              </w:rPr>
              <w:t>Розділ</w:t>
            </w:r>
            <w:r>
              <w:rPr>
                <w:b/>
                <w:spacing w:val="-2"/>
                <w:sz w:val="24"/>
              </w:rPr>
              <w:t xml:space="preserve"> </w:t>
            </w:r>
            <w:r>
              <w:rPr>
                <w:b/>
                <w:sz w:val="24"/>
              </w:rPr>
              <w:t>2</w:t>
            </w:r>
            <w:r>
              <w:rPr>
                <w:b/>
                <w:spacing w:val="-2"/>
                <w:sz w:val="24"/>
              </w:rPr>
              <w:t xml:space="preserve"> </w:t>
            </w:r>
            <w:r>
              <w:rPr>
                <w:b/>
                <w:sz w:val="24"/>
              </w:rPr>
              <w:t>(II</w:t>
            </w:r>
            <w:r>
              <w:rPr>
                <w:b/>
                <w:spacing w:val="-2"/>
                <w:sz w:val="24"/>
              </w:rPr>
              <w:t xml:space="preserve"> СЕМЕСТР)</w:t>
            </w:r>
          </w:p>
        </w:tc>
        <w:tc>
          <w:tcPr>
            <w:tcW w:w="1352" w:type="dxa"/>
            <w:vMerge w:val="restart"/>
          </w:tcPr>
          <w:p w14:paraId="76F2897C">
            <w:pPr>
              <w:pStyle w:val="9"/>
              <w:spacing w:line="240" w:lineRule="auto"/>
              <w:ind w:left="0"/>
              <w:jc w:val="left"/>
              <w:rPr>
                <w:sz w:val="22"/>
              </w:rPr>
            </w:pPr>
          </w:p>
          <w:p w14:paraId="689F8F2D">
            <w:pPr>
              <w:pStyle w:val="9"/>
              <w:spacing w:line="240" w:lineRule="auto"/>
              <w:ind w:left="249"/>
              <w:jc w:val="left"/>
              <w:rPr>
                <w:b/>
                <w:sz w:val="22"/>
              </w:rPr>
            </w:pPr>
            <w:r>
              <w:rPr>
                <w:b/>
                <w:spacing w:val="-2"/>
                <w:sz w:val="22"/>
              </w:rPr>
              <w:t>Екзамен</w:t>
            </w:r>
          </w:p>
        </w:tc>
        <w:tc>
          <w:tcPr>
            <w:tcW w:w="1244" w:type="dxa"/>
            <w:vMerge w:val="restart"/>
          </w:tcPr>
          <w:p w14:paraId="264922EC">
            <w:pPr>
              <w:pStyle w:val="9"/>
              <w:spacing w:line="240" w:lineRule="auto"/>
              <w:ind w:left="0"/>
              <w:jc w:val="left"/>
              <w:rPr>
                <w:sz w:val="22"/>
              </w:rPr>
            </w:pPr>
          </w:p>
          <w:p w14:paraId="360ADF26">
            <w:pPr>
              <w:pStyle w:val="9"/>
              <w:spacing w:line="240" w:lineRule="auto"/>
              <w:ind w:left="224"/>
              <w:jc w:val="left"/>
              <w:rPr>
                <w:b/>
                <w:sz w:val="22"/>
              </w:rPr>
            </w:pPr>
            <w:r>
              <w:rPr>
                <w:b/>
                <w:spacing w:val="-2"/>
                <w:sz w:val="22"/>
              </w:rPr>
              <w:t>РАЗОМ</w:t>
            </w:r>
          </w:p>
        </w:tc>
      </w:tr>
      <w:tr w14:paraId="57358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1637" w:type="dxa"/>
          </w:tcPr>
          <w:p w14:paraId="6AF5D1F6">
            <w:pPr>
              <w:pStyle w:val="9"/>
              <w:spacing w:line="240" w:lineRule="auto"/>
              <w:ind w:left="247" w:right="233" w:hanging="6"/>
              <w:rPr>
                <w:sz w:val="18"/>
              </w:rPr>
            </w:pPr>
            <w:r>
              <w:rPr>
                <w:spacing w:val="-2"/>
                <w:sz w:val="18"/>
              </w:rPr>
              <w:t xml:space="preserve">Складання </w:t>
            </w:r>
            <w:r>
              <w:rPr>
                <w:sz w:val="18"/>
              </w:rPr>
              <w:t>трьох</w:t>
            </w:r>
            <w:r>
              <w:rPr>
                <w:spacing w:val="-12"/>
                <w:sz w:val="18"/>
              </w:rPr>
              <w:t xml:space="preserve"> </w:t>
            </w:r>
            <w:r>
              <w:rPr>
                <w:sz w:val="18"/>
              </w:rPr>
              <w:t xml:space="preserve">анотацій іноземною та </w:t>
            </w:r>
            <w:r>
              <w:rPr>
                <w:spacing w:val="-2"/>
                <w:sz w:val="18"/>
              </w:rPr>
              <w:t>українською</w:t>
            </w:r>
          </w:p>
          <w:p w14:paraId="294FC761">
            <w:pPr>
              <w:pStyle w:val="9"/>
              <w:spacing w:line="205" w:lineRule="exact"/>
              <w:ind w:left="9" w:right="5"/>
              <w:rPr>
                <w:sz w:val="18"/>
              </w:rPr>
            </w:pPr>
            <w:r>
              <w:rPr>
                <w:spacing w:val="-2"/>
                <w:sz w:val="18"/>
              </w:rPr>
              <w:t>мовами</w:t>
            </w:r>
          </w:p>
        </w:tc>
        <w:tc>
          <w:tcPr>
            <w:tcW w:w="1710" w:type="dxa"/>
          </w:tcPr>
          <w:p w14:paraId="193736E1">
            <w:pPr>
              <w:pStyle w:val="9"/>
              <w:spacing w:line="240" w:lineRule="auto"/>
              <w:ind w:left="180" w:right="173" w:firstLine="1"/>
              <w:rPr>
                <w:sz w:val="18"/>
              </w:rPr>
            </w:pPr>
            <w:r>
              <w:rPr>
                <w:spacing w:val="-2"/>
                <w:sz w:val="18"/>
              </w:rPr>
              <w:t xml:space="preserve">Складання </w:t>
            </w:r>
            <w:r>
              <w:rPr>
                <w:sz w:val="18"/>
              </w:rPr>
              <w:t>реферату</w:t>
            </w:r>
            <w:r>
              <w:rPr>
                <w:spacing w:val="-2"/>
                <w:sz w:val="18"/>
              </w:rPr>
              <w:t xml:space="preserve"> </w:t>
            </w:r>
            <w:r>
              <w:rPr>
                <w:sz w:val="18"/>
              </w:rPr>
              <w:t xml:space="preserve">та </w:t>
            </w:r>
            <w:r>
              <w:rPr>
                <w:spacing w:val="-2"/>
                <w:sz w:val="18"/>
              </w:rPr>
              <w:t>термінологічного глосарію</w:t>
            </w:r>
          </w:p>
        </w:tc>
        <w:tc>
          <w:tcPr>
            <w:tcW w:w="1967" w:type="dxa"/>
          </w:tcPr>
          <w:p w14:paraId="08EC056F">
            <w:pPr>
              <w:pStyle w:val="9"/>
              <w:spacing w:line="240" w:lineRule="auto"/>
              <w:ind w:left="231" w:right="225" w:firstLine="3"/>
              <w:rPr>
                <w:sz w:val="18"/>
              </w:rPr>
            </w:pPr>
            <w:r>
              <w:rPr>
                <w:sz w:val="18"/>
              </w:rPr>
              <w:t xml:space="preserve">Участь у </w:t>
            </w:r>
            <w:r>
              <w:rPr>
                <w:spacing w:val="-2"/>
                <w:sz w:val="18"/>
              </w:rPr>
              <w:t xml:space="preserve">конференції </w:t>
            </w:r>
            <w:r>
              <w:rPr>
                <w:sz w:val="18"/>
              </w:rPr>
              <w:t>іноземною</w:t>
            </w:r>
            <w:r>
              <w:rPr>
                <w:spacing w:val="-12"/>
                <w:sz w:val="18"/>
              </w:rPr>
              <w:t xml:space="preserve"> </w:t>
            </w:r>
            <w:r>
              <w:rPr>
                <w:sz w:val="18"/>
              </w:rPr>
              <w:t>мовою</w:t>
            </w:r>
            <w:r>
              <w:rPr>
                <w:spacing w:val="-11"/>
                <w:sz w:val="18"/>
              </w:rPr>
              <w:t xml:space="preserve"> </w:t>
            </w:r>
            <w:r>
              <w:rPr>
                <w:sz w:val="18"/>
              </w:rPr>
              <w:t xml:space="preserve">з </w:t>
            </w:r>
            <w:r>
              <w:rPr>
                <w:spacing w:val="-2"/>
                <w:sz w:val="18"/>
              </w:rPr>
              <w:t>мультимедійною</w:t>
            </w:r>
          </w:p>
          <w:p w14:paraId="7FE765F8">
            <w:pPr>
              <w:pStyle w:val="9"/>
              <w:spacing w:line="205" w:lineRule="exact"/>
              <w:ind w:left="6"/>
              <w:rPr>
                <w:sz w:val="18"/>
              </w:rPr>
            </w:pPr>
            <w:r>
              <w:rPr>
                <w:spacing w:val="-2"/>
                <w:sz w:val="18"/>
              </w:rPr>
              <w:t>презентацією</w:t>
            </w:r>
          </w:p>
        </w:tc>
        <w:tc>
          <w:tcPr>
            <w:tcW w:w="1470" w:type="dxa"/>
          </w:tcPr>
          <w:p w14:paraId="0948687F">
            <w:pPr>
              <w:pStyle w:val="9"/>
              <w:spacing w:line="240" w:lineRule="auto"/>
              <w:ind w:left="9"/>
              <w:rPr>
                <w:b/>
                <w:sz w:val="18"/>
              </w:rPr>
            </w:pPr>
            <w:r>
              <w:rPr>
                <w:b/>
                <w:spacing w:val="-2"/>
                <w:sz w:val="18"/>
              </w:rPr>
              <w:t>Контрольна робота,</w:t>
            </w:r>
          </w:p>
          <w:p w14:paraId="2CB349B1">
            <w:pPr>
              <w:pStyle w:val="9"/>
              <w:spacing w:line="206" w:lineRule="exact"/>
              <w:ind w:left="9" w:right="4"/>
              <w:rPr>
                <w:b/>
                <w:sz w:val="18"/>
              </w:rPr>
            </w:pPr>
            <w:r>
              <w:rPr>
                <w:b/>
                <w:spacing w:val="-2"/>
                <w:sz w:val="18"/>
              </w:rPr>
              <w:t>передбачена</w:t>
            </w:r>
          </w:p>
          <w:p w14:paraId="0B3923DD">
            <w:pPr>
              <w:pStyle w:val="9"/>
              <w:spacing w:line="206" w:lineRule="exact"/>
              <w:ind w:left="9"/>
              <w:rPr>
                <w:b/>
                <w:sz w:val="18"/>
              </w:rPr>
            </w:pPr>
            <w:r>
              <w:rPr>
                <w:b/>
                <w:spacing w:val="-2"/>
                <w:sz w:val="18"/>
              </w:rPr>
              <w:t>навчальним планом</w:t>
            </w:r>
          </w:p>
        </w:tc>
        <w:tc>
          <w:tcPr>
            <w:tcW w:w="1352" w:type="dxa"/>
            <w:vMerge w:val="continue"/>
            <w:tcBorders>
              <w:top w:val="nil"/>
            </w:tcBorders>
          </w:tcPr>
          <w:p w14:paraId="4CC0D7CB">
            <w:pPr>
              <w:rPr>
                <w:sz w:val="2"/>
                <w:szCs w:val="2"/>
              </w:rPr>
            </w:pPr>
          </w:p>
        </w:tc>
        <w:tc>
          <w:tcPr>
            <w:tcW w:w="1244" w:type="dxa"/>
            <w:vMerge w:val="continue"/>
            <w:tcBorders>
              <w:top w:val="nil"/>
            </w:tcBorders>
          </w:tcPr>
          <w:p w14:paraId="370F4026">
            <w:pPr>
              <w:rPr>
                <w:sz w:val="2"/>
                <w:szCs w:val="2"/>
              </w:rPr>
            </w:pPr>
          </w:p>
        </w:tc>
      </w:tr>
      <w:tr w14:paraId="37AD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637" w:type="dxa"/>
          </w:tcPr>
          <w:p w14:paraId="3CCC3774">
            <w:pPr>
              <w:pStyle w:val="9"/>
              <w:spacing w:before="13" w:line="240" w:lineRule="auto"/>
              <w:ind w:left="9"/>
              <w:rPr>
                <w:sz w:val="24"/>
              </w:rPr>
            </w:pPr>
            <w:r>
              <w:rPr>
                <w:spacing w:val="-5"/>
                <w:sz w:val="24"/>
              </w:rPr>
              <w:t>15</w:t>
            </w:r>
          </w:p>
        </w:tc>
        <w:tc>
          <w:tcPr>
            <w:tcW w:w="1710" w:type="dxa"/>
          </w:tcPr>
          <w:p w14:paraId="67B01426">
            <w:pPr>
              <w:pStyle w:val="9"/>
              <w:spacing w:before="13" w:line="240" w:lineRule="auto"/>
              <w:ind w:left="4"/>
              <w:rPr>
                <w:sz w:val="24"/>
              </w:rPr>
            </w:pPr>
            <w:r>
              <w:rPr>
                <w:spacing w:val="-5"/>
                <w:sz w:val="24"/>
              </w:rPr>
              <w:t>30</w:t>
            </w:r>
          </w:p>
        </w:tc>
        <w:tc>
          <w:tcPr>
            <w:tcW w:w="1967" w:type="dxa"/>
          </w:tcPr>
          <w:p w14:paraId="2CCE05E7">
            <w:pPr>
              <w:pStyle w:val="9"/>
              <w:spacing w:before="13" w:line="240" w:lineRule="auto"/>
              <w:ind w:left="6" w:right="2"/>
              <w:rPr>
                <w:sz w:val="24"/>
              </w:rPr>
            </w:pPr>
            <w:r>
              <w:rPr>
                <w:spacing w:val="-5"/>
                <w:sz w:val="24"/>
              </w:rPr>
              <w:t>10</w:t>
            </w:r>
          </w:p>
        </w:tc>
        <w:tc>
          <w:tcPr>
            <w:tcW w:w="1470" w:type="dxa"/>
          </w:tcPr>
          <w:p w14:paraId="019843F9">
            <w:pPr>
              <w:pStyle w:val="9"/>
              <w:spacing w:before="13" w:line="240" w:lineRule="auto"/>
              <w:ind w:left="9" w:right="5"/>
              <w:rPr>
                <w:sz w:val="24"/>
              </w:rPr>
            </w:pPr>
            <w:r>
              <w:rPr>
                <w:spacing w:val="-10"/>
                <w:sz w:val="24"/>
              </w:rPr>
              <w:t>5</w:t>
            </w:r>
          </w:p>
        </w:tc>
        <w:tc>
          <w:tcPr>
            <w:tcW w:w="1352" w:type="dxa"/>
            <w:vMerge w:val="continue"/>
            <w:tcBorders>
              <w:top w:val="nil"/>
            </w:tcBorders>
          </w:tcPr>
          <w:p w14:paraId="7C11F0AB">
            <w:pPr>
              <w:rPr>
                <w:sz w:val="2"/>
                <w:szCs w:val="2"/>
              </w:rPr>
            </w:pPr>
          </w:p>
        </w:tc>
        <w:tc>
          <w:tcPr>
            <w:tcW w:w="1244" w:type="dxa"/>
            <w:vMerge w:val="continue"/>
            <w:tcBorders>
              <w:top w:val="nil"/>
            </w:tcBorders>
          </w:tcPr>
          <w:p w14:paraId="5E3F6A3B">
            <w:pPr>
              <w:rPr>
                <w:sz w:val="2"/>
                <w:szCs w:val="2"/>
              </w:rPr>
            </w:pPr>
          </w:p>
        </w:tc>
      </w:tr>
      <w:tr w14:paraId="4E727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784" w:type="dxa"/>
            <w:gridSpan w:val="4"/>
            <w:shd w:val="clear" w:color="auto" w:fill="F1F1F1"/>
          </w:tcPr>
          <w:p w14:paraId="4732EC41">
            <w:pPr>
              <w:pStyle w:val="9"/>
              <w:spacing w:line="273" w:lineRule="exact"/>
              <w:ind w:left="9"/>
              <w:rPr>
                <w:b/>
                <w:sz w:val="24"/>
              </w:rPr>
            </w:pPr>
            <w:r>
              <w:rPr>
                <w:b/>
                <w:spacing w:val="-5"/>
                <w:sz w:val="24"/>
              </w:rPr>
              <w:t>60</w:t>
            </w:r>
          </w:p>
        </w:tc>
        <w:tc>
          <w:tcPr>
            <w:tcW w:w="1352" w:type="dxa"/>
            <w:shd w:val="clear" w:color="auto" w:fill="F1F1F1"/>
          </w:tcPr>
          <w:p w14:paraId="694DA1EF">
            <w:pPr>
              <w:pStyle w:val="9"/>
              <w:spacing w:line="273" w:lineRule="exact"/>
              <w:ind w:left="1"/>
              <w:rPr>
                <w:b/>
                <w:sz w:val="24"/>
              </w:rPr>
            </w:pPr>
            <w:r>
              <w:rPr>
                <w:b/>
                <w:spacing w:val="-5"/>
                <w:sz w:val="24"/>
              </w:rPr>
              <w:t>40</w:t>
            </w:r>
          </w:p>
        </w:tc>
        <w:tc>
          <w:tcPr>
            <w:tcW w:w="1244" w:type="dxa"/>
            <w:shd w:val="clear" w:color="auto" w:fill="F1F1F1"/>
          </w:tcPr>
          <w:p w14:paraId="40085294">
            <w:pPr>
              <w:pStyle w:val="9"/>
              <w:spacing w:line="273" w:lineRule="exact"/>
              <w:ind w:left="3"/>
              <w:rPr>
                <w:b/>
                <w:sz w:val="24"/>
              </w:rPr>
            </w:pPr>
            <w:r>
              <w:rPr>
                <w:b/>
                <w:spacing w:val="-5"/>
                <w:sz w:val="24"/>
              </w:rPr>
              <w:t>100</w:t>
            </w:r>
          </w:p>
        </w:tc>
      </w:tr>
    </w:tbl>
    <w:p w14:paraId="70560159">
      <w:pPr>
        <w:pStyle w:val="6"/>
        <w:spacing w:before="87" w:after="1"/>
        <w:ind w:left="0"/>
        <w:rPr>
          <w:sz w:val="20"/>
        </w:rPr>
      </w:pPr>
    </w:p>
    <w:tbl>
      <w:tblPr>
        <w:tblStyle w:val="5"/>
        <w:tblW w:w="0" w:type="auto"/>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5"/>
        <w:gridCol w:w="4112"/>
      </w:tblGrid>
      <w:tr w14:paraId="4C172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5245" w:type="dxa"/>
            <w:shd w:val="clear" w:color="auto" w:fill="F1F1F1"/>
          </w:tcPr>
          <w:p w14:paraId="5B58BFEC">
            <w:pPr>
              <w:pStyle w:val="9"/>
              <w:spacing w:line="251" w:lineRule="exact"/>
              <w:ind w:left="12" w:right="1"/>
              <w:rPr>
                <w:b/>
                <w:sz w:val="22"/>
              </w:rPr>
            </w:pPr>
            <w:r>
              <w:rPr>
                <w:b/>
                <w:sz w:val="22"/>
              </w:rPr>
              <w:t>РОБОТА</w:t>
            </w:r>
            <w:r>
              <w:rPr>
                <w:b/>
                <w:spacing w:val="-3"/>
                <w:sz w:val="22"/>
              </w:rPr>
              <w:t xml:space="preserve"> </w:t>
            </w:r>
            <w:r>
              <w:rPr>
                <w:b/>
                <w:sz w:val="22"/>
              </w:rPr>
              <w:t>У</w:t>
            </w:r>
            <w:r>
              <w:rPr>
                <w:b/>
                <w:spacing w:val="-4"/>
                <w:sz w:val="22"/>
              </w:rPr>
              <w:t xml:space="preserve"> </w:t>
            </w:r>
            <w:r>
              <w:rPr>
                <w:b/>
                <w:sz w:val="22"/>
              </w:rPr>
              <w:t>II</w:t>
            </w:r>
            <w:r>
              <w:rPr>
                <w:b/>
                <w:spacing w:val="-1"/>
                <w:sz w:val="22"/>
              </w:rPr>
              <w:t xml:space="preserve"> </w:t>
            </w:r>
            <w:r>
              <w:rPr>
                <w:b/>
                <w:spacing w:val="-2"/>
                <w:sz w:val="22"/>
              </w:rPr>
              <w:t>СЕМЕСТРІ</w:t>
            </w:r>
          </w:p>
        </w:tc>
        <w:tc>
          <w:tcPr>
            <w:tcW w:w="4112" w:type="dxa"/>
            <w:shd w:val="clear" w:color="auto" w:fill="F1F1F1"/>
          </w:tcPr>
          <w:p w14:paraId="4A53692F">
            <w:pPr>
              <w:pStyle w:val="9"/>
              <w:spacing w:line="251" w:lineRule="exact"/>
              <w:ind w:left="442" w:right="432"/>
              <w:rPr>
                <w:b/>
                <w:sz w:val="22"/>
              </w:rPr>
            </w:pPr>
            <w:r>
              <w:rPr>
                <w:b/>
                <w:spacing w:val="-2"/>
                <w:sz w:val="22"/>
              </w:rPr>
              <w:t>ЕКЗАМЕН</w:t>
            </w:r>
          </w:p>
        </w:tc>
      </w:tr>
      <w:tr w14:paraId="48D85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45" w:type="dxa"/>
          </w:tcPr>
          <w:p w14:paraId="41A13A95">
            <w:pPr>
              <w:pStyle w:val="9"/>
              <w:spacing w:before="1" w:line="250" w:lineRule="exact"/>
              <w:ind w:left="12"/>
              <w:rPr>
                <w:b/>
                <w:sz w:val="22"/>
              </w:rPr>
            </w:pPr>
            <w:r>
              <w:rPr>
                <w:b/>
                <w:spacing w:val="-5"/>
                <w:sz w:val="22"/>
              </w:rPr>
              <w:t>60</w:t>
            </w:r>
          </w:p>
        </w:tc>
        <w:tc>
          <w:tcPr>
            <w:tcW w:w="4112" w:type="dxa"/>
          </w:tcPr>
          <w:p w14:paraId="0CF258A9">
            <w:pPr>
              <w:pStyle w:val="9"/>
              <w:spacing w:before="1" w:line="250" w:lineRule="exact"/>
              <w:ind w:left="10" w:right="442"/>
              <w:rPr>
                <w:b/>
                <w:sz w:val="22"/>
              </w:rPr>
            </w:pPr>
            <w:r>
              <w:rPr>
                <w:b/>
                <w:spacing w:val="-5"/>
                <w:sz w:val="22"/>
              </w:rPr>
              <w:t>40</w:t>
            </w:r>
          </w:p>
        </w:tc>
      </w:tr>
      <w:tr w14:paraId="71BCE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8" w:hRule="atLeast"/>
        </w:trPr>
        <w:tc>
          <w:tcPr>
            <w:tcW w:w="5245" w:type="dxa"/>
          </w:tcPr>
          <w:p w14:paraId="1CBC3ACE">
            <w:pPr>
              <w:pStyle w:val="9"/>
              <w:spacing w:line="240" w:lineRule="auto"/>
              <w:ind w:right="149"/>
              <w:jc w:val="both"/>
              <w:rPr>
                <w:sz w:val="22"/>
              </w:rPr>
            </w:pPr>
            <w:r>
              <w:rPr>
                <w:sz w:val="24"/>
              </w:rPr>
              <w:t>1)</w:t>
            </w:r>
            <w:r>
              <w:rPr>
                <w:spacing w:val="40"/>
                <w:sz w:val="24"/>
              </w:rPr>
              <w:t xml:space="preserve"> </w:t>
            </w:r>
            <w:r>
              <w:rPr>
                <w:sz w:val="22"/>
              </w:rPr>
              <w:t>Складання трьох письмових анотацій</w:t>
            </w:r>
            <w:r>
              <w:rPr>
                <w:spacing w:val="80"/>
                <w:sz w:val="22"/>
              </w:rPr>
              <w:t xml:space="preserve"> </w:t>
            </w:r>
            <w:r>
              <w:rPr>
                <w:sz w:val="22"/>
              </w:rPr>
              <w:t>іноземною</w:t>
            </w:r>
            <w:r>
              <w:rPr>
                <w:spacing w:val="-5"/>
                <w:sz w:val="22"/>
              </w:rPr>
              <w:t xml:space="preserve"> </w:t>
            </w:r>
            <w:r>
              <w:rPr>
                <w:sz w:val="22"/>
              </w:rPr>
              <w:t>(англійською\</w:t>
            </w:r>
            <w:r>
              <w:rPr>
                <w:spacing w:val="-4"/>
                <w:sz w:val="22"/>
              </w:rPr>
              <w:t xml:space="preserve"> </w:t>
            </w:r>
            <w:r>
              <w:rPr>
                <w:sz w:val="22"/>
              </w:rPr>
              <w:t>німецькою\</w:t>
            </w:r>
            <w:r>
              <w:rPr>
                <w:spacing w:val="-4"/>
                <w:sz w:val="22"/>
              </w:rPr>
              <w:t xml:space="preserve"> </w:t>
            </w:r>
            <w:r>
              <w:rPr>
                <w:sz w:val="22"/>
              </w:rPr>
              <w:t>французькою) мовою на основі трьох автентичних наукових джерел (статей, монографій): двох іноземною (англійською) мовою та одного українською</w:t>
            </w:r>
            <w:r>
              <w:rPr>
                <w:spacing w:val="40"/>
                <w:sz w:val="22"/>
              </w:rPr>
              <w:t xml:space="preserve"> </w:t>
            </w:r>
            <w:r>
              <w:rPr>
                <w:sz w:val="22"/>
              </w:rPr>
              <w:t xml:space="preserve">мовою. Обсяг кожної анотації: 1200 друкованих знаків без пробілів, з рубрикою ключові слова: 5-7 термінів. За кожну анотацію нараховується по 0-5 </w:t>
            </w:r>
            <w:r>
              <w:rPr>
                <w:spacing w:val="-2"/>
                <w:sz w:val="22"/>
              </w:rPr>
              <w:t>балів.</w:t>
            </w:r>
          </w:p>
          <w:p w14:paraId="3A86807B">
            <w:pPr>
              <w:pStyle w:val="9"/>
              <w:spacing w:line="233" w:lineRule="exact"/>
              <w:jc w:val="both"/>
              <w:rPr>
                <w:b/>
                <w:sz w:val="22"/>
              </w:rPr>
            </w:pPr>
            <w:r>
              <w:rPr>
                <w:b/>
                <w:sz w:val="22"/>
              </w:rPr>
              <w:t>Загальна</w:t>
            </w:r>
            <w:r>
              <w:rPr>
                <w:b/>
                <w:spacing w:val="-7"/>
                <w:sz w:val="22"/>
              </w:rPr>
              <w:t xml:space="preserve"> </w:t>
            </w:r>
            <w:r>
              <w:rPr>
                <w:b/>
                <w:sz w:val="22"/>
              </w:rPr>
              <w:t>кількість</w:t>
            </w:r>
            <w:r>
              <w:rPr>
                <w:b/>
                <w:spacing w:val="-5"/>
                <w:sz w:val="22"/>
              </w:rPr>
              <w:t xml:space="preserve"> </w:t>
            </w:r>
            <w:r>
              <w:rPr>
                <w:b/>
                <w:sz w:val="22"/>
              </w:rPr>
              <w:t>балів</w:t>
            </w:r>
            <w:r>
              <w:rPr>
                <w:b/>
                <w:spacing w:val="-4"/>
                <w:sz w:val="22"/>
              </w:rPr>
              <w:t xml:space="preserve"> </w:t>
            </w:r>
            <w:r>
              <w:rPr>
                <w:b/>
                <w:sz w:val="22"/>
              </w:rPr>
              <w:t>–</w:t>
            </w:r>
            <w:r>
              <w:rPr>
                <w:b/>
                <w:spacing w:val="-4"/>
                <w:sz w:val="22"/>
              </w:rPr>
              <w:t xml:space="preserve"> </w:t>
            </w:r>
            <w:r>
              <w:rPr>
                <w:b/>
                <w:sz w:val="22"/>
              </w:rPr>
              <w:t>0-</w:t>
            </w:r>
            <w:r>
              <w:rPr>
                <w:b/>
                <w:spacing w:val="-5"/>
                <w:sz w:val="22"/>
              </w:rPr>
              <w:t>15.</w:t>
            </w:r>
          </w:p>
        </w:tc>
        <w:tc>
          <w:tcPr>
            <w:tcW w:w="4112" w:type="dxa"/>
          </w:tcPr>
          <w:p w14:paraId="5C7752D2">
            <w:pPr>
              <w:pStyle w:val="9"/>
              <w:spacing w:line="240" w:lineRule="auto"/>
              <w:ind w:right="154"/>
              <w:jc w:val="both"/>
              <w:rPr>
                <w:sz w:val="22"/>
              </w:rPr>
            </w:pPr>
            <w:r>
              <w:rPr>
                <w:sz w:val="22"/>
              </w:rPr>
              <w:t>1)</w:t>
            </w:r>
            <w:r>
              <w:rPr>
                <w:spacing w:val="40"/>
                <w:sz w:val="22"/>
              </w:rPr>
              <w:t xml:space="preserve"> </w:t>
            </w:r>
            <w:r>
              <w:rPr>
                <w:sz w:val="22"/>
              </w:rPr>
              <w:t>Лексико-граматичний тест рівня С 1 на множинний вибір (20 питань). За кожну вірну відповідь нараховується</w:t>
            </w:r>
            <w:r>
              <w:rPr>
                <w:spacing w:val="40"/>
                <w:sz w:val="22"/>
              </w:rPr>
              <w:t xml:space="preserve"> </w:t>
            </w:r>
            <w:r>
              <w:rPr>
                <w:sz w:val="22"/>
              </w:rPr>
              <w:t>0,5 балів.</w:t>
            </w:r>
          </w:p>
          <w:p w14:paraId="5F195842">
            <w:pPr>
              <w:pStyle w:val="9"/>
              <w:spacing w:line="240" w:lineRule="auto"/>
              <w:jc w:val="both"/>
              <w:rPr>
                <w:b/>
                <w:sz w:val="22"/>
              </w:rPr>
            </w:pPr>
            <w:r>
              <w:rPr>
                <w:b/>
                <w:sz w:val="22"/>
              </w:rPr>
              <w:t>Загальна</w:t>
            </w:r>
            <w:r>
              <w:rPr>
                <w:b/>
                <w:spacing w:val="-7"/>
                <w:sz w:val="22"/>
              </w:rPr>
              <w:t xml:space="preserve"> </w:t>
            </w:r>
            <w:r>
              <w:rPr>
                <w:b/>
                <w:sz w:val="22"/>
              </w:rPr>
              <w:t>кількість</w:t>
            </w:r>
            <w:r>
              <w:rPr>
                <w:b/>
                <w:spacing w:val="-5"/>
                <w:sz w:val="22"/>
              </w:rPr>
              <w:t xml:space="preserve"> </w:t>
            </w:r>
            <w:r>
              <w:rPr>
                <w:b/>
                <w:sz w:val="22"/>
              </w:rPr>
              <w:t>балів</w:t>
            </w:r>
            <w:r>
              <w:rPr>
                <w:b/>
                <w:spacing w:val="-4"/>
                <w:sz w:val="22"/>
              </w:rPr>
              <w:t xml:space="preserve"> </w:t>
            </w:r>
            <w:r>
              <w:rPr>
                <w:b/>
                <w:sz w:val="22"/>
              </w:rPr>
              <w:t>–</w:t>
            </w:r>
            <w:r>
              <w:rPr>
                <w:b/>
                <w:spacing w:val="-4"/>
                <w:sz w:val="22"/>
              </w:rPr>
              <w:t xml:space="preserve"> </w:t>
            </w:r>
            <w:r>
              <w:rPr>
                <w:b/>
                <w:sz w:val="22"/>
              </w:rPr>
              <w:t>0-</w:t>
            </w:r>
            <w:r>
              <w:rPr>
                <w:b/>
                <w:spacing w:val="-5"/>
                <w:sz w:val="22"/>
              </w:rPr>
              <w:t>10.</w:t>
            </w:r>
          </w:p>
        </w:tc>
      </w:tr>
    </w:tbl>
    <w:p w14:paraId="54E3E164">
      <w:pPr>
        <w:pStyle w:val="9"/>
        <w:spacing w:after="0" w:line="240" w:lineRule="auto"/>
        <w:jc w:val="both"/>
        <w:rPr>
          <w:b/>
          <w:sz w:val="22"/>
        </w:rPr>
        <w:sectPr>
          <w:type w:val="continuous"/>
          <w:pgSz w:w="11910" w:h="16840"/>
          <w:pgMar w:top="1100" w:right="708" w:bottom="755" w:left="1559" w:header="720" w:footer="720" w:gutter="0"/>
          <w:cols w:space="720" w:num="1"/>
        </w:sectPr>
      </w:pPr>
    </w:p>
    <w:tbl>
      <w:tblPr>
        <w:tblStyle w:val="5"/>
        <w:tblW w:w="0" w:type="auto"/>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5"/>
        <w:gridCol w:w="4112"/>
      </w:tblGrid>
      <w:tr w14:paraId="159F5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trPr>
        <w:tc>
          <w:tcPr>
            <w:tcW w:w="5245" w:type="dxa"/>
          </w:tcPr>
          <w:p w14:paraId="4EC6A4DC">
            <w:pPr>
              <w:pStyle w:val="9"/>
              <w:spacing w:line="240" w:lineRule="auto"/>
              <w:ind w:left="0"/>
              <w:jc w:val="left"/>
              <w:rPr>
                <w:sz w:val="22"/>
              </w:rPr>
            </w:pPr>
          </w:p>
        </w:tc>
        <w:tc>
          <w:tcPr>
            <w:tcW w:w="4112" w:type="dxa"/>
          </w:tcPr>
          <w:p w14:paraId="17E9C8B6">
            <w:pPr>
              <w:pStyle w:val="9"/>
              <w:spacing w:line="240" w:lineRule="auto"/>
              <w:ind w:left="0"/>
              <w:jc w:val="left"/>
              <w:rPr>
                <w:sz w:val="22"/>
              </w:rPr>
            </w:pPr>
          </w:p>
        </w:tc>
      </w:tr>
      <w:tr w14:paraId="1C99E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3" w:hRule="atLeast"/>
        </w:trPr>
        <w:tc>
          <w:tcPr>
            <w:tcW w:w="5245" w:type="dxa"/>
          </w:tcPr>
          <w:p w14:paraId="66B52E1D">
            <w:pPr>
              <w:pStyle w:val="9"/>
              <w:tabs>
                <w:tab w:val="left" w:pos="1851"/>
                <w:tab w:val="left" w:pos="3547"/>
              </w:tabs>
              <w:spacing w:line="240" w:lineRule="auto"/>
              <w:ind w:right="151"/>
              <w:jc w:val="both"/>
              <w:rPr>
                <w:sz w:val="22"/>
              </w:rPr>
            </w:pPr>
            <w:r>
              <w:rPr>
                <w:sz w:val="22"/>
              </w:rPr>
              <w:t xml:space="preserve">2) Опрацювання протягом семестру та поточною </w:t>
            </w:r>
            <w:r>
              <w:rPr>
                <w:spacing w:val="-2"/>
                <w:sz w:val="22"/>
              </w:rPr>
              <w:t>перевіркою</w:t>
            </w:r>
            <w:r>
              <w:rPr>
                <w:sz w:val="22"/>
              </w:rPr>
              <w:tab/>
            </w:r>
            <w:r>
              <w:rPr>
                <w:spacing w:val="-2"/>
                <w:sz w:val="22"/>
              </w:rPr>
              <w:t>викладачем</w:t>
            </w:r>
            <w:r>
              <w:rPr>
                <w:sz w:val="22"/>
              </w:rPr>
              <w:tab/>
            </w:r>
            <w:r>
              <w:rPr>
                <w:spacing w:val="-2"/>
                <w:sz w:val="22"/>
              </w:rPr>
              <w:t xml:space="preserve">індивідуального </w:t>
            </w:r>
            <w:r>
              <w:rPr>
                <w:sz w:val="22"/>
              </w:rPr>
              <w:t>реферування іноземною мовою</w:t>
            </w:r>
            <w:r>
              <w:rPr>
                <w:spacing w:val="40"/>
                <w:sz w:val="22"/>
              </w:rPr>
              <w:t xml:space="preserve"> </w:t>
            </w:r>
            <w:r>
              <w:rPr>
                <w:sz w:val="22"/>
              </w:rPr>
              <w:t>5-7 автентичних наукових текстів за фахом (загальним об'ємом 300000 др.знаків) за темою дисертаційної роботи</w:t>
            </w:r>
            <w:r>
              <w:rPr>
                <w:spacing w:val="40"/>
                <w:sz w:val="22"/>
              </w:rPr>
              <w:t xml:space="preserve"> </w:t>
            </w:r>
            <w:r>
              <w:rPr>
                <w:sz w:val="22"/>
              </w:rPr>
              <w:t>з укладенням термінологічного словника за фахом (50 одиниць) іноземною (англійською\ німецькою\ французькою) та українською мовами.</w:t>
            </w:r>
          </w:p>
          <w:p w14:paraId="4A31D42C">
            <w:pPr>
              <w:pStyle w:val="9"/>
              <w:spacing w:line="240" w:lineRule="auto"/>
              <w:ind w:right="152"/>
              <w:jc w:val="both"/>
              <w:rPr>
                <w:b/>
                <w:sz w:val="22"/>
              </w:rPr>
            </w:pPr>
            <w:r>
              <w:rPr>
                <w:b/>
                <w:sz w:val="22"/>
              </w:rPr>
              <w:t>Загальна кількість балів – 0-30 (0-20 балів за реферат та 0-10 за термінологічний словник).</w:t>
            </w:r>
          </w:p>
        </w:tc>
        <w:tc>
          <w:tcPr>
            <w:tcW w:w="4112" w:type="dxa"/>
          </w:tcPr>
          <w:p w14:paraId="3BCFBDCC">
            <w:pPr>
              <w:pStyle w:val="9"/>
              <w:spacing w:line="240" w:lineRule="auto"/>
              <w:ind w:right="151"/>
              <w:jc w:val="both"/>
              <w:rPr>
                <w:sz w:val="22"/>
              </w:rPr>
            </w:pPr>
            <w:r>
              <w:rPr>
                <w:sz w:val="24"/>
              </w:rPr>
              <w:t xml:space="preserve">1) </w:t>
            </w:r>
            <w:r>
              <w:rPr>
                <w:sz w:val="22"/>
              </w:rPr>
              <w:t>Читання рівня С1 у форматі IELTS (20 контрольних</w:t>
            </w:r>
            <w:r>
              <w:rPr>
                <w:spacing w:val="40"/>
                <w:sz w:val="22"/>
              </w:rPr>
              <w:t xml:space="preserve"> </w:t>
            </w:r>
            <w:r>
              <w:rPr>
                <w:sz w:val="22"/>
              </w:rPr>
              <w:t>питань х 0,5) – 2 тексти: текст А (13 питань (7 питань T</w:t>
            </w:r>
            <w:r>
              <w:rPr>
                <w:spacing w:val="40"/>
                <w:sz w:val="22"/>
              </w:rPr>
              <w:t xml:space="preserve"> </w:t>
            </w:r>
            <w:r>
              <w:rPr>
                <w:sz w:val="22"/>
              </w:rPr>
              <w:t>F NG + 6 питань на заповнення пропусків лексичними одиницями з тексту);</w:t>
            </w:r>
            <w:r>
              <w:rPr>
                <w:spacing w:val="-1"/>
                <w:sz w:val="22"/>
              </w:rPr>
              <w:t xml:space="preserve"> </w:t>
            </w:r>
            <w:r>
              <w:rPr>
                <w:sz w:val="22"/>
              </w:rPr>
              <w:t>текст</w:t>
            </w:r>
            <w:r>
              <w:rPr>
                <w:spacing w:val="-2"/>
                <w:sz w:val="22"/>
              </w:rPr>
              <w:t xml:space="preserve"> </w:t>
            </w:r>
            <w:r>
              <w:rPr>
                <w:sz w:val="22"/>
              </w:rPr>
              <w:t>В</w:t>
            </w:r>
            <w:r>
              <w:rPr>
                <w:spacing w:val="-3"/>
                <w:sz w:val="22"/>
              </w:rPr>
              <w:t xml:space="preserve"> </w:t>
            </w:r>
            <w:r>
              <w:rPr>
                <w:sz w:val="22"/>
              </w:rPr>
              <w:t>(7</w:t>
            </w:r>
            <w:r>
              <w:rPr>
                <w:spacing w:val="-2"/>
                <w:sz w:val="22"/>
              </w:rPr>
              <w:t xml:space="preserve"> </w:t>
            </w:r>
            <w:r>
              <w:rPr>
                <w:sz w:val="22"/>
              </w:rPr>
              <w:t>питань</w:t>
            </w:r>
            <w:r>
              <w:rPr>
                <w:spacing w:val="-5"/>
                <w:sz w:val="22"/>
              </w:rPr>
              <w:t xml:space="preserve"> </w:t>
            </w:r>
            <w:r>
              <w:rPr>
                <w:sz w:val="22"/>
              </w:rPr>
              <w:t>(3</w:t>
            </w:r>
            <w:r>
              <w:rPr>
                <w:spacing w:val="-2"/>
                <w:sz w:val="22"/>
              </w:rPr>
              <w:t xml:space="preserve"> </w:t>
            </w:r>
            <w:r>
              <w:rPr>
                <w:sz w:val="22"/>
              </w:rPr>
              <w:t>питання</w:t>
            </w:r>
            <w:r>
              <w:rPr>
                <w:spacing w:val="-3"/>
                <w:sz w:val="22"/>
              </w:rPr>
              <w:t xml:space="preserve"> </w:t>
            </w:r>
            <w:r>
              <w:rPr>
                <w:sz w:val="22"/>
              </w:rPr>
              <w:t>на множинний вибір + 4 питання на заповнення пропусків лексичними одиницями з</w:t>
            </w:r>
            <w:r>
              <w:rPr>
                <w:spacing w:val="40"/>
                <w:sz w:val="22"/>
              </w:rPr>
              <w:t xml:space="preserve"> </w:t>
            </w:r>
            <w:r>
              <w:rPr>
                <w:sz w:val="22"/>
              </w:rPr>
              <w:t>тексту)).</w:t>
            </w:r>
          </w:p>
          <w:p w14:paraId="41FBB873">
            <w:pPr>
              <w:pStyle w:val="9"/>
              <w:spacing w:line="240" w:lineRule="auto"/>
              <w:jc w:val="both"/>
              <w:rPr>
                <w:b/>
                <w:sz w:val="22"/>
              </w:rPr>
            </w:pPr>
            <w:r>
              <w:rPr>
                <w:b/>
                <w:sz w:val="22"/>
              </w:rPr>
              <w:t>Загальна</w:t>
            </w:r>
            <w:r>
              <w:rPr>
                <w:b/>
                <w:spacing w:val="-7"/>
                <w:sz w:val="22"/>
              </w:rPr>
              <w:t xml:space="preserve"> </w:t>
            </w:r>
            <w:r>
              <w:rPr>
                <w:b/>
                <w:sz w:val="22"/>
              </w:rPr>
              <w:t>кількість</w:t>
            </w:r>
            <w:r>
              <w:rPr>
                <w:b/>
                <w:spacing w:val="-5"/>
                <w:sz w:val="22"/>
              </w:rPr>
              <w:t xml:space="preserve"> </w:t>
            </w:r>
            <w:r>
              <w:rPr>
                <w:b/>
                <w:sz w:val="22"/>
              </w:rPr>
              <w:t>балів</w:t>
            </w:r>
            <w:r>
              <w:rPr>
                <w:b/>
                <w:spacing w:val="-4"/>
                <w:sz w:val="22"/>
              </w:rPr>
              <w:t xml:space="preserve"> </w:t>
            </w:r>
            <w:r>
              <w:rPr>
                <w:b/>
                <w:sz w:val="22"/>
              </w:rPr>
              <w:t>–</w:t>
            </w:r>
            <w:r>
              <w:rPr>
                <w:b/>
                <w:spacing w:val="-4"/>
                <w:sz w:val="22"/>
              </w:rPr>
              <w:t xml:space="preserve"> </w:t>
            </w:r>
            <w:r>
              <w:rPr>
                <w:b/>
                <w:sz w:val="22"/>
              </w:rPr>
              <w:t>0-</w:t>
            </w:r>
            <w:r>
              <w:rPr>
                <w:b/>
                <w:spacing w:val="-5"/>
                <w:sz w:val="22"/>
              </w:rPr>
              <w:t>10.</w:t>
            </w:r>
          </w:p>
        </w:tc>
      </w:tr>
      <w:tr w14:paraId="1E30A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9" w:hRule="atLeast"/>
        </w:trPr>
        <w:tc>
          <w:tcPr>
            <w:tcW w:w="5245" w:type="dxa"/>
          </w:tcPr>
          <w:p w14:paraId="569AB1AA">
            <w:pPr>
              <w:pStyle w:val="9"/>
              <w:spacing w:line="240" w:lineRule="auto"/>
              <w:ind w:right="151"/>
              <w:jc w:val="both"/>
              <w:rPr>
                <w:sz w:val="22"/>
              </w:rPr>
            </w:pPr>
            <w:r>
              <w:rPr>
                <w:sz w:val="22"/>
              </w:rPr>
              <w:t>3) Участь у конференції іноземною мовою у поточному навчальному році з мультимедійною презентацією (усна доповідь з презентацією за матеріалами статті), що підтверджується відповідним сертифікатом.</w:t>
            </w:r>
          </w:p>
          <w:p w14:paraId="2383695E">
            <w:pPr>
              <w:pStyle w:val="9"/>
              <w:spacing w:line="240" w:lineRule="auto"/>
              <w:jc w:val="both"/>
              <w:rPr>
                <w:b/>
                <w:sz w:val="22"/>
              </w:rPr>
            </w:pPr>
            <w:r>
              <w:rPr>
                <w:b/>
                <w:sz w:val="22"/>
              </w:rPr>
              <w:t>Загальна</w:t>
            </w:r>
            <w:r>
              <w:rPr>
                <w:b/>
                <w:spacing w:val="-7"/>
                <w:sz w:val="22"/>
              </w:rPr>
              <w:t xml:space="preserve"> </w:t>
            </w:r>
            <w:r>
              <w:rPr>
                <w:b/>
                <w:sz w:val="22"/>
              </w:rPr>
              <w:t>кількість</w:t>
            </w:r>
            <w:r>
              <w:rPr>
                <w:b/>
                <w:spacing w:val="-5"/>
                <w:sz w:val="22"/>
              </w:rPr>
              <w:t xml:space="preserve"> </w:t>
            </w:r>
            <w:r>
              <w:rPr>
                <w:b/>
                <w:sz w:val="22"/>
              </w:rPr>
              <w:t>балів</w:t>
            </w:r>
            <w:r>
              <w:rPr>
                <w:b/>
                <w:spacing w:val="-4"/>
                <w:sz w:val="22"/>
              </w:rPr>
              <w:t xml:space="preserve"> </w:t>
            </w:r>
            <w:r>
              <w:rPr>
                <w:b/>
                <w:sz w:val="22"/>
              </w:rPr>
              <w:t>–</w:t>
            </w:r>
            <w:r>
              <w:rPr>
                <w:b/>
                <w:spacing w:val="-4"/>
                <w:sz w:val="22"/>
              </w:rPr>
              <w:t xml:space="preserve"> </w:t>
            </w:r>
            <w:r>
              <w:rPr>
                <w:b/>
                <w:sz w:val="22"/>
              </w:rPr>
              <w:t>0-</w:t>
            </w:r>
            <w:r>
              <w:rPr>
                <w:b/>
                <w:spacing w:val="-5"/>
                <w:sz w:val="22"/>
              </w:rPr>
              <w:t>10;</w:t>
            </w:r>
          </w:p>
          <w:p w14:paraId="7D95FA9C">
            <w:pPr>
              <w:pStyle w:val="9"/>
              <w:spacing w:before="247" w:line="240" w:lineRule="auto"/>
              <w:ind w:right="149"/>
              <w:jc w:val="both"/>
              <w:rPr>
                <w:sz w:val="22"/>
              </w:rPr>
            </w:pPr>
            <w:r>
              <w:rPr>
                <w:sz w:val="22"/>
              </w:rPr>
              <w:t>*Пропонується участь у Всеукраїнській науковій конференції з міжнародною участю «Academic and Scientific Challenges in the 21</w:t>
            </w:r>
            <w:r>
              <w:rPr>
                <w:sz w:val="22"/>
                <w:vertAlign w:val="superscript"/>
              </w:rPr>
              <w:t>st</w:t>
            </w:r>
            <w:r>
              <w:rPr>
                <w:sz w:val="22"/>
                <w:vertAlign w:val="baseline"/>
              </w:rPr>
              <w:t xml:space="preserve"> Century», що організовується кафедрою іноземних мов професійного спрямування факультету іноземних мов ХНУ ім. В.Н.Каразіна у рамках Стратегії розвитку університету до 2030 року. Приймаються</w:t>
            </w:r>
            <w:r>
              <w:rPr>
                <w:spacing w:val="40"/>
                <w:sz w:val="22"/>
                <w:vertAlign w:val="baseline"/>
              </w:rPr>
              <w:t xml:space="preserve"> </w:t>
            </w:r>
            <w:r>
              <w:rPr>
                <w:sz w:val="22"/>
                <w:vertAlign w:val="baseline"/>
              </w:rPr>
              <w:t>й</w:t>
            </w:r>
            <w:r>
              <w:rPr>
                <w:spacing w:val="66"/>
                <w:sz w:val="22"/>
                <w:vertAlign w:val="baseline"/>
              </w:rPr>
              <w:t xml:space="preserve">  </w:t>
            </w:r>
            <w:r>
              <w:rPr>
                <w:sz w:val="22"/>
                <w:vertAlign w:val="baseline"/>
              </w:rPr>
              <w:t>результати</w:t>
            </w:r>
            <w:r>
              <w:rPr>
                <w:spacing w:val="67"/>
                <w:sz w:val="22"/>
                <w:vertAlign w:val="baseline"/>
              </w:rPr>
              <w:t xml:space="preserve">  </w:t>
            </w:r>
            <w:r>
              <w:rPr>
                <w:sz w:val="22"/>
                <w:vertAlign w:val="baseline"/>
              </w:rPr>
              <w:t>участі</w:t>
            </w:r>
            <w:r>
              <w:rPr>
                <w:spacing w:val="66"/>
                <w:sz w:val="22"/>
                <w:vertAlign w:val="baseline"/>
              </w:rPr>
              <w:t xml:space="preserve">  </w:t>
            </w:r>
            <w:r>
              <w:rPr>
                <w:sz w:val="22"/>
                <w:vertAlign w:val="baseline"/>
              </w:rPr>
              <w:t>в</w:t>
            </w:r>
            <w:r>
              <w:rPr>
                <w:spacing w:val="66"/>
                <w:sz w:val="22"/>
                <w:vertAlign w:val="baseline"/>
              </w:rPr>
              <w:t xml:space="preserve">  </w:t>
            </w:r>
            <w:r>
              <w:rPr>
                <w:sz w:val="22"/>
                <w:vertAlign w:val="baseline"/>
              </w:rPr>
              <w:t>інших</w:t>
            </w:r>
            <w:r>
              <w:rPr>
                <w:spacing w:val="65"/>
                <w:sz w:val="22"/>
                <w:vertAlign w:val="baseline"/>
              </w:rPr>
              <w:t xml:space="preserve">  </w:t>
            </w:r>
            <w:r>
              <w:rPr>
                <w:spacing w:val="-2"/>
                <w:sz w:val="22"/>
                <w:vertAlign w:val="baseline"/>
              </w:rPr>
              <w:t>конференціях</w:t>
            </w:r>
          </w:p>
          <w:p w14:paraId="263AD8D5">
            <w:pPr>
              <w:pStyle w:val="9"/>
              <w:spacing w:line="240" w:lineRule="exact"/>
              <w:jc w:val="both"/>
              <w:rPr>
                <w:sz w:val="22"/>
              </w:rPr>
            </w:pPr>
            <w:r>
              <w:rPr>
                <w:sz w:val="22"/>
              </w:rPr>
              <w:t>відповідного</w:t>
            </w:r>
            <w:r>
              <w:rPr>
                <w:spacing w:val="-10"/>
                <w:sz w:val="22"/>
              </w:rPr>
              <w:t xml:space="preserve"> </w:t>
            </w:r>
            <w:r>
              <w:rPr>
                <w:spacing w:val="-2"/>
                <w:sz w:val="22"/>
              </w:rPr>
              <w:t>рівня.</w:t>
            </w:r>
          </w:p>
        </w:tc>
        <w:tc>
          <w:tcPr>
            <w:tcW w:w="4112" w:type="dxa"/>
          </w:tcPr>
          <w:p w14:paraId="758B5ABB">
            <w:pPr>
              <w:pStyle w:val="9"/>
              <w:tabs>
                <w:tab w:val="left" w:pos="1007"/>
                <w:tab w:val="left" w:pos="1779"/>
                <w:tab w:val="left" w:pos="2832"/>
                <w:tab w:val="left" w:pos="3010"/>
              </w:tabs>
              <w:spacing w:line="240" w:lineRule="auto"/>
              <w:ind w:right="149"/>
              <w:jc w:val="left"/>
              <w:rPr>
                <w:b/>
                <w:sz w:val="22"/>
              </w:rPr>
            </w:pPr>
            <w:r>
              <w:rPr>
                <w:sz w:val="22"/>
              </w:rPr>
              <w:t>3)</w:t>
            </w:r>
            <w:r>
              <w:rPr>
                <w:spacing w:val="-4"/>
                <w:sz w:val="22"/>
              </w:rPr>
              <w:t xml:space="preserve"> </w:t>
            </w:r>
            <w:r>
              <w:rPr>
                <w:sz w:val="22"/>
              </w:rPr>
              <w:t>Письмова</w:t>
            </w:r>
            <w:r>
              <w:rPr>
                <w:spacing w:val="-4"/>
                <w:sz w:val="22"/>
              </w:rPr>
              <w:t xml:space="preserve"> </w:t>
            </w:r>
            <w:r>
              <w:rPr>
                <w:sz w:val="22"/>
              </w:rPr>
              <w:t>анотація</w:t>
            </w:r>
            <w:r>
              <w:rPr>
                <w:spacing w:val="-3"/>
                <w:sz w:val="22"/>
              </w:rPr>
              <w:t xml:space="preserve"> </w:t>
            </w:r>
            <w:r>
              <w:rPr>
                <w:sz w:val="22"/>
              </w:rPr>
              <w:t>іноземною</w:t>
            </w:r>
            <w:r>
              <w:rPr>
                <w:spacing w:val="-3"/>
                <w:sz w:val="22"/>
              </w:rPr>
              <w:t xml:space="preserve"> </w:t>
            </w:r>
            <w:r>
              <w:rPr>
                <w:sz w:val="22"/>
              </w:rPr>
              <w:t>мовою (1200 друкованих знаків без пробілів, з рубрикою</w:t>
            </w:r>
            <w:r>
              <w:rPr>
                <w:spacing w:val="40"/>
                <w:sz w:val="22"/>
              </w:rPr>
              <w:t xml:space="preserve"> </w:t>
            </w:r>
            <w:r>
              <w:rPr>
                <w:sz w:val="22"/>
              </w:rPr>
              <w:t>«Key</w:t>
            </w:r>
            <w:r>
              <w:rPr>
                <w:spacing w:val="40"/>
                <w:sz w:val="22"/>
              </w:rPr>
              <w:t xml:space="preserve"> </w:t>
            </w:r>
            <w:r>
              <w:rPr>
                <w:sz w:val="22"/>
              </w:rPr>
              <w:t>terms»:</w:t>
            </w:r>
            <w:r>
              <w:rPr>
                <w:spacing w:val="40"/>
                <w:sz w:val="22"/>
              </w:rPr>
              <w:t xml:space="preserve"> </w:t>
            </w:r>
            <w:r>
              <w:rPr>
                <w:sz w:val="22"/>
              </w:rPr>
              <w:t>5-7</w:t>
            </w:r>
            <w:r>
              <w:rPr>
                <w:spacing w:val="40"/>
                <w:sz w:val="22"/>
              </w:rPr>
              <w:t xml:space="preserve"> </w:t>
            </w:r>
            <w:r>
              <w:rPr>
                <w:sz w:val="22"/>
              </w:rPr>
              <w:t xml:space="preserve">термінів) </w:t>
            </w:r>
            <w:r>
              <w:rPr>
                <w:spacing w:val="-2"/>
                <w:sz w:val="22"/>
              </w:rPr>
              <w:t>тексту</w:t>
            </w:r>
            <w:r>
              <w:rPr>
                <w:sz w:val="22"/>
              </w:rPr>
              <w:tab/>
            </w:r>
            <w:r>
              <w:rPr>
                <w:spacing w:val="-2"/>
                <w:sz w:val="22"/>
              </w:rPr>
              <w:t>загальнонаукового</w:t>
            </w:r>
            <w:r>
              <w:rPr>
                <w:sz w:val="22"/>
              </w:rPr>
              <w:tab/>
            </w:r>
            <w:r>
              <w:rPr>
                <w:sz w:val="22"/>
              </w:rPr>
              <w:tab/>
            </w:r>
            <w:r>
              <w:rPr>
                <w:spacing w:val="-2"/>
                <w:sz w:val="22"/>
              </w:rPr>
              <w:t>характеру українською</w:t>
            </w:r>
            <w:r>
              <w:rPr>
                <w:sz w:val="22"/>
              </w:rPr>
              <w:tab/>
            </w:r>
            <w:r>
              <w:rPr>
                <w:spacing w:val="-4"/>
                <w:sz w:val="22"/>
              </w:rPr>
              <w:t>мовою</w:t>
            </w:r>
            <w:r>
              <w:rPr>
                <w:sz w:val="22"/>
              </w:rPr>
              <w:tab/>
            </w:r>
            <w:r>
              <w:rPr>
                <w:spacing w:val="-2"/>
                <w:sz w:val="22"/>
              </w:rPr>
              <w:t>(</w:t>
            </w:r>
            <w:r>
              <w:rPr>
                <w:spacing w:val="-2"/>
                <w:sz w:val="24"/>
              </w:rPr>
              <w:t xml:space="preserve">3000-3500 </w:t>
            </w:r>
            <w:r>
              <w:rPr>
                <w:sz w:val="24"/>
              </w:rPr>
              <w:t xml:space="preserve">знаків) </w:t>
            </w:r>
            <w:r>
              <w:rPr>
                <w:sz w:val="22"/>
              </w:rPr>
              <w:t xml:space="preserve">без словника. Оцінюється за 5- бальною шкалою з коефіцієнтом 2. </w:t>
            </w:r>
            <w:r>
              <w:rPr>
                <w:b/>
                <w:sz w:val="22"/>
              </w:rPr>
              <w:t>Загальна кількість балів – 0-10.</w:t>
            </w:r>
          </w:p>
        </w:tc>
      </w:tr>
      <w:tr w14:paraId="09FF7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5245" w:type="dxa"/>
          </w:tcPr>
          <w:p w14:paraId="0DEC0779">
            <w:pPr>
              <w:pStyle w:val="9"/>
              <w:spacing w:line="240" w:lineRule="auto"/>
              <w:ind w:right="149"/>
              <w:jc w:val="both"/>
              <w:rPr>
                <w:sz w:val="22"/>
              </w:rPr>
            </w:pPr>
            <w:r>
              <w:rPr>
                <w:sz w:val="22"/>
              </w:rPr>
              <w:t>4) Підсумкова контрольна у форматі лексико- граматичного тесту на множинний вибір рівня С1 (10 питань). За кожну вірну відповідь</w:t>
            </w:r>
            <w:r>
              <w:rPr>
                <w:spacing w:val="40"/>
                <w:sz w:val="22"/>
              </w:rPr>
              <w:t xml:space="preserve"> </w:t>
            </w:r>
            <w:r>
              <w:rPr>
                <w:sz w:val="22"/>
              </w:rPr>
              <w:t>нараховується 0,5 балів).</w:t>
            </w:r>
          </w:p>
          <w:p w14:paraId="4B89912B">
            <w:pPr>
              <w:pStyle w:val="9"/>
              <w:spacing w:line="240" w:lineRule="auto"/>
              <w:jc w:val="both"/>
              <w:rPr>
                <w:b/>
                <w:sz w:val="22"/>
              </w:rPr>
            </w:pPr>
            <w:r>
              <w:rPr>
                <w:b/>
                <w:sz w:val="22"/>
              </w:rPr>
              <w:t>Загальна</w:t>
            </w:r>
            <w:r>
              <w:rPr>
                <w:b/>
                <w:spacing w:val="-7"/>
                <w:sz w:val="22"/>
              </w:rPr>
              <w:t xml:space="preserve"> </w:t>
            </w:r>
            <w:r>
              <w:rPr>
                <w:b/>
                <w:sz w:val="22"/>
              </w:rPr>
              <w:t>кількість</w:t>
            </w:r>
            <w:r>
              <w:rPr>
                <w:b/>
                <w:spacing w:val="-5"/>
                <w:sz w:val="22"/>
              </w:rPr>
              <w:t xml:space="preserve"> </w:t>
            </w:r>
            <w:r>
              <w:rPr>
                <w:b/>
                <w:sz w:val="22"/>
              </w:rPr>
              <w:t>балів</w:t>
            </w:r>
            <w:r>
              <w:rPr>
                <w:b/>
                <w:spacing w:val="-4"/>
                <w:sz w:val="22"/>
              </w:rPr>
              <w:t xml:space="preserve"> </w:t>
            </w:r>
            <w:r>
              <w:rPr>
                <w:b/>
                <w:sz w:val="22"/>
              </w:rPr>
              <w:t>–</w:t>
            </w:r>
            <w:r>
              <w:rPr>
                <w:b/>
                <w:spacing w:val="-4"/>
                <w:sz w:val="22"/>
              </w:rPr>
              <w:t xml:space="preserve"> </w:t>
            </w:r>
            <w:r>
              <w:rPr>
                <w:b/>
                <w:sz w:val="22"/>
              </w:rPr>
              <w:t>0-</w:t>
            </w:r>
            <w:r>
              <w:rPr>
                <w:b/>
                <w:spacing w:val="-5"/>
                <w:sz w:val="22"/>
              </w:rPr>
              <w:t>5.</w:t>
            </w:r>
          </w:p>
        </w:tc>
        <w:tc>
          <w:tcPr>
            <w:tcW w:w="4112" w:type="dxa"/>
          </w:tcPr>
          <w:p w14:paraId="74DF4497">
            <w:pPr>
              <w:pStyle w:val="9"/>
              <w:spacing w:line="240" w:lineRule="auto"/>
              <w:ind w:right="150"/>
              <w:jc w:val="both"/>
              <w:rPr>
                <w:sz w:val="22"/>
              </w:rPr>
            </w:pPr>
            <w:r>
              <w:rPr>
                <w:sz w:val="22"/>
              </w:rPr>
              <w:t xml:space="preserve">4) Співбесіда </w:t>
            </w:r>
            <w:r>
              <w:rPr>
                <w:sz w:val="24"/>
              </w:rPr>
              <w:t xml:space="preserve">іноземною </w:t>
            </w:r>
            <w:r>
              <w:rPr>
                <w:sz w:val="22"/>
              </w:rPr>
              <w:t xml:space="preserve">мовою з питань наукового дослідження і фаху з презентацією. Усна частина оцінюється за 5-бальною шкалою. Презентаційна частина оцінюється за 5-бальною </w:t>
            </w:r>
            <w:r>
              <w:rPr>
                <w:spacing w:val="-2"/>
                <w:sz w:val="22"/>
              </w:rPr>
              <w:t>шкалою.</w:t>
            </w:r>
          </w:p>
          <w:p w14:paraId="242C9E97">
            <w:pPr>
              <w:pStyle w:val="9"/>
              <w:spacing w:line="240" w:lineRule="auto"/>
              <w:jc w:val="both"/>
              <w:rPr>
                <w:b/>
                <w:sz w:val="22"/>
              </w:rPr>
            </w:pPr>
            <w:r>
              <w:rPr>
                <w:b/>
                <w:sz w:val="22"/>
              </w:rPr>
              <w:t>Загальна</w:t>
            </w:r>
            <w:r>
              <w:rPr>
                <w:b/>
                <w:spacing w:val="-7"/>
                <w:sz w:val="22"/>
              </w:rPr>
              <w:t xml:space="preserve"> </w:t>
            </w:r>
            <w:r>
              <w:rPr>
                <w:b/>
                <w:sz w:val="22"/>
              </w:rPr>
              <w:t>кількість</w:t>
            </w:r>
            <w:r>
              <w:rPr>
                <w:b/>
                <w:spacing w:val="-5"/>
                <w:sz w:val="22"/>
              </w:rPr>
              <w:t xml:space="preserve"> </w:t>
            </w:r>
            <w:r>
              <w:rPr>
                <w:b/>
                <w:sz w:val="22"/>
              </w:rPr>
              <w:t>балів</w:t>
            </w:r>
            <w:r>
              <w:rPr>
                <w:b/>
                <w:spacing w:val="-4"/>
                <w:sz w:val="22"/>
              </w:rPr>
              <w:t xml:space="preserve"> </w:t>
            </w:r>
            <w:r>
              <w:rPr>
                <w:b/>
                <w:sz w:val="22"/>
              </w:rPr>
              <w:t>–</w:t>
            </w:r>
            <w:r>
              <w:rPr>
                <w:b/>
                <w:spacing w:val="-4"/>
                <w:sz w:val="22"/>
              </w:rPr>
              <w:t xml:space="preserve"> </w:t>
            </w:r>
            <w:r>
              <w:rPr>
                <w:b/>
                <w:sz w:val="22"/>
              </w:rPr>
              <w:t>0-</w:t>
            </w:r>
            <w:r>
              <w:rPr>
                <w:b/>
                <w:spacing w:val="-5"/>
                <w:sz w:val="22"/>
              </w:rPr>
              <w:t>10.</w:t>
            </w:r>
          </w:p>
        </w:tc>
      </w:tr>
    </w:tbl>
    <w:p w14:paraId="00BF44A0">
      <w:pPr>
        <w:pStyle w:val="6"/>
        <w:ind w:left="0"/>
      </w:pPr>
    </w:p>
    <w:p w14:paraId="07D48EFA">
      <w:pPr>
        <w:pStyle w:val="6"/>
        <w:ind w:left="0"/>
      </w:pPr>
    </w:p>
    <w:p w14:paraId="4AA67B32">
      <w:pPr>
        <w:pStyle w:val="6"/>
        <w:ind w:left="0"/>
      </w:pPr>
    </w:p>
    <w:p w14:paraId="16358E12">
      <w:pPr>
        <w:pStyle w:val="6"/>
        <w:ind w:left="0"/>
      </w:pPr>
    </w:p>
    <w:p w14:paraId="282439C2">
      <w:pPr>
        <w:pStyle w:val="6"/>
        <w:ind w:left="0"/>
      </w:pPr>
    </w:p>
    <w:p w14:paraId="10064A2E">
      <w:pPr>
        <w:pStyle w:val="6"/>
        <w:ind w:left="0"/>
      </w:pPr>
    </w:p>
    <w:p w14:paraId="32713B01">
      <w:pPr>
        <w:pStyle w:val="6"/>
        <w:spacing w:before="154"/>
        <w:ind w:left="0"/>
      </w:pPr>
    </w:p>
    <w:p w14:paraId="42B3064F">
      <w:pPr>
        <w:pStyle w:val="2"/>
        <w:spacing w:before="1"/>
        <w:ind w:right="2"/>
        <w:jc w:val="center"/>
      </w:pPr>
      <w:r>
        <w:t>Критерії</w:t>
      </w:r>
      <w:r>
        <w:rPr>
          <w:spacing w:val="-5"/>
        </w:rPr>
        <w:t xml:space="preserve"> </w:t>
      </w:r>
      <w:r>
        <w:t>оцінювання</w:t>
      </w:r>
      <w:r>
        <w:rPr>
          <w:spacing w:val="-7"/>
        </w:rPr>
        <w:t xml:space="preserve"> </w:t>
      </w:r>
      <w:r>
        <w:rPr>
          <w:spacing w:val="-2"/>
        </w:rPr>
        <w:t>екзамену</w:t>
      </w:r>
    </w:p>
    <w:p w14:paraId="2B228BE1">
      <w:pPr>
        <w:pStyle w:val="6"/>
        <w:spacing w:before="271"/>
        <w:ind w:left="0"/>
        <w:rPr>
          <w:b/>
        </w:rPr>
      </w:pPr>
    </w:p>
    <w:p w14:paraId="1A8F67DC">
      <w:pPr>
        <w:pStyle w:val="3"/>
        <w:tabs>
          <w:tab w:val="left" w:pos="822"/>
        </w:tabs>
        <w:ind w:left="143" w:firstLine="0"/>
      </w:pPr>
      <w:r>
        <w:rPr>
          <w:b w:val="0"/>
          <w:i w:val="0"/>
          <w:spacing w:val="-5"/>
        </w:rPr>
        <w:t>1).</w:t>
      </w:r>
      <w:r>
        <w:rPr>
          <w:b w:val="0"/>
          <w:i w:val="0"/>
        </w:rPr>
        <w:tab/>
      </w:r>
      <w:r>
        <w:t>Письмовий</w:t>
      </w:r>
      <w:r>
        <w:rPr>
          <w:spacing w:val="-6"/>
        </w:rPr>
        <w:t xml:space="preserve"> </w:t>
      </w:r>
      <w:r>
        <w:t>лексико-граматичний</w:t>
      </w:r>
      <w:r>
        <w:rPr>
          <w:spacing w:val="-6"/>
        </w:rPr>
        <w:t xml:space="preserve"> </w:t>
      </w:r>
      <w:r>
        <w:rPr>
          <w:spacing w:val="-4"/>
        </w:rPr>
        <w:t>тест:</w:t>
      </w:r>
    </w:p>
    <w:p w14:paraId="31F5D62C">
      <w:pPr>
        <w:spacing w:before="137"/>
        <w:ind w:left="862" w:right="0" w:firstLine="0"/>
        <w:jc w:val="left"/>
        <w:rPr>
          <w:sz w:val="24"/>
        </w:rPr>
      </w:pPr>
      <w:r>
        <w:rPr>
          <w:b/>
          <w:sz w:val="24"/>
        </w:rPr>
        <w:t>Платформа:</w:t>
      </w:r>
      <w:r>
        <w:rPr>
          <w:b/>
          <w:spacing w:val="-5"/>
          <w:sz w:val="24"/>
        </w:rPr>
        <w:t xml:space="preserve"> </w:t>
      </w:r>
      <w:r>
        <w:rPr>
          <w:spacing w:val="-2"/>
          <w:sz w:val="24"/>
        </w:rPr>
        <w:t>Moodle;</w:t>
      </w:r>
    </w:p>
    <w:p w14:paraId="228F2BA3">
      <w:pPr>
        <w:spacing w:before="139"/>
        <w:ind w:left="862" w:right="0" w:firstLine="0"/>
        <w:jc w:val="left"/>
        <w:rPr>
          <w:sz w:val="24"/>
        </w:rPr>
      </w:pPr>
      <w:r>
        <w:rPr>
          <w:b/>
          <w:sz w:val="24"/>
        </w:rPr>
        <w:t>Вид</w:t>
      </w:r>
      <w:r>
        <w:rPr>
          <w:b/>
          <w:spacing w:val="-4"/>
          <w:sz w:val="24"/>
        </w:rPr>
        <w:t xml:space="preserve"> </w:t>
      </w:r>
      <w:r>
        <w:rPr>
          <w:b/>
          <w:sz w:val="24"/>
        </w:rPr>
        <w:t>діяльності:</w:t>
      </w:r>
      <w:r>
        <w:rPr>
          <w:b/>
          <w:spacing w:val="-4"/>
          <w:sz w:val="24"/>
        </w:rPr>
        <w:t xml:space="preserve"> </w:t>
      </w:r>
      <w:r>
        <w:rPr>
          <w:sz w:val="24"/>
        </w:rPr>
        <w:t>формат</w:t>
      </w:r>
      <w:r>
        <w:rPr>
          <w:spacing w:val="-4"/>
          <w:sz w:val="24"/>
        </w:rPr>
        <w:t xml:space="preserve"> </w:t>
      </w:r>
      <w:r>
        <w:rPr>
          <w:sz w:val="24"/>
        </w:rPr>
        <w:t>множинний</w:t>
      </w:r>
      <w:r>
        <w:rPr>
          <w:spacing w:val="-3"/>
          <w:sz w:val="24"/>
        </w:rPr>
        <w:t xml:space="preserve"> </w:t>
      </w:r>
      <w:r>
        <w:rPr>
          <w:spacing w:val="-2"/>
          <w:sz w:val="24"/>
        </w:rPr>
        <w:t>вибір;</w:t>
      </w:r>
    </w:p>
    <w:p w14:paraId="41F14AD3">
      <w:pPr>
        <w:pStyle w:val="6"/>
        <w:spacing w:before="137"/>
        <w:ind w:left="862"/>
      </w:pPr>
      <w:r>
        <w:rPr>
          <w:b/>
        </w:rPr>
        <w:t>Обсяг:</w:t>
      </w:r>
      <w:r>
        <w:rPr>
          <w:b/>
          <w:spacing w:val="-6"/>
        </w:rPr>
        <w:t xml:space="preserve"> </w:t>
      </w:r>
      <w:r>
        <w:t>20</w:t>
      </w:r>
      <w:r>
        <w:rPr>
          <w:spacing w:val="-2"/>
        </w:rPr>
        <w:t xml:space="preserve"> </w:t>
      </w:r>
      <w:r>
        <w:t>питань за</w:t>
      </w:r>
      <w:r>
        <w:rPr>
          <w:spacing w:val="-3"/>
        </w:rPr>
        <w:t xml:space="preserve"> </w:t>
      </w:r>
      <w:r>
        <w:t>всім</w:t>
      </w:r>
      <w:r>
        <w:rPr>
          <w:spacing w:val="-2"/>
        </w:rPr>
        <w:t xml:space="preserve"> </w:t>
      </w:r>
      <w:r>
        <w:t>лексико-граматичним</w:t>
      </w:r>
      <w:r>
        <w:rPr>
          <w:spacing w:val="-3"/>
        </w:rPr>
        <w:t xml:space="preserve"> </w:t>
      </w:r>
      <w:r>
        <w:t>матеріалом</w:t>
      </w:r>
      <w:r>
        <w:rPr>
          <w:spacing w:val="-2"/>
        </w:rPr>
        <w:t xml:space="preserve"> курсу;</w:t>
      </w:r>
    </w:p>
    <w:p w14:paraId="3D490BB5">
      <w:pPr>
        <w:pStyle w:val="6"/>
        <w:spacing w:after="0"/>
        <w:sectPr>
          <w:type w:val="continuous"/>
          <w:pgSz w:w="11910" w:h="16840"/>
          <w:pgMar w:top="1100" w:right="708" w:bottom="280" w:left="1559" w:header="720" w:footer="720" w:gutter="0"/>
          <w:cols w:space="720" w:num="1"/>
        </w:sectPr>
      </w:pPr>
    </w:p>
    <w:p w14:paraId="0B6CF606">
      <w:pPr>
        <w:spacing w:before="68"/>
        <w:ind w:left="862" w:right="0" w:firstLine="0"/>
        <w:jc w:val="left"/>
        <w:rPr>
          <w:sz w:val="24"/>
        </w:rPr>
      </w:pPr>
      <w:r>
        <w:rPr>
          <w:b/>
          <w:sz w:val="24"/>
        </w:rPr>
        <w:t>Час</w:t>
      </w:r>
      <w:r>
        <w:rPr>
          <w:b/>
          <w:spacing w:val="-1"/>
          <w:sz w:val="24"/>
        </w:rPr>
        <w:t xml:space="preserve"> </w:t>
      </w:r>
      <w:r>
        <w:rPr>
          <w:b/>
          <w:sz w:val="24"/>
        </w:rPr>
        <w:t xml:space="preserve">виконання: </w:t>
      </w:r>
      <w:r>
        <w:rPr>
          <w:sz w:val="24"/>
        </w:rPr>
        <w:t>20</w:t>
      </w:r>
      <w:r>
        <w:rPr>
          <w:spacing w:val="-1"/>
          <w:sz w:val="24"/>
        </w:rPr>
        <w:t xml:space="preserve"> </w:t>
      </w:r>
      <w:r>
        <w:rPr>
          <w:spacing w:val="-2"/>
          <w:sz w:val="24"/>
        </w:rPr>
        <w:t>хвилин.</w:t>
      </w:r>
    </w:p>
    <w:p w14:paraId="35987CA8">
      <w:pPr>
        <w:pStyle w:val="6"/>
        <w:spacing w:before="140" w:line="360" w:lineRule="auto"/>
        <w:ind w:firstLine="719"/>
      </w:pPr>
      <w:r>
        <w:rPr>
          <w:b/>
        </w:rPr>
        <w:t>Оцінювання:</w:t>
      </w:r>
      <w:r>
        <w:rPr>
          <w:b/>
          <w:spacing w:val="40"/>
        </w:rPr>
        <w:t xml:space="preserve"> </w:t>
      </w:r>
      <w:r>
        <w:t>0,5</w:t>
      </w:r>
      <w:r>
        <w:rPr>
          <w:spacing w:val="40"/>
        </w:rPr>
        <w:t xml:space="preserve"> </w:t>
      </w:r>
      <w:r>
        <w:t>балів</w:t>
      </w:r>
      <w:r>
        <w:rPr>
          <w:spacing w:val="40"/>
        </w:rPr>
        <w:t xml:space="preserve"> </w:t>
      </w:r>
      <w:r>
        <w:t>за</w:t>
      </w:r>
      <w:r>
        <w:rPr>
          <w:spacing w:val="40"/>
        </w:rPr>
        <w:t xml:space="preserve"> </w:t>
      </w:r>
      <w:r>
        <w:t>одну</w:t>
      </w:r>
      <w:r>
        <w:rPr>
          <w:spacing w:val="40"/>
        </w:rPr>
        <w:t xml:space="preserve"> </w:t>
      </w:r>
      <w:r>
        <w:t>правильну</w:t>
      </w:r>
      <w:r>
        <w:rPr>
          <w:spacing w:val="40"/>
        </w:rPr>
        <w:t xml:space="preserve"> </w:t>
      </w:r>
      <w:r>
        <w:t>відповідь.</w:t>
      </w:r>
      <w:r>
        <w:rPr>
          <w:spacing w:val="40"/>
        </w:rPr>
        <w:t xml:space="preserve"> </w:t>
      </w:r>
      <w:r>
        <w:t>Загальна</w:t>
      </w:r>
      <w:r>
        <w:rPr>
          <w:spacing w:val="40"/>
        </w:rPr>
        <w:t xml:space="preserve"> </w:t>
      </w:r>
      <w:r>
        <w:t>кількість</w:t>
      </w:r>
      <w:r>
        <w:rPr>
          <w:spacing w:val="40"/>
        </w:rPr>
        <w:t xml:space="preserve"> </w:t>
      </w:r>
      <w:r>
        <w:t>балів</w:t>
      </w:r>
      <w:r>
        <w:rPr>
          <w:spacing w:val="80"/>
        </w:rPr>
        <w:t xml:space="preserve"> </w:t>
      </w:r>
      <w:r>
        <w:t>максимум 10.</w:t>
      </w:r>
    </w:p>
    <w:p w14:paraId="2A54C1AF">
      <w:pPr>
        <w:pStyle w:val="3"/>
        <w:numPr>
          <w:ilvl w:val="0"/>
          <w:numId w:val="8"/>
        </w:numPr>
        <w:tabs>
          <w:tab w:val="left" w:pos="786"/>
        </w:tabs>
        <w:spacing w:before="5" w:after="0" w:line="240" w:lineRule="auto"/>
        <w:ind w:left="786" w:right="0" w:hanging="643"/>
        <w:jc w:val="left"/>
      </w:pPr>
      <w:r>
        <w:t>Читання</w:t>
      </w:r>
      <w:r>
        <w:rPr>
          <w:spacing w:val="-1"/>
        </w:rPr>
        <w:t xml:space="preserve"> </w:t>
      </w:r>
      <w:r>
        <w:t>рівня</w:t>
      </w:r>
      <w:r>
        <w:rPr>
          <w:spacing w:val="-2"/>
        </w:rPr>
        <w:t xml:space="preserve"> </w:t>
      </w:r>
      <w:r>
        <w:t>С1</w:t>
      </w:r>
      <w:r>
        <w:rPr>
          <w:spacing w:val="-4"/>
        </w:rPr>
        <w:t xml:space="preserve"> </w:t>
      </w:r>
      <w:r>
        <w:t>у</w:t>
      </w:r>
      <w:r>
        <w:rPr>
          <w:spacing w:val="-3"/>
        </w:rPr>
        <w:t xml:space="preserve"> </w:t>
      </w:r>
      <w:r>
        <w:t>форматі</w:t>
      </w:r>
      <w:r>
        <w:rPr>
          <w:spacing w:val="-2"/>
        </w:rPr>
        <w:t xml:space="preserve"> IELTS:</w:t>
      </w:r>
    </w:p>
    <w:p w14:paraId="4BD63914">
      <w:pPr>
        <w:spacing w:before="132"/>
        <w:ind w:left="862" w:right="0" w:firstLine="0"/>
        <w:jc w:val="left"/>
        <w:rPr>
          <w:sz w:val="24"/>
        </w:rPr>
      </w:pPr>
      <w:r>
        <w:rPr>
          <w:b/>
          <w:sz w:val="24"/>
        </w:rPr>
        <w:t>Платформа:</w:t>
      </w:r>
      <w:r>
        <w:rPr>
          <w:b/>
          <w:spacing w:val="-5"/>
          <w:sz w:val="24"/>
        </w:rPr>
        <w:t xml:space="preserve"> </w:t>
      </w:r>
      <w:r>
        <w:rPr>
          <w:spacing w:val="-2"/>
          <w:sz w:val="24"/>
        </w:rPr>
        <w:t>Moodle;</w:t>
      </w:r>
    </w:p>
    <w:p w14:paraId="1B86A5D2">
      <w:pPr>
        <w:spacing w:before="139"/>
        <w:ind w:left="862" w:right="0" w:firstLine="0"/>
        <w:jc w:val="both"/>
        <w:rPr>
          <w:sz w:val="24"/>
        </w:rPr>
      </w:pPr>
      <w:r>
        <w:rPr>
          <w:b/>
          <w:sz w:val="24"/>
        </w:rPr>
        <w:t>Вид</w:t>
      </w:r>
      <w:r>
        <w:rPr>
          <w:b/>
          <w:spacing w:val="-3"/>
          <w:sz w:val="24"/>
        </w:rPr>
        <w:t xml:space="preserve"> </w:t>
      </w:r>
      <w:r>
        <w:rPr>
          <w:b/>
          <w:sz w:val="24"/>
        </w:rPr>
        <w:t>діяльності:</w:t>
      </w:r>
      <w:r>
        <w:rPr>
          <w:b/>
          <w:spacing w:val="-1"/>
          <w:sz w:val="24"/>
        </w:rPr>
        <w:t xml:space="preserve"> </w:t>
      </w:r>
      <w:r>
        <w:rPr>
          <w:sz w:val="24"/>
        </w:rPr>
        <w:t>2</w:t>
      </w:r>
      <w:r>
        <w:rPr>
          <w:spacing w:val="-2"/>
          <w:sz w:val="24"/>
        </w:rPr>
        <w:t xml:space="preserve"> </w:t>
      </w:r>
      <w:r>
        <w:rPr>
          <w:sz w:val="24"/>
        </w:rPr>
        <w:t>тексти</w:t>
      </w:r>
      <w:r>
        <w:rPr>
          <w:spacing w:val="1"/>
          <w:sz w:val="24"/>
        </w:rPr>
        <w:t xml:space="preserve"> </w:t>
      </w:r>
      <w:r>
        <w:rPr>
          <w:sz w:val="24"/>
        </w:rPr>
        <w:t>у</w:t>
      </w:r>
      <w:r>
        <w:rPr>
          <w:spacing w:val="-10"/>
          <w:sz w:val="24"/>
        </w:rPr>
        <w:t xml:space="preserve"> </w:t>
      </w:r>
      <w:r>
        <w:rPr>
          <w:sz w:val="24"/>
        </w:rPr>
        <w:t>форматі IELTS</w:t>
      </w:r>
      <w:r>
        <w:rPr>
          <w:spacing w:val="-2"/>
          <w:sz w:val="24"/>
        </w:rPr>
        <w:t xml:space="preserve"> </w:t>
      </w:r>
      <w:r>
        <w:rPr>
          <w:sz w:val="24"/>
        </w:rPr>
        <w:t>та</w:t>
      </w:r>
      <w:r>
        <w:rPr>
          <w:spacing w:val="-2"/>
          <w:sz w:val="24"/>
        </w:rPr>
        <w:t xml:space="preserve"> </w:t>
      </w:r>
      <w:r>
        <w:rPr>
          <w:sz w:val="24"/>
        </w:rPr>
        <w:t>завдання</w:t>
      </w:r>
      <w:r>
        <w:rPr>
          <w:spacing w:val="-2"/>
          <w:sz w:val="24"/>
        </w:rPr>
        <w:t xml:space="preserve"> </w:t>
      </w:r>
      <w:r>
        <w:rPr>
          <w:sz w:val="24"/>
        </w:rPr>
        <w:t>до</w:t>
      </w:r>
      <w:r>
        <w:rPr>
          <w:spacing w:val="-2"/>
          <w:sz w:val="24"/>
        </w:rPr>
        <w:t xml:space="preserve"> </w:t>
      </w:r>
      <w:r>
        <w:rPr>
          <w:spacing w:val="-4"/>
          <w:sz w:val="24"/>
        </w:rPr>
        <w:t>них:</w:t>
      </w:r>
    </w:p>
    <w:p w14:paraId="3A4B2B8D">
      <w:pPr>
        <w:pStyle w:val="6"/>
        <w:spacing w:before="137" w:line="360" w:lineRule="auto"/>
        <w:ind w:right="146" w:firstLine="719"/>
        <w:jc w:val="both"/>
      </w:pPr>
      <w:r>
        <w:rPr>
          <w:b/>
        </w:rPr>
        <w:t xml:space="preserve">Обсяг: </w:t>
      </w:r>
      <w:r>
        <w:t>текст А (13 питань (7 питань T F NG + 6 питань на заповнення пропусків лексичними одиницями з тексту). Текст В (3 питання на множинний вибір + 4 питання на заповнення пропусків лексичними одиницями з тексту);</w:t>
      </w:r>
    </w:p>
    <w:p w14:paraId="3B96B373">
      <w:pPr>
        <w:spacing w:before="1"/>
        <w:ind w:left="862" w:right="0" w:firstLine="0"/>
        <w:jc w:val="both"/>
        <w:rPr>
          <w:sz w:val="24"/>
        </w:rPr>
      </w:pPr>
      <w:r>
        <w:rPr>
          <w:b/>
          <w:sz w:val="24"/>
        </w:rPr>
        <w:t>Час</w:t>
      </w:r>
      <w:r>
        <w:rPr>
          <w:b/>
          <w:spacing w:val="-3"/>
          <w:sz w:val="24"/>
        </w:rPr>
        <w:t xml:space="preserve"> </w:t>
      </w:r>
      <w:r>
        <w:rPr>
          <w:b/>
          <w:sz w:val="24"/>
        </w:rPr>
        <w:t>виконання:</w:t>
      </w:r>
      <w:r>
        <w:rPr>
          <w:b/>
          <w:spacing w:val="-1"/>
          <w:sz w:val="24"/>
        </w:rPr>
        <w:t xml:space="preserve"> </w:t>
      </w:r>
      <w:r>
        <w:rPr>
          <w:sz w:val="24"/>
        </w:rPr>
        <w:t>30</w:t>
      </w:r>
      <w:r>
        <w:rPr>
          <w:spacing w:val="-4"/>
          <w:sz w:val="24"/>
        </w:rPr>
        <w:t xml:space="preserve"> </w:t>
      </w:r>
      <w:r>
        <w:rPr>
          <w:spacing w:val="-2"/>
          <w:sz w:val="24"/>
        </w:rPr>
        <w:t>хвилин.</w:t>
      </w:r>
    </w:p>
    <w:p w14:paraId="5B5D3E44">
      <w:pPr>
        <w:pStyle w:val="6"/>
        <w:spacing w:before="137" w:line="362" w:lineRule="auto"/>
        <w:ind w:right="141" w:firstLine="719"/>
        <w:jc w:val="both"/>
      </w:pPr>
      <w:r>
        <w:rPr>
          <w:b/>
        </w:rPr>
        <w:t xml:space="preserve">Оцінювання: </w:t>
      </w:r>
      <w:r>
        <w:t>20 питань по 0,5 балів за одну правильну відповідь. Загальна кількість балів максимум 10.</w:t>
      </w:r>
    </w:p>
    <w:p w14:paraId="6BC09A8F">
      <w:pPr>
        <w:pStyle w:val="3"/>
        <w:numPr>
          <w:ilvl w:val="0"/>
          <w:numId w:val="8"/>
        </w:numPr>
        <w:tabs>
          <w:tab w:val="left" w:pos="425"/>
        </w:tabs>
        <w:spacing w:before="0" w:after="0" w:line="240" w:lineRule="auto"/>
        <w:ind w:left="425" w:right="0" w:hanging="282"/>
        <w:jc w:val="both"/>
      </w:pPr>
      <w:r>
        <w:t>Письмова</w:t>
      </w:r>
      <w:r>
        <w:rPr>
          <w:spacing w:val="-1"/>
        </w:rPr>
        <w:t xml:space="preserve"> </w:t>
      </w:r>
      <w:r>
        <w:rPr>
          <w:spacing w:val="-2"/>
        </w:rPr>
        <w:t>анотація:</w:t>
      </w:r>
    </w:p>
    <w:p w14:paraId="53F2CA89">
      <w:pPr>
        <w:spacing w:before="135"/>
        <w:ind w:left="862" w:right="0" w:firstLine="0"/>
        <w:jc w:val="both"/>
        <w:rPr>
          <w:sz w:val="24"/>
        </w:rPr>
      </w:pPr>
      <w:r>
        <w:rPr>
          <w:b/>
          <w:sz w:val="24"/>
        </w:rPr>
        <w:t>Платформа:</w:t>
      </w:r>
      <w:r>
        <w:rPr>
          <w:b/>
          <w:spacing w:val="-5"/>
          <w:sz w:val="24"/>
        </w:rPr>
        <w:t xml:space="preserve"> </w:t>
      </w:r>
      <w:r>
        <w:rPr>
          <w:spacing w:val="-2"/>
          <w:sz w:val="24"/>
        </w:rPr>
        <w:t>Moodle;</w:t>
      </w:r>
    </w:p>
    <w:p w14:paraId="3462ED57">
      <w:pPr>
        <w:spacing w:before="136"/>
        <w:ind w:left="862" w:right="0" w:firstLine="0"/>
        <w:jc w:val="both"/>
        <w:rPr>
          <w:sz w:val="24"/>
        </w:rPr>
      </w:pPr>
      <w:r>
        <w:rPr>
          <w:b/>
          <w:sz w:val="24"/>
        </w:rPr>
        <w:t>Вид</w:t>
      </w:r>
      <w:r>
        <w:rPr>
          <w:b/>
          <w:spacing w:val="-4"/>
          <w:sz w:val="24"/>
        </w:rPr>
        <w:t xml:space="preserve"> </w:t>
      </w:r>
      <w:r>
        <w:rPr>
          <w:b/>
          <w:sz w:val="24"/>
        </w:rPr>
        <w:t>діяльності:</w:t>
      </w:r>
      <w:r>
        <w:rPr>
          <w:b/>
          <w:spacing w:val="-3"/>
          <w:sz w:val="24"/>
        </w:rPr>
        <w:t xml:space="preserve"> </w:t>
      </w:r>
      <w:r>
        <w:rPr>
          <w:sz w:val="24"/>
        </w:rPr>
        <w:t>складання</w:t>
      </w:r>
      <w:r>
        <w:rPr>
          <w:spacing w:val="-3"/>
          <w:sz w:val="24"/>
        </w:rPr>
        <w:t xml:space="preserve"> </w:t>
      </w:r>
      <w:r>
        <w:rPr>
          <w:sz w:val="24"/>
        </w:rPr>
        <w:t>письмової</w:t>
      </w:r>
      <w:r>
        <w:rPr>
          <w:spacing w:val="-3"/>
          <w:sz w:val="24"/>
        </w:rPr>
        <w:t xml:space="preserve"> </w:t>
      </w:r>
      <w:r>
        <w:rPr>
          <w:spacing w:val="-2"/>
          <w:sz w:val="24"/>
        </w:rPr>
        <w:t>анотації;</w:t>
      </w:r>
    </w:p>
    <w:p w14:paraId="52B48910">
      <w:pPr>
        <w:pStyle w:val="6"/>
        <w:spacing w:before="140" w:line="360" w:lineRule="auto"/>
        <w:ind w:right="137" w:firstLine="719"/>
        <w:jc w:val="both"/>
      </w:pPr>
      <w:r>
        <w:rPr>
          <w:b/>
        </w:rPr>
        <w:t xml:space="preserve">Обсяг: </w:t>
      </w:r>
      <w:r>
        <w:t>текст загальнонаукового характеру українською мовою для анотування об’ємом 3000-3500 друкованих знаків. Обсяг анотації – 1200 знаків +/- 10% (без проміжок з рубрикою key terms: 5-7 термінів).</w:t>
      </w:r>
    </w:p>
    <w:p w14:paraId="370C3E9D">
      <w:pPr>
        <w:spacing w:before="0" w:line="275" w:lineRule="exact"/>
        <w:ind w:left="862" w:right="0" w:firstLine="0"/>
        <w:jc w:val="both"/>
        <w:rPr>
          <w:sz w:val="24"/>
        </w:rPr>
      </w:pPr>
      <w:r>
        <w:rPr>
          <w:b/>
          <w:sz w:val="24"/>
        </w:rPr>
        <w:t>Час</w:t>
      </w:r>
      <w:r>
        <w:rPr>
          <w:b/>
          <w:spacing w:val="-3"/>
          <w:sz w:val="24"/>
        </w:rPr>
        <w:t xml:space="preserve"> </w:t>
      </w:r>
      <w:r>
        <w:rPr>
          <w:b/>
          <w:sz w:val="24"/>
        </w:rPr>
        <w:t>виконання:</w:t>
      </w:r>
      <w:r>
        <w:rPr>
          <w:b/>
          <w:spacing w:val="-1"/>
          <w:sz w:val="24"/>
        </w:rPr>
        <w:t xml:space="preserve"> </w:t>
      </w:r>
      <w:r>
        <w:rPr>
          <w:sz w:val="24"/>
        </w:rPr>
        <w:t>40</w:t>
      </w:r>
      <w:r>
        <w:rPr>
          <w:spacing w:val="-4"/>
          <w:sz w:val="24"/>
        </w:rPr>
        <w:t xml:space="preserve"> </w:t>
      </w:r>
      <w:r>
        <w:rPr>
          <w:spacing w:val="-2"/>
          <w:sz w:val="24"/>
        </w:rPr>
        <w:t>хвилин.</w:t>
      </w:r>
    </w:p>
    <w:p w14:paraId="6F7F0D89">
      <w:pPr>
        <w:spacing w:before="139"/>
        <w:ind w:left="862" w:right="0" w:firstLine="0"/>
        <w:jc w:val="both"/>
        <w:rPr>
          <w:sz w:val="24"/>
        </w:rPr>
      </w:pPr>
      <w:r>
        <w:rPr>
          <w:b/>
          <w:sz w:val="24"/>
        </w:rPr>
        <w:t>Оцінювання:</w:t>
      </w:r>
      <w:r>
        <w:rPr>
          <w:b/>
          <w:spacing w:val="-8"/>
          <w:sz w:val="24"/>
        </w:rPr>
        <w:t xml:space="preserve"> </w:t>
      </w:r>
      <w:r>
        <w:rPr>
          <w:sz w:val="24"/>
        </w:rPr>
        <w:t>Загальна</w:t>
      </w:r>
      <w:r>
        <w:rPr>
          <w:spacing w:val="-6"/>
          <w:sz w:val="24"/>
        </w:rPr>
        <w:t xml:space="preserve"> </w:t>
      </w:r>
      <w:r>
        <w:rPr>
          <w:sz w:val="24"/>
        </w:rPr>
        <w:t>кількість</w:t>
      </w:r>
      <w:r>
        <w:rPr>
          <w:spacing w:val="-5"/>
          <w:sz w:val="24"/>
        </w:rPr>
        <w:t xml:space="preserve"> </w:t>
      </w:r>
      <w:r>
        <w:rPr>
          <w:sz w:val="24"/>
        </w:rPr>
        <w:t>балів</w:t>
      </w:r>
      <w:r>
        <w:rPr>
          <w:spacing w:val="-4"/>
          <w:sz w:val="24"/>
        </w:rPr>
        <w:t xml:space="preserve"> </w:t>
      </w:r>
      <w:r>
        <w:rPr>
          <w:sz w:val="24"/>
        </w:rPr>
        <w:t>максимум</w:t>
      </w:r>
      <w:r>
        <w:rPr>
          <w:spacing w:val="-3"/>
          <w:sz w:val="24"/>
        </w:rPr>
        <w:t xml:space="preserve"> </w:t>
      </w:r>
      <w:r>
        <w:rPr>
          <w:spacing w:val="-5"/>
          <w:sz w:val="24"/>
        </w:rPr>
        <w:t>10.</w:t>
      </w:r>
    </w:p>
    <w:p w14:paraId="7A072A38">
      <w:pPr>
        <w:pStyle w:val="6"/>
        <w:spacing w:before="4" w:after="1"/>
        <w:ind w:left="0"/>
        <w:rPr>
          <w:sz w:val="12"/>
        </w:rPr>
      </w:pPr>
    </w:p>
    <w:tbl>
      <w:tblPr>
        <w:tblStyle w:val="5"/>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78"/>
        <w:gridCol w:w="1189"/>
      </w:tblGrid>
      <w:tr w14:paraId="0DCAC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8078" w:type="dxa"/>
            <w:shd w:val="clear" w:color="auto" w:fill="F1F1F1"/>
          </w:tcPr>
          <w:p w14:paraId="04985DAF">
            <w:pPr>
              <w:pStyle w:val="9"/>
              <w:spacing w:line="228" w:lineRule="exact"/>
              <w:ind w:left="6"/>
              <w:rPr>
                <w:b/>
                <w:sz w:val="20"/>
              </w:rPr>
            </w:pPr>
            <w:r>
              <w:rPr>
                <w:b/>
                <w:sz w:val="20"/>
              </w:rPr>
              <w:t>Дескриптори</w:t>
            </w:r>
            <w:r>
              <w:rPr>
                <w:b/>
                <w:spacing w:val="-11"/>
                <w:sz w:val="20"/>
              </w:rPr>
              <w:t xml:space="preserve"> </w:t>
            </w:r>
            <w:r>
              <w:rPr>
                <w:b/>
                <w:sz w:val="20"/>
              </w:rPr>
              <w:t>для</w:t>
            </w:r>
            <w:r>
              <w:rPr>
                <w:b/>
                <w:spacing w:val="-10"/>
                <w:sz w:val="20"/>
              </w:rPr>
              <w:t xml:space="preserve"> </w:t>
            </w:r>
            <w:r>
              <w:rPr>
                <w:b/>
                <w:sz w:val="20"/>
              </w:rPr>
              <w:t>оцінювання</w:t>
            </w:r>
            <w:r>
              <w:rPr>
                <w:b/>
                <w:spacing w:val="-11"/>
                <w:sz w:val="20"/>
              </w:rPr>
              <w:t xml:space="preserve"> </w:t>
            </w:r>
            <w:r>
              <w:rPr>
                <w:b/>
                <w:spacing w:val="-2"/>
                <w:sz w:val="20"/>
              </w:rPr>
              <w:t>анотації</w:t>
            </w:r>
          </w:p>
        </w:tc>
        <w:tc>
          <w:tcPr>
            <w:tcW w:w="1189" w:type="dxa"/>
            <w:shd w:val="clear" w:color="auto" w:fill="F1F1F1"/>
          </w:tcPr>
          <w:p w14:paraId="1D9F7C13">
            <w:pPr>
              <w:pStyle w:val="9"/>
              <w:spacing w:line="251" w:lineRule="exact"/>
              <w:ind w:left="58" w:right="52"/>
              <w:rPr>
                <w:b/>
                <w:sz w:val="22"/>
              </w:rPr>
            </w:pPr>
            <w:r>
              <w:rPr>
                <w:b/>
                <w:spacing w:val="-2"/>
                <w:sz w:val="22"/>
              </w:rPr>
              <w:t>Оцінка</w:t>
            </w:r>
          </w:p>
        </w:tc>
      </w:tr>
      <w:tr w14:paraId="3942D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0" w:hRule="atLeast"/>
        </w:trPr>
        <w:tc>
          <w:tcPr>
            <w:tcW w:w="8078" w:type="dxa"/>
          </w:tcPr>
          <w:p w14:paraId="24A1927B">
            <w:pPr>
              <w:pStyle w:val="9"/>
              <w:spacing w:line="259" w:lineRule="auto"/>
              <w:ind w:left="220" w:right="212"/>
              <w:jc w:val="both"/>
              <w:rPr>
                <w:sz w:val="22"/>
              </w:rPr>
            </w:pPr>
            <w:r>
              <w:rPr>
                <w:sz w:val="22"/>
              </w:rPr>
              <w:t>Анотація</w:t>
            </w:r>
            <w:r>
              <w:rPr>
                <w:spacing w:val="-3"/>
                <w:sz w:val="22"/>
              </w:rPr>
              <w:t xml:space="preserve"> </w:t>
            </w:r>
            <w:r>
              <w:rPr>
                <w:sz w:val="22"/>
              </w:rPr>
              <w:t>за</w:t>
            </w:r>
            <w:r>
              <w:rPr>
                <w:spacing w:val="-2"/>
                <w:sz w:val="22"/>
              </w:rPr>
              <w:t xml:space="preserve"> </w:t>
            </w:r>
            <w:r>
              <w:rPr>
                <w:sz w:val="22"/>
              </w:rPr>
              <w:t>обсягом</w:t>
            </w:r>
            <w:r>
              <w:rPr>
                <w:spacing w:val="-2"/>
                <w:sz w:val="22"/>
              </w:rPr>
              <w:t xml:space="preserve"> </w:t>
            </w:r>
            <w:r>
              <w:rPr>
                <w:sz w:val="22"/>
              </w:rPr>
              <w:t>є</w:t>
            </w:r>
            <w:r>
              <w:rPr>
                <w:spacing w:val="-4"/>
                <w:sz w:val="22"/>
              </w:rPr>
              <w:t xml:space="preserve"> </w:t>
            </w:r>
            <w:r>
              <w:rPr>
                <w:sz w:val="22"/>
              </w:rPr>
              <w:t>достатньою</w:t>
            </w:r>
            <w:r>
              <w:rPr>
                <w:spacing w:val="-2"/>
                <w:sz w:val="22"/>
              </w:rPr>
              <w:t xml:space="preserve"> </w:t>
            </w:r>
            <w:r>
              <w:rPr>
                <w:sz w:val="22"/>
              </w:rPr>
              <w:t>(1200</w:t>
            </w:r>
            <w:r>
              <w:rPr>
                <w:spacing w:val="-2"/>
                <w:sz w:val="22"/>
              </w:rPr>
              <w:t xml:space="preserve"> </w:t>
            </w:r>
            <w:r>
              <w:rPr>
                <w:sz w:val="22"/>
              </w:rPr>
              <w:t>+/–</w:t>
            </w:r>
            <w:r>
              <w:rPr>
                <w:spacing w:val="-2"/>
                <w:sz w:val="22"/>
              </w:rPr>
              <w:t xml:space="preserve"> </w:t>
            </w:r>
            <w:r>
              <w:rPr>
                <w:sz w:val="22"/>
              </w:rPr>
              <w:t>10%).</w:t>
            </w:r>
            <w:r>
              <w:rPr>
                <w:spacing w:val="-2"/>
                <w:sz w:val="22"/>
              </w:rPr>
              <w:t xml:space="preserve"> </w:t>
            </w:r>
            <w:r>
              <w:rPr>
                <w:sz w:val="22"/>
              </w:rPr>
              <w:t>Аспірант</w:t>
            </w:r>
            <w:r>
              <w:rPr>
                <w:spacing w:val="-2"/>
                <w:sz w:val="22"/>
              </w:rPr>
              <w:t xml:space="preserve"> </w:t>
            </w:r>
            <w:r>
              <w:rPr>
                <w:sz w:val="22"/>
              </w:rPr>
              <w:t>надає</w:t>
            </w:r>
            <w:r>
              <w:rPr>
                <w:spacing w:val="-3"/>
                <w:sz w:val="22"/>
              </w:rPr>
              <w:t xml:space="preserve"> </w:t>
            </w:r>
            <w:r>
              <w:rPr>
                <w:sz w:val="22"/>
              </w:rPr>
              <w:t>повну,</w:t>
            </w:r>
            <w:r>
              <w:rPr>
                <w:spacing w:val="-2"/>
                <w:sz w:val="22"/>
              </w:rPr>
              <w:t xml:space="preserve"> </w:t>
            </w:r>
            <w:r>
              <w:rPr>
                <w:sz w:val="22"/>
              </w:rPr>
              <w:t>стислу, зрозумілу, добре структуровану анотацію, використовує наукову та загальновживану лексику та граматичні одиниці. При цьому допускається невелика кількість граматичних, лексичних та орфографічних помилок (до двох кожного типу, але не більше трьох загальною кількістю), якщо вони не заважають розумінню анотації. Дотримується академічна доброчесність, в анотації відсутні запозичення.</w:t>
            </w:r>
          </w:p>
        </w:tc>
        <w:tc>
          <w:tcPr>
            <w:tcW w:w="1189" w:type="dxa"/>
          </w:tcPr>
          <w:p w14:paraId="0095962E">
            <w:pPr>
              <w:pStyle w:val="9"/>
              <w:ind w:left="58"/>
              <w:rPr>
                <w:sz w:val="22"/>
              </w:rPr>
            </w:pPr>
            <w:r>
              <w:rPr>
                <w:spacing w:val="-10"/>
                <w:sz w:val="22"/>
              </w:rPr>
              <w:t>5</w:t>
            </w:r>
          </w:p>
        </w:tc>
      </w:tr>
      <w:tr w14:paraId="175CA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1" w:hRule="atLeast"/>
        </w:trPr>
        <w:tc>
          <w:tcPr>
            <w:tcW w:w="8078" w:type="dxa"/>
          </w:tcPr>
          <w:p w14:paraId="27625A85">
            <w:pPr>
              <w:pStyle w:val="9"/>
              <w:spacing w:line="259" w:lineRule="auto"/>
              <w:ind w:left="220" w:right="211"/>
              <w:jc w:val="both"/>
              <w:rPr>
                <w:sz w:val="22"/>
              </w:rPr>
            </w:pPr>
            <w:r>
              <w:rPr>
                <w:sz w:val="22"/>
              </w:rPr>
              <w:t>Анотація за обсягом не є достатньою (1200 знаків – 20%). Аспірант надає</w:t>
            </w:r>
            <w:r>
              <w:rPr>
                <w:spacing w:val="40"/>
                <w:sz w:val="22"/>
              </w:rPr>
              <w:t xml:space="preserve"> </w:t>
            </w:r>
            <w:r>
              <w:rPr>
                <w:sz w:val="22"/>
              </w:rPr>
              <w:t>стислу, зрозумілу, добре структуровану анотацію, відносно коректно використовує наукову та загальновживану лексику та граматичні одиниці. При цьому допускається певна кількість граматичних, лексичних та орфографічних помилок (до трьох помилок кожного типу, але не більше п’яти загальною кількістю), якщо вони не заважають розумінню анотації. Дотримується академічна доброчесність, в анотації відсутні запозичення.</w:t>
            </w:r>
          </w:p>
        </w:tc>
        <w:tc>
          <w:tcPr>
            <w:tcW w:w="1189" w:type="dxa"/>
          </w:tcPr>
          <w:p w14:paraId="02BD712F">
            <w:pPr>
              <w:pStyle w:val="9"/>
              <w:ind w:left="58" w:right="57"/>
              <w:rPr>
                <w:sz w:val="22"/>
              </w:rPr>
            </w:pPr>
            <w:r>
              <w:rPr>
                <w:spacing w:val="-10"/>
                <w:sz w:val="22"/>
              </w:rPr>
              <w:t>4</w:t>
            </w:r>
          </w:p>
        </w:tc>
      </w:tr>
      <w:tr w14:paraId="71F7F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8078" w:type="dxa"/>
          </w:tcPr>
          <w:p w14:paraId="58CE003D">
            <w:pPr>
              <w:pStyle w:val="9"/>
              <w:spacing w:line="259" w:lineRule="auto"/>
              <w:ind w:left="220" w:right="210"/>
              <w:jc w:val="both"/>
              <w:rPr>
                <w:sz w:val="22"/>
              </w:rPr>
            </w:pPr>
            <w:r>
              <w:rPr>
                <w:sz w:val="22"/>
              </w:rPr>
              <w:t>Анотація за обсягом не є достатньою (1200 знаків – 40 %). Аспірант надає інформацію не повністю, з порушенням принципу зв’язності. Анотація не є</w:t>
            </w:r>
            <w:r>
              <w:rPr>
                <w:spacing w:val="40"/>
                <w:sz w:val="22"/>
              </w:rPr>
              <w:t xml:space="preserve"> </w:t>
            </w:r>
            <w:r>
              <w:rPr>
                <w:sz w:val="22"/>
              </w:rPr>
              <w:t>чітко структурованою. Аспірант робить велику кількість лексичних, граматичних та орфографічних помилок (до трьох помилок кожного типу, але</w:t>
            </w:r>
            <w:r>
              <w:rPr>
                <w:spacing w:val="80"/>
                <w:sz w:val="22"/>
              </w:rPr>
              <w:t xml:space="preserve"> </w:t>
            </w:r>
            <w:r>
              <w:rPr>
                <w:sz w:val="22"/>
              </w:rPr>
              <w:t>не</w:t>
            </w:r>
            <w:r>
              <w:rPr>
                <w:spacing w:val="44"/>
                <w:sz w:val="22"/>
              </w:rPr>
              <w:t xml:space="preserve"> </w:t>
            </w:r>
            <w:r>
              <w:rPr>
                <w:sz w:val="22"/>
              </w:rPr>
              <w:t>більше</w:t>
            </w:r>
            <w:r>
              <w:rPr>
                <w:spacing w:val="46"/>
                <w:sz w:val="22"/>
              </w:rPr>
              <w:t xml:space="preserve"> </w:t>
            </w:r>
            <w:r>
              <w:rPr>
                <w:sz w:val="22"/>
              </w:rPr>
              <w:t>дев’яти</w:t>
            </w:r>
            <w:r>
              <w:rPr>
                <w:spacing w:val="46"/>
                <w:sz w:val="22"/>
              </w:rPr>
              <w:t xml:space="preserve">  </w:t>
            </w:r>
            <w:r>
              <w:rPr>
                <w:sz w:val="22"/>
              </w:rPr>
              <w:t>загальною</w:t>
            </w:r>
            <w:r>
              <w:rPr>
                <w:spacing w:val="45"/>
                <w:sz w:val="22"/>
              </w:rPr>
              <w:t xml:space="preserve"> </w:t>
            </w:r>
            <w:r>
              <w:rPr>
                <w:sz w:val="22"/>
              </w:rPr>
              <w:t>кількістю),</w:t>
            </w:r>
            <w:r>
              <w:rPr>
                <w:spacing w:val="43"/>
                <w:sz w:val="22"/>
              </w:rPr>
              <w:t xml:space="preserve"> </w:t>
            </w:r>
            <w:r>
              <w:rPr>
                <w:sz w:val="22"/>
              </w:rPr>
              <w:t>які</w:t>
            </w:r>
            <w:r>
              <w:rPr>
                <w:spacing w:val="45"/>
                <w:sz w:val="22"/>
              </w:rPr>
              <w:t xml:space="preserve"> </w:t>
            </w:r>
            <w:r>
              <w:rPr>
                <w:sz w:val="22"/>
              </w:rPr>
              <w:t>частково</w:t>
            </w:r>
            <w:r>
              <w:rPr>
                <w:spacing w:val="45"/>
                <w:sz w:val="22"/>
              </w:rPr>
              <w:t xml:space="preserve"> </w:t>
            </w:r>
            <w:r>
              <w:rPr>
                <w:sz w:val="22"/>
              </w:rPr>
              <w:t>заважають</w:t>
            </w:r>
            <w:r>
              <w:rPr>
                <w:spacing w:val="47"/>
                <w:sz w:val="22"/>
              </w:rPr>
              <w:t xml:space="preserve"> </w:t>
            </w:r>
            <w:r>
              <w:rPr>
                <w:spacing w:val="-2"/>
                <w:sz w:val="22"/>
              </w:rPr>
              <w:t>розумінню</w:t>
            </w:r>
          </w:p>
          <w:p w14:paraId="44F7C3CF">
            <w:pPr>
              <w:pStyle w:val="9"/>
              <w:spacing w:line="252" w:lineRule="exact"/>
              <w:ind w:left="220"/>
              <w:jc w:val="both"/>
              <w:rPr>
                <w:sz w:val="22"/>
              </w:rPr>
            </w:pPr>
            <w:r>
              <w:rPr>
                <w:sz w:val="22"/>
              </w:rPr>
              <w:t>анотації.</w:t>
            </w:r>
            <w:r>
              <w:rPr>
                <w:spacing w:val="61"/>
                <w:sz w:val="22"/>
              </w:rPr>
              <w:t xml:space="preserve">  </w:t>
            </w:r>
            <w:r>
              <w:rPr>
                <w:sz w:val="22"/>
              </w:rPr>
              <w:t>Дотримується</w:t>
            </w:r>
            <w:r>
              <w:rPr>
                <w:spacing w:val="63"/>
                <w:sz w:val="22"/>
              </w:rPr>
              <w:t xml:space="preserve">  </w:t>
            </w:r>
            <w:r>
              <w:rPr>
                <w:sz w:val="22"/>
              </w:rPr>
              <w:t>академічна</w:t>
            </w:r>
            <w:r>
              <w:rPr>
                <w:spacing w:val="61"/>
                <w:sz w:val="22"/>
              </w:rPr>
              <w:t xml:space="preserve">  </w:t>
            </w:r>
            <w:r>
              <w:rPr>
                <w:sz w:val="22"/>
              </w:rPr>
              <w:t>доброчесність,</w:t>
            </w:r>
            <w:r>
              <w:rPr>
                <w:spacing w:val="63"/>
                <w:sz w:val="22"/>
              </w:rPr>
              <w:t xml:space="preserve">  </w:t>
            </w:r>
            <w:r>
              <w:rPr>
                <w:sz w:val="22"/>
              </w:rPr>
              <w:t>в</w:t>
            </w:r>
            <w:r>
              <w:rPr>
                <w:spacing w:val="61"/>
                <w:sz w:val="22"/>
              </w:rPr>
              <w:t xml:space="preserve">  </w:t>
            </w:r>
            <w:r>
              <w:rPr>
                <w:sz w:val="22"/>
              </w:rPr>
              <w:t>анотації</w:t>
            </w:r>
            <w:r>
              <w:rPr>
                <w:spacing w:val="62"/>
                <w:sz w:val="22"/>
              </w:rPr>
              <w:t xml:space="preserve">  </w:t>
            </w:r>
            <w:r>
              <w:rPr>
                <w:spacing w:val="-2"/>
                <w:sz w:val="22"/>
              </w:rPr>
              <w:t>відсутні</w:t>
            </w:r>
          </w:p>
        </w:tc>
        <w:tc>
          <w:tcPr>
            <w:tcW w:w="1189" w:type="dxa"/>
          </w:tcPr>
          <w:p w14:paraId="549C5EED">
            <w:pPr>
              <w:pStyle w:val="9"/>
              <w:ind w:left="58" w:right="57"/>
              <w:rPr>
                <w:sz w:val="22"/>
              </w:rPr>
            </w:pPr>
            <w:r>
              <w:rPr>
                <w:spacing w:val="-10"/>
                <w:sz w:val="22"/>
              </w:rPr>
              <w:t>3</w:t>
            </w:r>
          </w:p>
        </w:tc>
      </w:tr>
    </w:tbl>
    <w:p w14:paraId="01596804">
      <w:pPr>
        <w:pStyle w:val="9"/>
        <w:spacing w:after="0"/>
        <w:rPr>
          <w:sz w:val="22"/>
        </w:rPr>
        <w:sectPr>
          <w:pgSz w:w="11910" w:h="16840"/>
          <w:pgMar w:top="1040" w:right="708" w:bottom="280" w:left="1559" w:header="720" w:footer="720" w:gutter="0"/>
          <w:cols w:space="720" w:num="1"/>
        </w:sectPr>
      </w:pPr>
    </w:p>
    <w:tbl>
      <w:tblPr>
        <w:tblStyle w:val="5"/>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78"/>
        <w:gridCol w:w="1189"/>
      </w:tblGrid>
      <w:tr w14:paraId="063A6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8078" w:type="dxa"/>
          </w:tcPr>
          <w:p w14:paraId="26030D95">
            <w:pPr>
              <w:pStyle w:val="9"/>
              <w:spacing w:line="249" w:lineRule="exact"/>
              <w:ind w:left="220"/>
              <w:jc w:val="left"/>
              <w:rPr>
                <w:sz w:val="22"/>
              </w:rPr>
            </w:pPr>
            <w:r>
              <w:rPr>
                <w:spacing w:val="-2"/>
                <w:sz w:val="22"/>
              </w:rPr>
              <w:t>запозичення.</w:t>
            </w:r>
          </w:p>
        </w:tc>
        <w:tc>
          <w:tcPr>
            <w:tcW w:w="1189" w:type="dxa"/>
          </w:tcPr>
          <w:p w14:paraId="4631733C">
            <w:pPr>
              <w:pStyle w:val="9"/>
              <w:spacing w:line="240" w:lineRule="auto"/>
              <w:ind w:left="0"/>
              <w:jc w:val="left"/>
              <w:rPr>
                <w:sz w:val="22"/>
              </w:rPr>
            </w:pPr>
          </w:p>
        </w:tc>
      </w:tr>
      <w:tr w14:paraId="1FC14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5" w:hRule="atLeast"/>
        </w:trPr>
        <w:tc>
          <w:tcPr>
            <w:tcW w:w="8078" w:type="dxa"/>
          </w:tcPr>
          <w:p w14:paraId="79951120">
            <w:pPr>
              <w:pStyle w:val="9"/>
              <w:spacing w:line="259" w:lineRule="auto"/>
              <w:ind w:left="220" w:right="208"/>
              <w:jc w:val="both"/>
              <w:rPr>
                <w:sz w:val="22"/>
              </w:rPr>
            </w:pPr>
            <w:r>
              <w:rPr>
                <w:sz w:val="22"/>
              </w:rPr>
              <w:t>Анотація за обсягом є замалою (1200 знаків – більше 40 %. Аспірант не надає анотації взагалі за форматом та змістом, або анотація містить не пов’язані між собою речення із великою кількістю помилок усіх типів, що перешкоджає розумінню анотації. Дотримується академічна доброчесність, в</w:t>
            </w:r>
            <w:r>
              <w:rPr>
                <w:spacing w:val="-1"/>
                <w:sz w:val="22"/>
              </w:rPr>
              <w:t xml:space="preserve"> </w:t>
            </w:r>
            <w:r>
              <w:rPr>
                <w:sz w:val="22"/>
              </w:rPr>
              <w:t xml:space="preserve">анотації відсутні </w:t>
            </w:r>
            <w:r>
              <w:rPr>
                <w:spacing w:val="-2"/>
                <w:sz w:val="22"/>
              </w:rPr>
              <w:t>запозичення.</w:t>
            </w:r>
          </w:p>
        </w:tc>
        <w:tc>
          <w:tcPr>
            <w:tcW w:w="1189" w:type="dxa"/>
          </w:tcPr>
          <w:p w14:paraId="07FA1541">
            <w:pPr>
              <w:pStyle w:val="9"/>
              <w:spacing w:line="249" w:lineRule="exact"/>
              <w:ind w:left="58"/>
              <w:rPr>
                <w:sz w:val="22"/>
              </w:rPr>
            </w:pPr>
            <w:r>
              <w:rPr>
                <w:spacing w:val="-10"/>
                <w:sz w:val="22"/>
              </w:rPr>
              <w:t>2</w:t>
            </w:r>
          </w:p>
        </w:tc>
      </w:tr>
    </w:tbl>
    <w:p w14:paraId="656A4539">
      <w:pPr>
        <w:pStyle w:val="6"/>
        <w:spacing w:before="36"/>
        <w:ind w:left="0"/>
      </w:pPr>
    </w:p>
    <w:p w14:paraId="7557950A">
      <w:pPr>
        <w:pStyle w:val="3"/>
        <w:numPr>
          <w:ilvl w:val="0"/>
          <w:numId w:val="8"/>
        </w:numPr>
        <w:tabs>
          <w:tab w:val="left" w:pos="425"/>
        </w:tabs>
        <w:spacing w:before="0" w:after="0" w:line="240" w:lineRule="auto"/>
        <w:ind w:left="425" w:right="0" w:hanging="282"/>
        <w:jc w:val="left"/>
      </w:pPr>
      <w:r>
        <w:t>Усна</w:t>
      </w:r>
      <w:r>
        <w:rPr>
          <w:spacing w:val="-2"/>
        </w:rPr>
        <w:t xml:space="preserve"> </w:t>
      </w:r>
      <w:r>
        <w:t>частина</w:t>
      </w:r>
      <w:r>
        <w:rPr>
          <w:spacing w:val="-2"/>
        </w:rPr>
        <w:t xml:space="preserve"> екзамену:</w:t>
      </w:r>
    </w:p>
    <w:p w14:paraId="61B0FD49">
      <w:pPr>
        <w:pStyle w:val="6"/>
        <w:spacing w:before="134" w:line="360" w:lineRule="auto"/>
        <w:ind w:firstLine="719"/>
      </w:pPr>
      <w:r>
        <w:rPr>
          <w:b/>
        </w:rPr>
        <w:t xml:space="preserve">Платформа: </w:t>
      </w:r>
      <w:r>
        <w:t>Moodle (для мультимедійної презентації) та Zoom (для співбесіди та захисту презентації за темою наукового дослідження та фаху);</w:t>
      </w:r>
    </w:p>
    <w:p w14:paraId="7AFDAAB1">
      <w:pPr>
        <w:pStyle w:val="6"/>
        <w:spacing w:before="1" w:line="360" w:lineRule="auto"/>
        <w:ind w:firstLine="719"/>
      </w:pPr>
      <w:r>
        <w:rPr>
          <w:b/>
        </w:rPr>
        <w:t>Вид</w:t>
      </w:r>
      <w:r>
        <w:rPr>
          <w:b/>
          <w:spacing w:val="80"/>
        </w:rPr>
        <w:t xml:space="preserve"> </w:t>
      </w:r>
      <w:r>
        <w:rPr>
          <w:b/>
        </w:rPr>
        <w:t>діяльності:</w:t>
      </w:r>
      <w:r>
        <w:rPr>
          <w:b/>
          <w:spacing w:val="80"/>
        </w:rPr>
        <w:t xml:space="preserve"> </w:t>
      </w:r>
      <w:r>
        <w:t>складання</w:t>
      </w:r>
      <w:r>
        <w:rPr>
          <w:spacing w:val="80"/>
        </w:rPr>
        <w:t xml:space="preserve"> </w:t>
      </w:r>
      <w:r>
        <w:t>та</w:t>
      </w:r>
      <w:r>
        <w:rPr>
          <w:spacing w:val="80"/>
        </w:rPr>
        <w:t xml:space="preserve"> </w:t>
      </w:r>
      <w:r>
        <w:t>захист</w:t>
      </w:r>
      <w:r>
        <w:rPr>
          <w:spacing w:val="80"/>
        </w:rPr>
        <w:t xml:space="preserve"> </w:t>
      </w:r>
      <w:r>
        <w:t>мультимедійної</w:t>
      </w:r>
      <w:r>
        <w:rPr>
          <w:spacing w:val="80"/>
        </w:rPr>
        <w:t xml:space="preserve"> </w:t>
      </w:r>
      <w:r>
        <w:t>презентації</w:t>
      </w:r>
      <w:r>
        <w:rPr>
          <w:spacing w:val="80"/>
        </w:rPr>
        <w:t xml:space="preserve"> </w:t>
      </w:r>
      <w:r>
        <w:t>за</w:t>
      </w:r>
      <w:r>
        <w:rPr>
          <w:spacing w:val="80"/>
        </w:rPr>
        <w:t xml:space="preserve"> </w:t>
      </w:r>
      <w:r>
        <w:t>темою</w:t>
      </w:r>
      <w:r>
        <w:rPr>
          <w:spacing w:val="80"/>
        </w:rPr>
        <w:t xml:space="preserve"> </w:t>
      </w:r>
      <w:r>
        <w:t>наукового дослідження та фаху з подальшою співбесідою за змістом презентації;</w:t>
      </w:r>
    </w:p>
    <w:p w14:paraId="7F8AD651">
      <w:pPr>
        <w:spacing w:before="0"/>
        <w:ind w:left="862" w:right="0" w:firstLine="0"/>
        <w:jc w:val="left"/>
        <w:rPr>
          <w:sz w:val="24"/>
        </w:rPr>
      </w:pPr>
      <w:r>
        <w:rPr>
          <w:b/>
          <w:sz w:val="24"/>
        </w:rPr>
        <w:t>Обсяг:</w:t>
      </w:r>
      <w:r>
        <w:rPr>
          <w:b/>
          <w:spacing w:val="-3"/>
          <w:sz w:val="24"/>
        </w:rPr>
        <w:t xml:space="preserve"> </w:t>
      </w:r>
      <w:r>
        <w:rPr>
          <w:sz w:val="24"/>
        </w:rPr>
        <w:t>5</w:t>
      </w:r>
      <w:r>
        <w:rPr>
          <w:spacing w:val="-1"/>
          <w:sz w:val="24"/>
        </w:rPr>
        <w:t xml:space="preserve"> </w:t>
      </w:r>
      <w:r>
        <w:rPr>
          <w:sz w:val="24"/>
        </w:rPr>
        <w:t>слайдів</w:t>
      </w:r>
      <w:r>
        <w:rPr>
          <w:spacing w:val="-2"/>
          <w:sz w:val="24"/>
        </w:rPr>
        <w:t xml:space="preserve"> максимально;</w:t>
      </w:r>
    </w:p>
    <w:p w14:paraId="3462D539">
      <w:pPr>
        <w:spacing w:before="137"/>
        <w:ind w:left="862" w:right="0" w:firstLine="0"/>
        <w:jc w:val="left"/>
        <w:rPr>
          <w:sz w:val="24"/>
        </w:rPr>
      </w:pPr>
      <w:r>
        <w:rPr>
          <w:b/>
          <w:sz w:val="24"/>
        </w:rPr>
        <w:t>Час</w:t>
      </w:r>
      <w:r>
        <w:rPr>
          <w:b/>
          <w:spacing w:val="-3"/>
          <w:sz w:val="24"/>
        </w:rPr>
        <w:t xml:space="preserve"> </w:t>
      </w:r>
      <w:r>
        <w:rPr>
          <w:b/>
          <w:sz w:val="24"/>
        </w:rPr>
        <w:t>виконання:</w:t>
      </w:r>
      <w:r>
        <w:rPr>
          <w:b/>
          <w:spacing w:val="-2"/>
          <w:sz w:val="24"/>
        </w:rPr>
        <w:t xml:space="preserve"> </w:t>
      </w:r>
      <w:r>
        <w:rPr>
          <w:sz w:val="24"/>
        </w:rPr>
        <w:t>7-10</w:t>
      </w:r>
      <w:r>
        <w:rPr>
          <w:spacing w:val="-1"/>
          <w:sz w:val="24"/>
        </w:rPr>
        <w:t xml:space="preserve"> </w:t>
      </w:r>
      <w:r>
        <w:rPr>
          <w:spacing w:val="-2"/>
          <w:sz w:val="24"/>
        </w:rPr>
        <w:t>хвилин;</w:t>
      </w:r>
    </w:p>
    <w:p w14:paraId="223FDCD4">
      <w:pPr>
        <w:spacing w:before="139"/>
        <w:ind w:left="862" w:right="0" w:firstLine="0"/>
        <w:jc w:val="left"/>
        <w:rPr>
          <w:sz w:val="24"/>
        </w:rPr>
      </w:pPr>
      <w:r>
        <w:rPr>
          <w:b/>
          <w:sz w:val="24"/>
        </w:rPr>
        <w:t>Оцінювання:</w:t>
      </w:r>
      <w:r>
        <w:rPr>
          <w:b/>
          <w:spacing w:val="-8"/>
          <w:sz w:val="24"/>
        </w:rPr>
        <w:t xml:space="preserve"> </w:t>
      </w:r>
      <w:r>
        <w:rPr>
          <w:sz w:val="24"/>
        </w:rPr>
        <w:t>Загальна</w:t>
      </w:r>
      <w:r>
        <w:rPr>
          <w:spacing w:val="-6"/>
          <w:sz w:val="24"/>
        </w:rPr>
        <w:t xml:space="preserve"> </w:t>
      </w:r>
      <w:r>
        <w:rPr>
          <w:sz w:val="24"/>
        </w:rPr>
        <w:t>кількість</w:t>
      </w:r>
      <w:r>
        <w:rPr>
          <w:spacing w:val="-5"/>
          <w:sz w:val="24"/>
        </w:rPr>
        <w:t xml:space="preserve"> </w:t>
      </w:r>
      <w:r>
        <w:rPr>
          <w:sz w:val="24"/>
        </w:rPr>
        <w:t>балів</w:t>
      </w:r>
      <w:r>
        <w:rPr>
          <w:spacing w:val="-4"/>
          <w:sz w:val="24"/>
        </w:rPr>
        <w:t xml:space="preserve"> </w:t>
      </w:r>
      <w:r>
        <w:rPr>
          <w:sz w:val="24"/>
        </w:rPr>
        <w:t>максимум</w:t>
      </w:r>
      <w:r>
        <w:rPr>
          <w:spacing w:val="-3"/>
          <w:sz w:val="24"/>
        </w:rPr>
        <w:t xml:space="preserve"> </w:t>
      </w:r>
      <w:r>
        <w:rPr>
          <w:spacing w:val="-5"/>
          <w:sz w:val="24"/>
        </w:rPr>
        <w:t>10.</w:t>
      </w:r>
    </w:p>
    <w:p w14:paraId="1CF71C78">
      <w:pPr>
        <w:pStyle w:val="6"/>
        <w:spacing w:before="5"/>
        <w:ind w:left="0"/>
        <w:rPr>
          <w:sz w:val="12"/>
        </w:rPr>
      </w:pPr>
    </w:p>
    <w:tbl>
      <w:tblPr>
        <w:tblStyle w:val="5"/>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82"/>
        <w:gridCol w:w="1128"/>
      </w:tblGrid>
      <w:tr w14:paraId="6EFA0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8082" w:type="dxa"/>
            <w:shd w:val="clear" w:color="auto" w:fill="F1F1F1"/>
          </w:tcPr>
          <w:p w14:paraId="561209C6">
            <w:pPr>
              <w:pStyle w:val="9"/>
              <w:spacing w:line="228" w:lineRule="exact"/>
              <w:ind w:left="11" w:right="7"/>
              <w:rPr>
                <w:b/>
                <w:sz w:val="20"/>
              </w:rPr>
            </w:pPr>
            <w:r>
              <w:rPr>
                <w:b/>
                <w:sz w:val="20"/>
              </w:rPr>
              <w:t>Дескриптори</w:t>
            </w:r>
            <w:r>
              <w:rPr>
                <w:b/>
                <w:spacing w:val="-9"/>
                <w:sz w:val="20"/>
              </w:rPr>
              <w:t xml:space="preserve"> </w:t>
            </w:r>
            <w:r>
              <w:rPr>
                <w:b/>
                <w:sz w:val="20"/>
              </w:rPr>
              <w:t>для</w:t>
            </w:r>
            <w:r>
              <w:rPr>
                <w:b/>
                <w:spacing w:val="-8"/>
                <w:sz w:val="20"/>
              </w:rPr>
              <w:t xml:space="preserve"> </w:t>
            </w:r>
            <w:r>
              <w:rPr>
                <w:b/>
                <w:sz w:val="20"/>
              </w:rPr>
              <w:t>оцінювання</w:t>
            </w:r>
            <w:r>
              <w:rPr>
                <w:b/>
                <w:spacing w:val="-9"/>
                <w:sz w:val="20"/>
              </w:rPr>
              <w:t xml:space="preserve"> </w:t>
            </w:r>
            <w:r>
              <w:rPr>
                <w:b/>
                <w:sz w:val="20"/>
              </w:rPr>
              <w:t>усної</w:t>
            </w:r>
            <w:r>
              <w:rPr>
                <w:b/>
                <w:spacing w:val="-10"/>
                <w:sz w:val="20"/>
              </w:rPr>
              <w:t xml:space="preserve"> </w:t>
            </w:r>
            <w:r>
              <w:rPr>
                <w:b/>
                <w:spacing w:val="-2"/>
                <w:sz w:val="20"/>
              </w:rPr>
              <w:t>відповіді</w:t>
            </w:r>
          </w:p>
        </w:tc>
        <w:tc>
          <w:tcPr>
            <w:tcW w:w="1128" w:type="dxa"/>
            <w:shd w:val="clear" w:color="auto" w:fill="F1F1F1"/>
          </w:tcPr>
          <w:p w14:paraId="4ACA4FDF">
            <w:pPr>
              <w:pStyle w:val="9"/>
              <w:spacing w:line="259" w:lineRule="auto"/>
              <w:ind w:left="506" w:right="246" w:hanging="252"/>
              <w:jc w:val="left"/>
              <w:rPr>
                <w:b/>
                <w:sz w:val="22"/>
              </w:rPr>
            </w:pPr>
            <w:r>
              <w:rPr>
                <w:b/>
                <w:spacing w:val="-2"/>
                <w:sz w:val="22"/>
              </w:rPr>
              <w:t xml:space="preserve">Оцінк </w:t>
            </w:r>
            <w:r>
              <w:rPr>
                <w:b/>
                <w:spacing w:val="-10"/>
                <w:sz w:val="22"/>
              </w:rPr>
              <w:t>а</w:t>
            </w:r>
          </w:p>
        </w:tc>
      </w:tr>
      <w:tr w14:paraId="337D6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8082" w:type="dxa"/>
          </w:tcPr>
          <w:p w14:paraId="3243F715">
            <w:pPr>
              <w:pStyle w:val="9"/>
              <w:spacing w:line="259" w:lineRule="auto"/>
              <w:ind w:left="220" w:right="210"/>
              <w:jc w:val="both"/>
              <w:rPr>
                <w:sz w:val="22"/>
              </w:rPr>
            </w:pPr>
            <w:r>
              <w:rPr>
                <w:sz w:val="22"/>
              </w:rPr>
              <w:t>Аспірант надає повну, зрозумілу, зв’язну відповідь, яка є структурованою (містить вступ, детальну інформацію та заключну частину). Вимова є правильною. Аспірант коректно використовує лексичні та граматичні одиниці.</w:t>
            </w:r>
          </w:p>
        </w:tc>
        <w:tc>
          <w:tcPr>
            <w:tcW w:w="1128" w:type="dxa"/>
          </w:tcPr>
          <w:p w14:paraId="44ECC375">
            <w:pPr>
              <w:pStyle w:val="9"/>
              <w:spacing w:before="1" w:line="240" w:lineRule="auto"/>
              <w:ind w:left="6"/>
              <w:rPr>
                <w:b/>
                <w:sz w:val="22"/>
              </w:rPr>
            </w:pPr>
            <w:r>
              <w:rPr>
                <w:b/>
                <w:spacing w:val="-10"/>
                <w:sz w:val="22"/>
              </w:rPr>
              <w:t>5</w:t>
            </w:r>
          </w:p>
        </w:tc>
      </w:tr>
      <w:tr w14:paraId="2BF04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0" w:hRule="atLeast"/>
        </w:trPr>
        <w:tc>
          <w:tcPr>
            <w:tcW w:w="8082" w:type="dxa"/>
          </w:tcPr>
          <w:p w14:paraId="0A806498">
            <w:pPr>
              <w:pStyle w:val="9"/>
              <w:spacing w:line="259" w:lineRule="auto"/>
              <w:ind w:left="220" w:right="207"/>
              <w:jc w:val="both"/>
              <w:rPr>
                <w:sz w:val="22"/>
              </w:rPr>
            </w:pPr>
            <w:r>
              <w:rPr>
                <w:sz w:val="22"/>
              </w:rPr>
              <w:t>Аспірант надає повну, зрозумілу, зв’язну доповідь, яка є структурованою (містить вступ, детальну інформацію та заключну частину). Вимова є правильною, але допускається наявність кількох (до 5) незначних помилок у вимові, якщо вони не перешкоджають розумінню відповіді. Аспірант коректно використовує лексичні та граматичні одиниці, але допускається наявність кількох (до 3) незначних помилок кожного типу, якщо, вони не перешкоджають розумінню відповіді.</w:t>
            </w:r>
          </w:p>
        </w:tc>
        <w:tc>
          <w:tcPr>
            <w:tcW w:w="1128" w:type="dxa"/>
          </w:tcPr>
          <w:p w14:paraId="6C0EB92F">
            <w:pPr>
              <w:pStyle w:val="9"/>
              <w:spacing w:line="251" w:lineRule="exact"/>
              <w:ind w:left="6"/>
              <w:rPr>
                <w:b/>
                <w:sz w:val="22"/>
              </w:rPr>
            </w:pPr>
            <w:r>
              <w:rPr>
                <w:b/>
                <w:spacing w:val="-10"/>
                <w:sz w:val="22"/>
              </w:rPr>
              <w:t>4</w:t>
            </w:r>
          </w:p>
        </w:tc>
      </w:tr>
      <w:tr w14:paraId="0F175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7" w:hRule="atLeast"/>
        </w:trPr>
        <w:tc>
          <w:tcPr>
            <w:tcW w:w="8082" w:type="dxa"/>
          </w:tcPr>
          <w:p w14:paraId="5B53C40E">
            <w:pPr>
              <w:pStyle w:val="9"/>
              <w:spacing w:line="259" w:lineRule="auto"/>
              <w:ind w:left="220" w:right="211"/>
              <w:jc w:val="both"/>
              <w:rPr>
                <w:sz w:val="22"/>
              </w:rPr>
            </w:pPr>
            <w:r>
              <w:rPr>
                <w:sz w:val="22"/>
              </w:rPr>
              <w:t>Аспірант надає інформацію, стосовно свого наукового дослідження, але не у повному обсязі або порушуючи принцип зв’язності. Відповідь не є чітко структурованою. У вимові аспірант робить значну кількість (більше 5) помилок у вимові, у тому числі серйозних, тобто таких, які заважають розумінню відповіді. Аспірант використовує лексичні та граматичні одиниці некоректно (робить більше 3 серйозних помилок кожного типу)</w:t>
            </w:r>
          </w:p>
        </w:tc>
        <w:tc>
          <w:tcPr>
            <w:tcW w:w="1128" w:type="dxa"/>
          </w:tcPr>
          <w:p w14:paraId="18DCBFA5">
            <w:pPr>
              <w:pStyle w:val="9"/>
              <w:spacing w:line="251" w:lineRule="exact"/>
              <w:ind w:left="6"/>
              <w:rPr>
                <w:b/>
                <w:sz w:val="22"/>
              </w:rPr>
            </w:pPr>
            <w:r>
              <w:rPr>
                <w:b/>
                <w:spacing w:val="-10"/>
                <w:sz w:val="22"/>
              </w:rPr>
              <w:t>3</w:t>
            </w:r>
          </w:p>
        </w:tc>
      </w:tr>
      <w:tr w14:paraId="18535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8082" w:type="dxa"/>
          </w:tcPr>
          <w:p w14:paraId="6FA47A61">
            <w:pPr>
              <w:pStyle w:val="9"/>
              <w:spacing w:line="259" w:lineRule="auto"/>
              <w:ind w:left="220" w:right="212"/>
              <w:jc w:val="both"/>
              <w:rPr>
                <w:sz w:val="22"/>
              </w:rPr>
            </w:pPr>
            <w:r>
              <w:rPr>
                <w:sz w:val="22"/>
              </w:rPr>
              <w:t>Аспірант не надає відповіді взагалі або надає лише фрагментарні не пов’язані між собою речення із великою кількістю лексичних, граматичних помилок та помилок у вимові, що перешкоджає розумінню відповіді у цілому.</w:t>
            </w:r>
          </w:p>
        </w:tc>
        <w:tc>
          <w:tcPr>
            <w:tcW w:w="1128" w:type="dxa"/>
          </w:tcPr>
          <w:p w14:paraId="4ED0B158">
            <w:pPr>
              <w:pStyle w:val="9"/>
              <w:spacing w:line="251" w:lineRule="exact"/>
              <w:ind w:left="6"/>
              <w:rPr>
                <w:b/>
                <w:sz w:val="22"/>
              </w:rPr>
            </w:pPr>
            <w:r>
              <w:rPr>
                <w:b/>
                <w:spacing w:val="-10"/>
                <w:sz w:val="22"/>
              </w:rPr>
              <w:t>2</w:t>
            </w:r>
          </w:p>
        </w:tc>
      </w:tr>
    </w:tbl>
    <w:p w14:paraId="3E875A69">
      <w:pPr>
        <w:pStyle w:val="6"/>
        <w:spacing w:before="62"/>
        <w:ind w:left="0"/>
        <w:rPr>
          <w:sz w:val="20"/>
        </w:rPr>
      </w:pPr>
    </w:p>
    <w:tbl>
      <w:tblPr>
        <w:tblStyle w:val="5"/>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82"/>
        <w:gridCol w:w="1128"/>
      </w:tblGrid>
      <w:tr w14:paraId="57EE9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082" w:type="dxa"/>
            <w:shd w:val="clear" w:color="auto" w:fill="F1F1F1"/>
          </w:tcPr>
          <w:p w14:paraId="4C753D7F">
            <w:pPr>
              <w:pStyle w:val="9"/>
              <w:spacing w:line="251" w:lineRule="exact"/>
              <w:ind w:left="11"/>
              <w:rPr>
                <w:b/>
                <w:sz w:val="22"/>
              </w:rPr>
            </w:pPr>
            <w:r>
              <w:rPr>
                <w:b/>
                <w:sz w:val="22"/>
              </w:rPr>
              <w:t>Дескриптори,</w:t>
            </w:r>
            <w:r>
              <w:rPr>
                <w:b/>
                <w:spacing w:val="-10"/>
                <w:sz w:val="22"/>
              </w:rPr>
              <w:t xml:space="preserve"> </w:t>
            </w:r>
            <w:r>
              <w:rPr>
                <w:b/>
                <w:sz w:val="22"/>
              </w:rPr>
              <w:t>за</w:t>
            </w:r>
            <w:r>
              <w:rPr>
                <w:b/>
                <w:spacing w:val="-7"/>
                <w:sz w:val="22"/>
              </w:rPr>
              <w:t xml:space="preserve"> </w:t>
            </w:r>
            <w:r>
              <w:rPr>
                <w:b/>
                <w:sz w:val="22"/>
              </w:rPr>
              <w:t>якими</w:t>
            </w:r>
            <w:r>
              <w:rPr>
                <w:b/>
                <w:spacing w:val="-9"/>
                <w:sz w:val="22"/>
              </w:rPr>
              <w:t xml:space="preserve"> </w:t>
            </w:r>
            <w:r>
              <w:rPr>
                <w:b/>
                <w:sz w:val="22"/>
              </w:rPr>
              <w:t>оцінюється</w:t>
            </w:r>
            <w:r>
              <w:rPr>
                <w:b/>
                <w:spacing w:val="-7"/>
                <w:sz w:val="22"/>
              </w:rPr>
              <w:t xml:space="preserve"> </w:t>
            </w:r>
            <w:r>
              <w:rPr>
                <w:b/>
                <w:sz w:val="22"/>
              </w:rPr>
              <w:t>презентаційна</w:t>
            </w:r>
            <w:r>
              <w:rPr>
                <w:b/>
                <w:spacing w:val="-7"/>
                <w:sz w:val="22"/>
              </w:rPr>
              <w:t xml:space="preserve"> </w:t>
            </w:r>
            <w:r>
              <w:rPr>
                <w:b/>
                <w:spacing w:val="-2"/>
                <w:sz w:val="22"/>
              </w:rPr>
              <w:t>частина</w:t>
            </w:r>
          </w:p>
        </w:tc>
        <w:tc>
          <w:tcPr>
            <w:tcW w:w="1128" w:type="dxa"/>
            <w:shd w:val="clear" w:color="auto" w:fill="F1F1F1"/>
          </w:tcPr>
          <w:p w14:paraId="7AB7E51A">
            <w:pPr>
              <w:pStyle w:val="9"/>
              <w:spacing w:line="251" w:lineRule="exact"/>
              <w:ind w:left="202"/>
              <w:jc w:val="left"/>
              <w:rPr>
                <w:b/>
                <w:sz w:val="22"/>
              </w:rPr>
            </w:pPr>
            <w:r>
              <w:rPr>
                <w:b/>
                <w:spacing w:val="-2"/>
                <w:sz w:val="22"/>
              </w:rPr>
              <w:t>Оцінка</w:t>
            </w:r>
          </w:p>
        </w:tc>
      </w:tr>
    </w:tbl>
    <w:p w14:paraId="08D4EA05">
      <w:pPr>
        <w:pStyle w:val="9"/>
        <w:spacing w:after="0" w:line="251" w:lineRule="exact"/>
        <w:jc w:val="left"/>
        <w:rPr>
          <w:b/>
          <w:sz w:val="22"/>
        </w:rPr>
        <w:sectPr>
          <w:type w:val="continuous"/>
          <w:pgSz w:w="11910" w:h="16840"/>
          <w:pgMar w:top="1100" w:right="708" w:bottom="963" w:left="1559" w:header="720" w:footer="720" w:gutter="0"/>
          <w:cols w:space="720" w:num="1"/>
        </w:sectPr>
      </w:pPr>
    </w:p>
    <w:tbl>
      <w:tblPr>
        <w:tblStyle w:val="5"/>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82"/>
        <w:gridCol w:w="1128"/>
      </w:tblGrid>
      <w:tr w14:paraId="2DE09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3" w:hRule="atLeast"/>
        </w:trPr>
        <w:tc>
          <w:tcPr>
            <w:tcW w:w="8082" w:type="dxa"/>
          </w:tcPr>
          <w:p w14:paraId="54D33253">
            <w:pPr>
              <w:pStyle w:val="9"/>
              <w:spacing w:line="240" w:lineRule="auto"/>
              <w:ind w:left="220" w:right="212"/>
              <w:jc w:val="both"/>
              <w:rPr>
                <w:sz w:val="22"/>
              </w:rPr>
            </w:pPr>
            <w:r>
              <w:rPr>
                <w:sz w:val="22"/>
              </w:rPr>
              <w:t>Аспірант підготував та зробив доповідь з презентацією в форматі power point</w:t>
            </w:r>
            <w:r>
              <w:rPr>
                <w:spacing w:val="40"/>
                <w:sz w:val="22"/>
              </w:rPr>
              <w:t xml:space="preserve"> </w:t>
            </w:r>
            <w:r>
              <w:rPr>
                <w:sz w:val="22"/>
              </w:rPr>
              <w:t>або</w:t>
            </w:r>
            <w:r>
              <w:rPr>
                <w:spacing w:val="-4"/>
                <w:sz w:val="22"/>
              </w:rPr>
              <w:t xml:space="preserve"> </w:t>
            </w:r>
            <w:r>
              <w:rPr>
                <w:sz w:val="22"/>
              </w:rPr>
              <w:t>інших</w:t>
            </w:r>
            <w:r>
              <w:rPr>
                <w:spacing w:val="-4"/>
                <w:sz w:val="22"/>
              </w:rPr>
              <w:t xml:space="preserve"> </w:t>
            </w:r>
            <w:r>
              <w:rPr>
                <w:sz w:val="22"/>
              </w:rPr>
              <w:t>презентаційних</w:t>
            </w:r>
            <w:r>
              <w:rPr>
                <w:spacing w:val="-4"/>
                <w:sz w:val="22"/>
              </w:rPr>
              <w:t xml:space="preserve"> </w:t>
            </w:r>
            <w:r>
              <w:rPr>
                <w:sz w:val="22"/>
              </w:rPr>
              <w:t>цифрових</w:t>
            </w:r>
            <w:r>
              <w:rPr>
                <w:spacing w:val="-4"/>
                <w:sz w:val="22"/>
              </w:rPr>
              <w:t xml:space="preserve"> </w:t>
            </w:r>
            <w:r>
              <w:rPr>
                <w:sz w:val="22"/>
              </w:rPr>
              <w:t>застосунках,</w:t>
            </w:r>
            <w:r>
              <w:rPr>
                <w:spacing w:val="-6"/>
                <w:sz w:val="22"/>
              </w:rPr>
              <w:t xml:space="preserve"> </w:t>
            </w:r>
            <w:r>
              <w:rPr>
                <w:sz w:val="22"/>
              </w:rPr>
              <w:t>яка</w:t>
            </w:r>
            <w:r>
              <w:rPr>
                <w:spacing w:val="-4"/>
                <w:sz w:val="22"/>
              </w:rPr>
              <w:t xml:space="preserve"> </w:t>
            </w:r>
            <w:r>
              <w:rPr>
                <w:sz w:val="22"/>
              </w:rPr>
              <w:t>є</w:t>
            </w:r>
            <w:r>
              <w:rPr>
                <w:spacing w:val="-5"/>
                <w:sz w:val="22"/>
              </w:rPr>
              <w:t xml:space="preserve"> </w:t>
            </w:r>
            <w:r>
              <w:rPr>
                <w:sz w:val="22"/>
              </w:rPr>
              <w:t>структурованою</w:t>
            </w:r>
            <w:r>
              <w:rPr>
                <w:spacing w:val="-4"/>
                <w:sz w:val="22"/>
              </w:rPr>
              <w:t xml:space="preserve"> </w:t>
            </w:r>
            <w:r>
              <w:rPr>
                <w:sz w:val="22"/>
              </w:rPr>
              <w:t>(містить лексико-графічну інформацію академічної спрямованості, де лексична частина становить не більше 20 відсотків усної частини доповіді). Письмова частина презентації є правильною. Аспірант коректно використовує лексичні та граматичні</w:t>
            </w:r>
            <w:r>
              <w:rPr>
                <w:spacing w:val="26"/>
                <w:sz w:val="22"/>
              </w:rPr>
              <w:t xml:space="preserve">  </w:t>
            </w:r>
            <w:r>
              <w:rPr>
                <w:sz w:val="22"/>
              </w:rPr>
              <w:t>одиниці.</w:t>
            </w:r>
            <w:r>
              <w:rPr>
                <w:spacing w:val="79"/>
                <w:w w:val="150"/>
                <w:sz w:val="22"/>
              </w:rPr>
              <w:t xml:space="preserve">  </w:t>
            </w:r>
            <w:r>
              <w:rPr>
                <w:sz w:val="22"/>
              </w:rPr>
              <w:t>Дотримується</w:t>
            </w:r>
            <w:r>
              <w:rPr>
                <w:spacing w:val="26"/>
                <w:sz w:val="22"/>
              </w:rPr>
              <w:t xml:space="preserve">  </w:t>
            </w:r>
            <w:r>
              <w:rPr>
                <w:sz w:val="22"/>
              </w:rPr>
              <w:t>академічна</w:t>
            </w:r>
            <w:r>
              <w:rPr>
                <w:spacing w:val="26"/>
                <w:sz w:val="22"/>
              </w:rPr>
              <w:t xml:space="preserve">  </w:t>
            </w:r>
            <w:r>
              <w:rPr>
                <w:sz w:val="22"/>
              </w:rPr>
              <w:t>доброчесність,</w:t>
            </w:r>
            <w:r>
              <w:rPr>
                <w:spacing w:val="26"/>
                <w:sz w:val="22"/>
              </w:rPr>
              <w:t xml:space="preserve">  </w:t>
            </w:r>
            <w:r>
              <w:rPr>
                <w:sz w:val="22"/>
              </w:rPr>
              <w:t>в</w:t>
            </w:r>
            <w:r>
              <w:rPr>
                <w:spacing w:val="26"/>
                <w:sz w:val="22"/>
              </w:rPr>
              <w:t xml:space="preserve">  </w:t>
            </w:r>
            <w:r>
              <w:rPr>
                <w:spacing w:val="-2"/>
                <w:sz w:val="22"/>
              </w:rPr>
              <w:t>анотації</w:t>
            </w:r>
          </w:p>
          <w:p w14:paraId="1CC627F6">
            <w:pPr>
              <w:pStyle w:val="9"/>
              <w:spacing w:line="240" w:lineRule="exact"/>
              <w:ind w:left="220"/>
              <w:jc w:val="both"/>
              <w:rPr>
                <w:sz w:val="22"/>
              </w:rPr>
            </w:pPr>
            <w:r>
              <w:rPr>
                <w:sz w:val="22"/>
              </w:rPr>
              <w:t>відсутні</w:t>
            </w:r>
            <w:r>
              <w:rPr>
                <w:spacing w:val="-7"/>
                <w:sz w:val="22"/>
              </w:rPr>
              <w:t xml:space="preserve"> </w:t>
            </w:r>
            <w:r>
              <w:rPr>
                <w:spacing w:val="-2"/>
                <w:sz w:val="22"/>
              </w:rPr>
              <w:t>запозичення.</w:t>
            </w:r>
          </w:p>
        </w:tc>
        <w:tc>
          <w:tcPr>
            <w:tcW w:w="1128" w:type="dxa"/>
          </w:tcPr>
          <w:p w14:paraId="5F68C544">
            <w:pPr>
              <w:pStyle w:val="9"/>
              <w:spacing w:before="1" w:line="240" w:lineRule="auto"/>
              <w:ind w:left="6"/>
              <w:rPr>
                <w:b/>
                <w:sz w:val="22"/>
              </w:rPr>
            </w:pPr>
            <w:r>
              <w:rPr>
                <w:b/>
                <w:spacing w:val="-10"/>
                <w:sz w:val="22"/>
              </w:rPr>
              <w:t>5</w:t>
            </w:r>
          </w:p>
        </w:tc>
      </w:tr>
      <w:tr w14:paraId="63A8B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2" w:hRule="atLeast"/>
        </w:trPr>
        <w:tc>
          <w:tcPr>
            <w:tcW w:w="8082" w:type="dxa"/>
          </w:tcPr>
          <w:p w14:paraId="028DA3A0">
            <w:pPr>
              <w:pStyle w:val="9"/>
              <w:spacing w:line="240" w:lineRule="auto"/>
              <w:ind w:left="220" w:right="207"/>
              <w:jc w:val="both"/>
              <w:rPr>
                <w:sz w:val="22"/>
              </w:rPr>
            </w:pPr>
            <w:r>
              <w:rPr>
                <w:sz w:val="22"/>
              </w:rPr>
              <w:t>Аспірант підготував та зробив доповідь з презентацією в форматі power point, яка є структурованою (містить лексико-графічну інформацію академічної спрямованості, де лексична частина становить не більше 30 відсотків усної частини доповіді. Аспірант коректно використовує лексичні та граматичні одиниці, але допускається наявність кількох (до 3-х) незначних помилок кожного типу у письмовому тексті презентації, якщо, вони не перешкоджають розумінню</w:t>
            </w:r>
            <w:r>
              <w:rPr>
                <w:spacing w:val="80"/>
                <w:w w:val="150"/>
                <w:sz w:val="22"/>
              </w:rPr>
              <w:t xml:space="preserve"> </w:t>
            </w:r>
            <w:r>
              <w:rPr>
                <w:sz w:val="22"/>
              </w:rPr>
              <w:t>відповіді.</w:t>
            </w:r>
            <w:r>
              <w:rPr>
                <w:spacing w:val="80"/>
                <w:w w:val="150"/>
                <w:sz w:val="22"/>
              </w:rPr>
              <w:t xml:space="preserve"> </w:t>
            </w:r>
            <w:r>
              <w:rPr>
                <w:sz w:val="22"/>
              </w:rPr>
              <w:t>Дотримується</w:t>
            </w:r>
            <w:r>
              <w:rPr>
                <w:spacing w:val="80"/>
                <w:w w:val="150"/>
                <w:sz w:val="22"/>
              </w:rPr>
              <w:t xml:space="preserve"> </w:t>
            </w:r>
            <w:r>
              <w:rPr>
                <w:sz w:val="22"/>
              </w:rPr>
              <w:t>академічна</w:t>
            </w:r>
            <w:r>
              <w:rPr>
                <w:spacing w:val="80"/>
                <w:w w:val="150"/>
                <w:sz w:val="22"/>
              </w:rPr>
              <w:t xml:space="preserve"> </w:t>
            </w:r>
            <w:r>
              <w:rPr>
                <w:sz w:val="22"/>
              </w:rPr>
              <w:t>доброчесність,</w:t>
            </w:r>
            <w:r>
              <w:rPr>
                <w:spacing w:val="80"/>
                <w:w w:val="150"/>
                <w:sz w:val="22"/>
              </w:rPr>
              <w:t xml:space="preserve"> </w:t>
            </w:r>
            <w:r>
              <w:rPr>
                <w:sz w:val="22"/>
              </w:rPr>
              <w:t>в</w:t>
            </w:r>
            <w:r>
              <w:rPr>
                <w:spacing w:val="80"/>
                <w:w w:val="150"/>
                <w:sz w:val="22"/>
              </w:rPr>
              <w:t xml:space="preserve"> </w:t>
            </w:r>
            <w:r>
              <w:rPr>
                <w:sz w:val="22"/>
              </w:rPr>
              <w:t>анотації</w:t>
            </w:r>
          </w:p>
          <w:p w14:paraId="7418B9EA">
            <w:pPr>
              <w:pStyle w:val="9"/>
              <w:spacing w:line="238" w:lineRule="exact"/>
              <w:ind w:left="220"/>
              <w:jc w:val="both"/>
              <w:rPr>
                <w:sz w:val="22"/>
              </w:rPr>
            </w:pPr>
            <w:r>
              <w:rPr>
                <w:sz w:val="22"/>
              </w:rPr>
              <w:t>відсутні</w:t>
            </w:r>
            <w:r>
              <w:rPr>
                <w:spacing w:val="-7"/>
                <w:sz w:val="22"/>
              </w:rPr>
              <w:t xml:space="preserve"> </w:t>
            </w:r>
            <w:r>
              <w:rPr>
                <w:spacing w:val="-2"/>
                <w:sz w:val="22"/>
              </w:rPr>
              <w:t>запозичення.</w:t>
            </w:r>
          </w:p>
        </w:tc>
        <w:tc>
          <w:tcPr>
            <w:tcW w:w="1128" w:type="dxa"/>
          </w:tcPr>
          <w:p w14:paraId="7B191336">
            <w:pPr>
              <w:pStyle w:val="9"/>
              <w:spacing w:line="251" w:lineRule="exact"/>
              <w:ind w:left="6"/>
              <w:rPr>
                <w:b/>
                <w:sz w:val="22"/>
              </w:rPr>
            </w:pPr>
            <w:r>
              <w:rPr>
                <w:b/>
                <w:spacing w:val="-10"/>
                <w:sz w:val="22"/>
              </w:rPr>
              <w:t>4</w:t>
            </w:r>
          </w:p>
        </w:tc>
      </w:tr>
      <w:tr w14:paraId="0289A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4" w:hRule="atLeast"/>
        </w:trPr>
        <w:tc>
          <w:tcPr>
            <w:tcW w:w="8082" w:type="dxa"/>
          </w:tcPr>
          <w:p w14:paraId="00715745">
            <w:pPr>
              <w:pStyle w:val="9"/>
              <w:spacing w:line="240" w:lineRule="auto"/>
              <w:ind w:left="220" w:right="208"/>
              <w:jc w:val="both"/>
              <w:rPr>
                <w:sz w:val="22"/>
              </w:rPr>
            </w:pPr>
            <w:r>
              <w:rPr>
                <w:sz w:val="22"/>
              </w:rPr>
              <w:t>Аспірант підготував та зробив доповідь з презентацією в форматі power point, яка містить лексико-графічну інформацію академічної спрямованості, де письмова лексична частина становить не більше 50 відсотків усної частини доповіді. Аспірант переважно коректно використовує лексичні та граматичні одиниці, але допускається наявність кількох (до 5-ти) незначних помилок кожного типу у письмовому тексті презентації, якщо, вони не перешкоджають розумінню відповіді. В презентації аспірант надає лексико-графічну</w:t>
            </w:r>
            <w:r>
              <w:rPr>
                <w:spacing w:val="40"/>
                <w:sz w:val="22"/>
              </w:rPr>
              <w:t xml:space="preserve"> </w:t>
            </w:r>
            <w:r>
              <w:rPr>
                <w:sz w:val="22"/>
              </w:rPr>
              <w:t>інформацію,</w:t>
            </w:r>
            <w:r>
              <w:rPr>
                <w:spacing w:val="-1"/>
                <w:sz w:val="22"/>
              </w:rPr>
              <w:t xml:space="preserve"> </w:t>
            </w:r>
            <w:r>
              <w:rPr>
                <w:sz w:val="22"/>
              </w:rPr>
              <w:t>стосовно</w:t>
            </w:r>
            <w:r>
              <w:rPr>
                <w:spacing w:val="-1"/>
                <w:sz w:val="22"/>
              </w:rPr>
              <w:t xml:space="preserve"> </w:t>
            </w:r>
            <w:r>
              <w:rPr>
                <w:sz w:val="22"/>
              </w:rPr>
              <w:t>свого</w:t>
            </w:r>
            <w:r>
              <w:rPr>
                <w:spacing w:val="-1"/>
                <w:sz w:val="22"/>
              </w:rPr>
              <w:t xml:space="preserve"> </w:t>
            </w:r>
            <w:r>
              <w:rPr>
                <w:sz w:val="22"/>
              </w:rPr>
              <w:t>наукового</w:t>
            </w:r>
            <w:r>
              <w:rPr>
                <w:spacing w:val="-1"/>
                <w:sz w:val="22"/>
              </w:rPr>
              <w:t xml:space="preserve"> </w:t>
            </w:r>
            <w:r>
              <w:rPr>
                <w:sz w:val="22"/>
              </w:rPr>
              <w:t>дослідження,</w:t>
            </w:r>
            <w:r>
              <w:rPr>
                <w:spacing w:val="-1"/>
                <w:sz w:val="22"/>
              </w:rPr>
              <w:t xml:space="preserve"> </w:t>
            </w:r>
            <w:r>
              <w:rPr>
                <w:sz w:val="22"/>
              </w:rPr>
              <w:t>але не</w:t>
            </w:r>
            <w:r>
              <w:rPr>
                <w:spacing w:val="-1"/>
                <w:sz w:val="22"/>
              </w:rPr>
              <w:t xml:space="preserve"> </w:t>
            </w:r>
            <w:r>
              <w:rPr>
                <w:sz w:val="22"/>
              </w:rPr>
              <w:t>у</w:t>
            </w:r>
            <w:r>
              <w:rPr>
                <w:spacing w:val="-3"/>
                <w:sz w:val="22"/>
              </w:rPr>
              <w:t xml:space="preserve"> </w:t>
            </w:r>
            <w:r>
              <w:rPr>
                <w:sz w:val="22"/>
              </w:rPr>
              <w:t>повному</w:t>
            </w:r>
            <w:r>
              <w:rPr>
                <w:spacing w:val="-3"/>
                <w:sz w:val="22"/>
              </w:rPr>
              <w:t xml:space="preserve"> </w:t>
            </w:r>
            <w:r>
              <w:rPr>
                <w:sz w:val="22"/>
              </w:rPr>
              <w:t>обсязі або порушуючи</w:t>
            </w:r>
            <w:r>
              <w:rPr>
                <w:spacing w:val="32"/>
                <w:sz w:val="22"/>
              </w:rPr>
              <w:t xml:space="preserve">  </w:t>
            </w:r>
            <w:r>
              <w:rPr>
                <w:sz w:val="22"/>
              </w:rPr>
              <w:t>принцип</w:t>
            </w:r>
            <w:r>
              <w:rPr>
                <w:spacing w:val="32"/>
                <w:sz w:val="22"/>
              </w:rPr>
              <w:t xml:space="preserve">  </w:t>
            </w:r>
            <w:r>
              <w:rPr>
                <w:sz w:val="22"/>
              </w:rPr>
              <w:t>зв’язності.</w:t>
            </w:r>
            <w:r>
              <w:rPr>
                <w:spacing w:val="33"/>
                <w:sz w:val="22"/>
              </w:rPr>
              <w:t xml:space="preserve">  </w:t>
            </w:r>
            <w:r>
              <w:rPr>
                <w:sz w:val="22"/>
              </w:rPr>
              <w:t>Інформація</w:t>
            </w:r>
            <w:r>
              <w:rPr>
                <w:spacing w:val="30"/>
                <w:sz w:val="22"/>
              </w:rPr>
              <w:t xml:space="preserve">  </w:t>
            </w:r>
            <w:r>
              <w:rPr>
                <w:sz w:val="22"/>
              </w:rPr>
              <w:t>не</w:t>
            </w:r>
            <w:r>
              <w:rPr>
                <w:spacing w:val="33"/>
                <w:sz w:val="22"/>
              </w:rPr>
              <w:t xml:space="preserve">  </w:t>
            </w:r>
            <w:r>
              <w:rPr>
                <w:sz w:val="22"/>
              </w:rPr>
              <w:t>є</w:t>
            </w:r>
            <w:r>
              <w:rPr>
                <w:spacing w:val="32"/>
                <w:sz w:val="22"/>
              </w:rPr>
              <w:t xml:space="preserve">  </w:t>
            </w:r>
            <w:r>
              <w:rPr>
                <w:sz w:val="22"/>
              </w:rPr>
              <w:t>чітко</w:t>
            </w:r>
            <w:r>
              <w:rPr>
                <w:spacing w:val="32"/>
                <w:sz w:val="22"/>
              </w:rPr>
              <w:t xml:space="preserve">  </w:t>
            </w:r>
            <w:r>
              <w:rPr>
                <w:spacing w:val="-2"/>
                <w:sz w:val="22"/>
              </w:rPr>
              <w:t>структурованою.</w:t>
            </w:r>
          </w:p>
          <w:p w14:paraId="0B1CB7F2">
            <w:pPr>
              <w:pStyle w:val="9"/>
              <w:spacing w:line="252" w:lineRule="exact"/>
              <w:ind w:left="220" w:right="211"/>
              <w:jc w:val="both"/>
              <w:rPr>
                <w:sz w:val="22"/>
              </w:rPr>
            </w:pPr>
            <w:r>
              <w:rPr>
                <w:sz w:val="22"/>
              </w:rPr>
              <w:t>Аспірант читає текст доповіді. Дотримується академічна доброчесність, в анотації відсутні запозичення.</w:t>
            </w:r>
          </w:p>
        </w:tc>
        <w:tc>
          <w:tcPr>
            <w:tcW w:w="1128" w:type="dxa"/>
          </w:tcPr>
          <w:p w14:paraId="6CDDEEBF">
            <w:pPr>
              <w:pStyle w:val="9"/>
              <w:spacing w:line="251" w:lineRule="exact"/>
              <w:ind w:left="6"/>
              <w:rPr>
                <w:b/>
                <w:sz w:val="22"/>
              </w:rPr>
            </w:pPr>
            <w:r>
              <w:rPr>
                <w:b/>
                <w:spacing w:val="-10"/>
                <w:sz w:val="22"/>
              </w:rPr>
              <w:t>3</w:t>
            </w:r>
          </w:p>
        </w:tc>
      </w:tr>
      <w:tr w14:paraId="67D8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1" w:hRule="atLeast"/>
        </w:trPr>
        <w:tc>
          <w:tcPr>
            <w:tcW w:w="8082" w:type="dxa"/>
          </w:tcPr>
          <w:p w14:paraId="1CBF5421">
            <w:pPr>
              <w:pStyle w:val="9"/>
              <w:spacing w:line="240" w:lineRule="auto"/>
              <w:ind w:left="220" w:right="210"/>
              <w:jc w:val="both"/>
              <w:rPr>
                <w:sz w:val="22"/>
              </w:rPr>
            </w:pPr>
            <w:r>
              <w:rPr>
                <w:sz w:val="22"/>
              </w:rPr>
              <w:t>Аспірант не підготував презентацію взагалі, або аспірант підготував презентацію, письмова лексична частина якої становить більше 50 відсотків усної частини доповіді або надає лише фрагментарні, не пов’язані між собою речення із великою кількістю лексичних, граматичних помилок, що перешкоджає розумінню відповіді у цілому. Аспірант повністю читає текст доповіді.</w:t>
            </w:r>
            <w:r>
              <w:rPr>
                <w:spacing w:val="60"/>
                <w:sz w:val="22"/>
              </w:rPr>
              <w:t xml:space="preserve">  </w:t>
            </w:r>
            <w:r>
              <w:rPr>
                <w:sz w:val="22"/>
              </w:rPr>
              <w:t>Дотримується</w:t>
            </w:r>
            <w:r>
              <w:rPr>
                <w:spacing w:val="60"/>
                <w:sz w:val="22"/>
              </w:rPr>
              <w:t xml:space="preserve">  </w:t>
            </w:r>
            <w:r>
              <w:rPr>
                <w:sz w:val="22"/>
              </w:rPr>
              <w:t>академічна</w:t>
            </w:r>
            <w:r>
              <w:rPr>
                <w:spacing w:val="60"/>
                <w:sz w:val="22"/>
              </w:rPr>
              <w:t xml:space="preserve">  </w:t>
            </w:r>
            <w:r>
              <w:rPr>
                <w:sz w:val="22"/>
              </w:rPr>
              <w:t>доброчесність,</w:t>
            </w:r>
            <w:r>
              <w:rPr>
                <w:spacing w:val="60"/>
                <w:sz w:val="22"/>
              </w:rPr>
              <w:t xml:space="preserve">  </w:t>
            </w:r>
            <w:r>
              <w:rPr>
                <w:sz w:val="22"/>
              </w:rPr>
              <w:t>в</w:t>
            </w:r>
            <w:r>
              <w:rPr>
                <w:spacing w:val="59"/>
                <w:sz w:val="22"/>
              </w:rPr>
              <w:t xml:space="preserve">  </w:t>
            </w:r>
            <w:r>
              <w:rPr>
                <w:sz w:val="22"/>
              </w:rPr>
              <w:t>анотації</w:t>
            </w:r>
            <w:r>
              <w:rPr>
                <w:spacing w:val="61"/>
                <w:sz w:val="22"/>
              </w:rPr>
              <w:t xml:space="preserve">  </w:t>
            </w:r>
            <w:r>
              <w:rPr>
                <w:spacing w:val="-2"/>
                <w:sz w:val="22"/>
              </w:rPr>
              <w:t>відсутні</w:t>
            </w:r>
          </w:p>
          <w:p w14:paraId="2FB6BE77">
            <w:pPr>
              <w:pStyle w:val="9"/>
              <w:spacing w:line="240" w:lineRule="exact"/>
              <w:ind w:left="220"/>
              <w:jc w:val="left"/>
              <w:rPr>
                <w:sz w:val="22"/>
              </w:rPr>
            </w:pPr>
            <w:r>
              <w:rPr>
                <w:spacing w:val="-2"/>
                <w:sz w:val="22"/>
              </w:rPr>
              <w:t>запозичення.</w:t>
            </w:r>
          </w:p>
        </w:tc>
        <w:tc>
          <w:tcPr>
            <w:tcW w:w="1128" w:type="dxa"/>
          </w:tcPr>
          <w:p w14:paraId="775A0335">
            <w:pPr>
              <w:pStyle w:val="9"/>
              <w:spacing w:line="251" w:lineRule="exact"/>
              <w:ind w:left="6"/>
              <w:rPr>
                <w:b/>
                <w:sz w:val="22"/>
              </w:rPr>
            </w:pPr>
            <w:r>
              <w:rPr>
                <w:b/>
                <w:spacing w:val="-10"/>
                <w:sz w:val="22"/>
              </w:rPr>
              <w:t>2</w:t>
            </w:r>
          </w:p>
        </w:tc>
      </w:tr>
    </w:tbl>
    <w:p w14:paraId="2EBB5471">
      <w:pPr>
        <w:pStyle w:val="6"/>
        <w:spacing w:before="10" w:line="360" w:lineRule="auto"/>
        <w:ind w:right="144" w:firstLine="719"/>
        <w:jc w:val="both"/>
      </w:pPr>
      <w:r>
        <w:t>Результати неформального навчання можуть бути визнані за наявності підтверджуючих документів (сертифікатів, довідок, описів навчальних програм), якщо вони засвідчують досягнення результатів навчання, співвідносних із цілями курсу.</w:t>
      </w:r>
    </w:p>
    <w:p w14:paraId="4144CCBB">
      <w:pPr>
        <w:pStyle w:val="6"/>
        <w:spacing w:line="275" w:lineRule="exact"/>
        <w:ind w:left="862"/>
        <w:jc w:val="both"/>
      </w:pPr>
      <w:r>
        <w:t>Прикладами</w:t>
      </w:r>
      <w:r>
        <w:rPr>
          <w:spacing w:val="-7"/>
        </w:rPr>
        <w:t xml:space="preserve"> </w:t>
      </w:r>
      <w:r>
        <w:t>релевантної</w:t>
      </w:r>
      <w:r>
        <w:rPr>
          <w:spacing w:val="-4"/>
        </w:rPr>
        <w:t xml:space="preserve"> </w:t>
      </w:r>
      <w:r>
        <w:t>неформальної</w:t>
      </w:r>
      <w:r>
        <w:rPr>
          <w:spacing w:val="-4"/>
        </w:rPr>
        <w:t xml:space="preserve"> </w:t>
      </w:r>
      <w:r>
        <w:t>освіти</w:t>
      </w:r>
      <w:r>
        <w:rPr>
          <w:spacing w:val="-6"/>
        </w:rPr>
        <w:t xml:space="preserve"> </w:t>
      </w:r>
      <w:r>
        <w:t>можуть</w:t>
      </w:r>
      <w:r>
        <w:rPr>
          <w:spacing w:val="-3"/>
        </w:rPr>
        <w:t xml:space="preserve"> </w:t>
      </w:r>
      <w:r>
        <w:rPr>
          <w:spacing w:val="-2"/>
        </w:rPr>
        <w:t>бути:</w:t>
      </w:r>
    </w:p>
    <w:p w14:paraId="4074D28F">
      <w:pPr>
        <w:pStyle w:val="8"/>
        <w:numPr>
          <w:ilvl w:val="0"/>
          <w:numId w:val="9"/>
        </w:numPr>
        <w:tabs>
          <w:tab w:val="left" w:pos="1068"/>
        </w:tabs>
        <w:spacing w:before="139" w:after="0" w:line="360" w:lineRule="auto"/>
        <w:ind w:left="143" w:right="136" w:firstLine="719"/>
        <w:jc w:val="left"/>
        <w:rPr>
          <w:sz w:val="24"/>
        </w:rPr>
      </w:pPr>
      <w:r>
        <w:rPr>
          <w:sz w:val="24"/>
        </w:rPr>
        <w:t>онлайн-курси</w:t>
      </w:r>
      <w:r>
        <w:rPr>
          <w:spacing w:val="40"/>
          <w:sz w:val="24"/>
        </w:rPr>
        <w:t xml:space="preserve"> </w:t>
      </w:r>
      <w:r>
        <w:rPr>
          <w:sz w:val="24"/>
        </w:rPr>
        <w:t>(Coursera,</w:t>
      </w:r>
      <w:r>
        <w:rPr>
          <w:spacing w:val="40"/>
          <w:sz w:val="24"/>
        </w:rPr>
        <w:t xml:space="preserve"> </w:t>
      </w:r>
      <w:r>
        <w:rPr>
          <w:sz w:val="24"/>
        </w:rPr>
        <w:t>Prometheus</w:t>
      </w:r>
      <w:r>
        <w:rPr>
          <w:spacing w:val="40"/>
          <w:sz w:val="24"/>
        </w:rPr>
        <w:t xml:space="preserve"> </w:t>
      </w:r>
      <w:r>
        <w:rPr>
          <w:sz w:val="24"/>
        </w:rPr>
        <w:t>тощо)</w:t>
      </w:r>
      <w:r>
        <w:rPr>
          <w:spacing w:val="40"/>
          <w:sz w:val="24"/>
        </w:rPr>
        <w:t xml:space="preserve"> </w:t>
      </w:r>
      <w:r>
        <w:rPr>
          <w:sz w:val="24"/>
        </w:rPr>
        <w:t>за</w:t>
      </w:r>
      <w:r>
        <w:rPr>
          <w:spacing w:val="40"/>
          <w:sz w:val="24"/>
        </w:rPr>
        <w:t xml:space="preserve"> </w:t>
      </w:r>
      <w:r>
        <w:rPr>
          <w:sz w:val="24"/>
        </w:rPr>
        <w:t>тематикою,</w:t>
      </w:r>
      <w:r>
        <w:rPr>
          <w:spacing w:val="40"/>
          <w:sz w:val="24"/>
        </w:rPr>
        <w:t xml:space="preserve"> </w:t>
      </w:r>
      <w:r>
        <w:rPr>
          <w:sz w:val="24"/>
        </w:rPr>
        <w:t>дотичною</w:t>
      </w:r>
      <w:r>
        <w:rPr>
          <w:spacing w:val="40"/>
          <w:sz w:val="24"/>
        </w:rPr>
        <w:t xml:space="preserve"> </w:t>
      </w:r>
      <w:r>
        <w:rPr>
          <w:sz w:val="24"/>
        </w:rPr>
        <w:t>до</w:t>
      </w:r>
      <w:r>
        <w:rPr>
          <w:spacing w:val="40"/>
          <w:sz w:val="24"/>
        </w:rPr>
        <w:t xml:space="preserve"> </w:t>
      </w:r>
      <w:r>
        <w:rPr>
          <w:sz w:val="24"/>
        </w:rPr>
        <w:t>змісту навчальної дисципліни;</w:t>
      </w:r>
    </w:p>
    <w:p w14:paraId="7DD1E65B">
      <w:pPr>
        <w:pStyle w:val="8"/>
        <w:numPr>
          <w:ilvl w:val="0"/>
          <w:numId w:val="9"/>
        </w:numPr>
        <w:tabs>
          <w:tab w:val="left" w:pos="1027"/>
        </w:tabs>
        <w:spacing w:before="0" w:after="0" w:line="360" w:lineRule="auto"/>
        <w:ind w:left="143" w:right="144" w:firstLine="719"/>
        <w:jc w:val="left"/>
        <w:rPr>
          <w:sz w:val="24"/>
        </w:rPr>
      </w:pPr>
      <w:r>
        <w:rPr>
          <w:sz w:val="24"/>
        </w:rPr>
        <w:t>участь у сертифікованих тренінгах і семінарах, присвячених темам, дотичним до змісту навчальної дисципліни;</w:t>
      </w:r>
    </w:p>
    <w:p w14:paraId="0DFFC8C8">
      <w:pPr>
        <w:pStyle w:val="8"/>
        <w:numPr>
          <w:ilvl w:val="0"/>
          <w:numId w:val="9"/>
        </w:numPr>
        <w:tabs>
          <w:tab w:val="left" w:pos="1162"/>
          <w:tab w:val="left" w:pos="2817"/>
          <w:tab w:val="left" w:pos="4004"/>
          <w:tab w:val="left" w:pos="4421"/>
          <w:tab w:val="left" w:pos="5815"/>
          <w:tab w:val="left" w:pos="7055"/>
          <w:tab w:val="left" w:pos="7513"/>
          <w:tab w:val="left" w:pos="8367"/>
        </w:tabs>
        <w:spacing w:before="1" w:after="0" w:line="360" w:lineRule="auto"/>
        <w:ind w:left="143" w:right="146" w:firstLine="719"/>
        <w:jc w:val="left"/>
        <w:rPr>
          <w:sz w:val="24"/>
        </w:rPr>
      </w:pPr>
      <w:r>
        <w:rPr>
          <w:spacing w:val="-2"/>
          <w:sz w:val="24"/>
        </w:rPr>
        <w:t>сертифіковані</w:t>
      </w:r>
      <w:r>
        <w:rPr>
          <w:sz w:val="24"/>
        </w:rPr>
        <w:tab/>
      </w:r>
      <w:r>
        <w:rPr>
          <w:spacing w:val="-2"/>
          <w:sz w:val="24"/>
        </w:rPr>
        <w:t>програми</w:t>
      </w:r>
      <w:r>
        <w:rPr>
          <w:sz w:val="24"/>
        </w:rPr>
        <w:tab/>
      </w:r>
      <w:r>
        <w:rPr>
          <w:spacing w:val="-6"/>
          <w:sz w:val="24"/>
        </w:rPr>
        <w:t>за</w:t>
      </w:r>
      <w:r>
        <w:rPr>
          <w:sz w:val="24"/>
        </w:rPr>
        <w:tab/>
      </w:r>
      <w:r>
        <w:rPr>
          <w:spacing w:val="-2"/>
          <w:sz w:val="24"/>
        </w:rPr>
        <w:t>тематикою,</w:t>
      </w:r>
      <w:r>
        <w:rPr>
          <w:sz w:val="24"/>
        </w:rPr>
        <w:tab/>
      </w:r>
      <w:r>
        <w:rPr>
          <w:spacing w:val="-2"/>
          <w:sz w:val="24"/>
        </w:rPr>
        <w:t>дотичною</w:t>
      </w:r>
      <w:r>
        <w:rPr>
          <w:sz w:val="24"/>
        </w:rPr>
        <w:tab/>
      </w:r>
      <w:r>
        <w:rPr>
          <w:spacing w:val="-6"/>
          <w:sz w:val="24"/>
        </w:rPr>
        <w:t>до</w:t>
      </w:r>
      <w:r>
        <w:rPr>
          <w:sz w:val="24"/>
        </w:rPr>
        <w:tab/>
      </w:r>
      <w:r>
        <w:rPr>
          <w:spacing w:val="-2"/>
          <w:sz w:val="24"/>
        </w:rPr>
        <w:t>змісту</w:t>
      </w:r>
      <w:r>
        <w:rPr>
          <w:sz w:val="24"/>
        </w:rPr>
        <w:tab/>
      </w:r>
      <w:r>
        <w:rPr>
          <w:spacing w:val="-2"/>
          <w:sz w:val="24"/>
        </w:rPr>
        <w:t xml:space="preserve">навчальної </w:t>
      </w:r>
      <w:r>
        <w:rPr>
          <w:sz w:val="24"/>
        </w:rPr>
        <w:t>дисципліни, проведені міжнародними організаціями чи університетами.</w:t>
      </w:r>
    </w:p>
    <w:p w14:paraId="327709FF">
      <w:pPr>
        <w:pStyle w:val="6"/>
        <w:spacing w:line="360" w:lineRule="auto"/>
        <w:ind w:right="137" w:firstLine="719"/>
        <w:jc w:val="both"/>
      </w:pPr>
      <w:r>
        <w:t>Процедура визнання результатів неформальної освіти здійснюється відповідно до Порядку визнання результатів навчання, отриманих у неформальній освіті, в</w:t>
      </w:r>
      <w:r>
        <w:rPr>
          <w:spacing w:val="40"/>
        </w:rPr>
        <w:t xml:space="preserve"> </w:t>
      </w:r>
      <w:r>
        <w:t>Харківському національному університеті імені В.Н. Каразіна. Рішення ухвалюється комісією факультету на підставі поданого пакета документів від здобувача освіти.</w:t>
      </w:r>
    </w:p>
    <w:p w14:paraId="57B34B34">
      <w:pPr>
        <w:pStyle w:val="6"/>
        <w:spacing w:after="0" w:line="360" w:lineRule="auto"/>
        <w:jc w:val="both"/>
        <w:sectPr>
          <w:type w:val="continuous"/>
          <w:pgSz w:w="11910" w:h="16840"/>
          <w:pgMar w:top="1100" w:right="708" w:bottom="280" w:left="1559" w:header="720" w:footer="720" w:gutter="0"/>
          <w:cols w:space="720" w:num="1"/>
        </w:sectPr>
      </w:pPr>
    </w:p>
    <w:p w14:paraId="00305B98">
      <w:pPr>
        <w:pStyle w:val="2"/>
        <w:spacing w:before="73"/>
        <w:ind w:right="1"/>
        <w:jc w:val="center"/>
      </w:pPr>
      <w:r>
        <w:t>Шкала</w:t>
      </w:r>
      <w:r>
        <w:rPr>
          <w:spacing w:val="-4"/>
        </w:rPr>
        <w:t xml:space="preserve"> </w:t>
      </w:r>
      <w:r>
        <w:t>оцінювання</w:t>
      </w:r>
      <w:r>
        <w:rPr>
          <w:spacing w:val="-3"/>
        </w:rPr>
        <w:t xml:space="preserve"> </w:t>
      </w:r>
      <w:r>
        <w:t>екзамену</w:t>
      </w:r>
      <w:r>
        <w:rPr>
          <w:spacing w:val="-3"/>
        </w:rPr>
        <w:t xml:space="preserve"> </w:t>
      </w:r>
      <w:r>
        <w:t>та</w:t>
      </w:r>
      <w:r>
        <w:rPr>
          <w:spacing w:val="-3"/>
        </w:rPr>
        <w:t xml:space="preserve"> </w:t>
      </w:r>
      <w:r>
        <w:rPr>
          <w:spacing w:val="-2"/>
        </w:rPr>
        <w:t>заліку</w:t>
      </w:r>
    </w:p>
    <w:p w14:paraId="22DB4A10">
      <w:pPr>
        <w:pStyle w:val="6"/>
        <w:spacing w:before="10"/>
        <w:ind w:left="0"/>
        <w:rPr>
          <w:b/>
          <w:sz w:val="17"/>
        </w:rPr>
      </w:pPr>
    </w:p>
    <w:tbl>
      <w:tblPr>
        <w:tblStyle w:val="5"/>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49"/>
        <w:gridCol w:w="2691"/>
        <w:gridCol w:w="2415"/>
      </w:tblGrid>
      <w:tr w14:paraId="5E741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3949" w:type="dxa"/>
            <w:vMerge w:val="restart"/>
            <w:shd w:val="clear" w:color="auto" w:fill="F1F1F1"/>
          </w:tcPr>
          <w:p w14:paraId="5A9B4AD4">
            <w:pPr>
              <w:pStyle w:val="9"/>
              <w:spacing w:before="1" w:line="360" w:lineRule="auto"/>
              <w:ind w:left="352" w:hanging="243"/>
              <w:jc w:val="left"/>
              <w:rPr>
                <w:b/>
                <w:sz w:val="24"/>
              </w:rPr>
            </w:pPr>
            <w:r>
              <w:rPr>
                <w:b/>
                <w:sz w:val="24"/>
              </w:rPr>
              <w:t>Сума</w:t>
            </w:r>
            <w:r>
              <w:rPr>
                <w:b/>
                <w:spacing w:val="-8"/>
                <w:sz w:val="24"/>
              </w:rPr>
              <w:t xml:space="preserve"> </w:t>
            </w:r>
            <w:r>
              <w:rPr>
                <w:b/>
                <w:sz w:val="24"/>
              </w:rPr>
              <w:t>балів</w:t>
            </w:r>
            <w:r>
              <w:rPr>
                <w:b/>
                <w:spacing w:val="-8"/>
                <w:sz w:val="24"/>
              </w:rPr>
              <w:t xml:space="preserve"> </w:t>
            </w:r>
            <w:r>
              <w:rPr>
                <w:b/>
                <w:sz w:val="24"/>
              </w:rPr>
              <w:t>за</w:t>
            </w:r>
            <w:r>
              <w:rPr>
                <w:b/>
                <w:spacing w:val="-8"/>
                <w:sz w:val="24"/>
              </w:rPr>
              <w:t xml:space="preserve"> </w:t>
            </w:r>
            <w:r>
              <w:rPr>
                <w:b/>
                <w:sz w:val="24"/>
              </w:rPr>
              <w:t>всі</w:t>
            </w:r>
            <w:r>
              <w:rPr>
                <w:b/>
                <w:spacing w:val="-8"/>
                <w:sz w:val="24"/>
              </w:rPr>
              <w:t xml:space="preserve"> </w:t>
            </w:r>
            <w:r>
              <w:rPr>
                <w:b/>
                <w:sz w:val="24"/>
              </w:rPr>
              <w:t>види</w:t>
            </w:r>
            <w:r>
              <w:rPr>
                <w:b/>
                <w:spacing w:val="-9"/>
                <w:sz w:val="24"/>
              </w:rPr>
              <w:t xml:space="preserve"> </w:t>
            </w:r>
            <w:r>
              <w:rPr>
                <w:b/>
                <w:sz w:val="24"/>
              </w:rPr>
              <w:t>навчальної діяльності протягом семестру</w:t>
            </w:r>
          </w:p>
        </w:tc>
        <w:tc>
          <w:tcPr>
            <w:tcW w:w="5106" w:type="dxa"/>
            <w:gridSpan w:val="2"/>
            <w:shd w:val="clear" w:color="auto" w:fill="F1F1F1"/>
          </w:tcPr>
          <w:p w14:paraId="475CC6EE">
            <w:pPr>
              <w:pStyle w:val="9"/>
              <w:spacing w:before="1" w:line="240" w:lineRule="auto"/>
              <w:ind w:left="736"/>
              <w:jc w:val="left"/>
              <w:rPr>
                <w:b/>
                <w:sz w:val="24"/>
              </w:rPr>
            </w:pPr>
            <w:r>
              <w:rPr>
                <w:b/>
                <w:sz w:val="24"/>
              </w:rPr>
              <w:t>Оцінка</w:t>
            </w:r>
            <w:r>
              <w:rPr>
                <w:b/>
                <w:spacing w:val="-4"/>
                <w:sz w:val="24"/>
              </w:rPr>
              <w:t xml:space="preserve"> </w:t>
            </w:r>
            <w:r>
              <w:rPr>
                <w:b/>
                <w:sz w:val="24"/>
              </w:rPr>
              <w:t>за</w:t>
            </w:r>
            <w:r>
              <w:rPr>
                <w:b/>
                <w:spacing w:val="-4"/>
                <w:sz w:val="24"/>
              </w:rPr>
              <w:t xml:space="preserve"> </w:t>
            </w:r>
            <w:r>
              <w:rPr>
                <w:b/>
                <w:sz w:val="24"/>
              </w:rPr>
              <w:t>національною</w:t>
            </w:r>
            <w:r>
              <w:rPr>
                <w:b/>
                <w:spacing w:val="-2"/>
                <w:sz w:val="24"/>
              </w:rPr>
              <w:t xml:space="preserve"> шкалою</w:t>
            </w:r>
          </w:p>
        </w:tc>
      </w:tr>
      <w:tr w14:paraId="57201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3949" w:type="dxa"/>
            <w:vMerge w:val="continue"/>
            <w:tcBorders>
              <w:top w:val="nil"/>
            </w:tcBorders>
            <w:shd w:val="clear" w:color="auto" w:fill="F1F1F1"/>
          </w:tcPr>
          <w:p w14:paraId="66727398">
            <w:pPr>
              <w:rPr>
                <w:sz w:val="2"/>
                <w:szCs w:val="2"/>
              </w:rPr>
            </w:pPr>
          </w:p>
        </w:tc>
        <w:tc>
          <w:tcPr>
            <w:tcW w:w="2691" w:type="dxa"/>
          </w:tcPr>
          <w:p w14:paraId="26EFA2FD">
            <w:pPr>
              <w:pStyle w:val="9"/>
              <w:spacing w:before="1" w:line="240" w:lineRule="auto"/>
              <w:ind w:left="10" w:right="5"/>
              <w:rPr>
                <w:b/>
                <w:sz w:val="24"/>
              </w:rPr>
            </w:pPr>
            <w:r>
              <w:rPr>
                <w:b/>
                <w:sz w:val="24"/>
              </w:rPr>
              <w:t xml:space="preserve">для </w:t>
            </w:r>
            <w:r>
              <w:rPr>
                <w:b/>
                <w:spacing w:val="-2"/>
                <w:sz w:val="24"/>
              </w:rPr>
              <w:t>екзамену</w:t>
            </w:r>
          </w:p>
        </w:tc>
        <w:tc>
          <w:tcPr>
            <w:tcW w:w="2415" w:type="dxa"/>
          </w:tcPr>
          <w:p w14:paraId="3A8D7B94">
            <w:pPr>
              <w:pStyle w:val="9"/>
              <w:spacing w:before="1" w:line="240" w:lineRule="auto"/>
              <w:ind w:left="5" w:right="2"/>
              <w:rPr>
                <w:b/>
                <w:sz w:val="24"/>
              </w:rPr>
            </w:pPr>
            <w:r>
              <w:rPr>
                <w:b/>
                <w:sz w:val="24"/>
              </w:rPr>
              <w:t xml:space="preserve">для </w:t>
            </w:r>
            <w:r>
              <w:rPr>
                <w:b/>
                <w:spacing w:val="-2"/>
                <w:sz w:val="24"/>
              </w:rPr>
              <w:t>заліку</w:t>
            </w:r>
          </w:p>
        </w:tc>
      </w:tr>
      <w:tr w14:paraId="2344A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949" w:type="dxa"/>
          </w:tcPr>
          <w:p w14:paraId="517B60CB">
            <w:pPr>
              <w:pStyle w:val="9"/>
              <w:spacing w:line="270" w:lineRule="exact"/>
              <w:ind w:left="9" w:right="2"/>
              <w:rPr>
                <w:sz w:val="24"/>
              </w:rPr>
            </w:pPr>
            <w:r>
              <w:rPr>
                <w:sz w:val="24"/>
              </w:rPr>
              <w:t xml:space="preserve">90 – </w:t>
            </w:r>
            <w:r>
              <w:rPr>
                <w:spacing w:val="-5"/>
                <w:sz w:val="24"/>
              </w:rPr>
              <w:t>100</w:t>
            </w:r>
          </w:p>
        </w:tc>
        <w:tc>
          <w:tcPr>
            <w:tcW w:w="2691" w:type="dxa"/>
          </w:tcPr>
          <w:p w14:paraId="2A6DBED9">
            <w:pPr>
              <w:pStyle w:val="9"/>
              <w:spacing w:line="270" w:lineRule="exact"/>
              <w:ind w:left="10" w:right="2"/>
              <w:rPr>
                <w:sz w:val="24"/>
              </w:rPr>
            </w:pPr>
            <w:r>
              <w:rPr>
                <w:spacing w:val="-2"/>
                <w:sz w:val="24"/>
              </w:rPr>
              <w:t>відмінно</w:t>
            </w:r>
          </w:p>
        </w:tc>
        <w:tc>
          <w:tcPr>
            <w:tcW w:w="2415" w:type="dxa"/>
            <w:vMerge w:val="restart"/>
          </w:tcPr>
          <w:p w14:paraId="0B6AA5FA">
            <w:pPr>
              <w:pStyle w:val="9"/>
              <w:spacing w:before="166" w:line="240" w:lineRule="auto"/>
              <w:ind w:left="0"/>
              <w:jc w:val="left"/>
              <w:rPr>
                <w:b/>
                <w:sz w:val="24"/>
              </w:rPr>
            </w:pPr>
          </w:p>
          <w:p w14:paraId="31DF6ED9">
            <w:pPr>
              <w:pStyle w:val="9"/>
              <w:spacing w:before="1" w:line="240" w:lineRule="auto"/>
              <w:ind w:left="638"/>
              <w:jc w:val="left"/>
              <w:rPr>
                <w:sz w:val="24"/>
              </w:rPr>
            </w:pPr>
            <w:r>
              <w:rPr>
                <w:spacing w:val="-2"/>
                <w:sz w:val="24"/>
              </w:rPr>
              <w:t>зараховано</w:t>
            </w:r>
          </w:p>
        </w:tc>
      </w:tr>
      <w:tr w14:paraId="67F7B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949" w:type="dxa"/>
          </w:tcPr>
          <w:p w14:paraId="70C826CD">
            <w:pPr>
              <w:pStyle w:val="9"/>
              <w:spacing w:line="273" w:lineRule="exact"/>
              <w:ind w:left="9"/>
              <w:rPr>
                <w:sz w:val="24"/>
              </w:rPr>
            </w:pPr>
            <w:r>
              <w:rPr>
                <w:spacing w:val="-2"/>
                <w:sz w:val="24"/>
              </w:rPr>
              <w:t>70-</w:t>
            </w:r>
            <w:r>
              <w:rPr>
                <w:spacing w:val="-7"/>
                <w:sz w:val="24"/>
              </w:rPr>
              <w:t>89</w:t>
            </w:r>
          </w:p>
        </w:tc>
        <w:tc>
          <w:tcPr>
            <w:tcW w:w="2691" w:type="dxa"/>
          </w:tcPr>
          <w:p w14:paraId="371B9728">
            <w:pPr>
              <w:pStyle w:val="9"/>
              <w:spacing w:line="273" w:lineRule="exact"/>
              <w:ind w:left="10" w:right="4"/>
              <w:rPr>
                <w:sz w:val="24"/>
              </w:rPr>
            </w:pPr>
            <w:r>
              <w:rPr>
                <w:spacing w:val="-2"/>
                <w:sz w:val="24"/>
              </w:rPr>
              <w:t>добре</w:t>
            </w:r>
          </w:p>
        </w:tc>
        <w:tc>
          <w:tcPr>
            <w:tcW w:w="2415" w:type="dxa"/>
            <w:vMerge w:val="continue"/>
            <w:tcBorders>
              <w:top w:val="nil"/>
            </w:tcBorders>
          </w:tcPr>
          <w:p w14:paraId="3F879273">
            <w:pPr>
              <w:rPr>
                <w:sz w:val="2"/>
                <w:szCs w:val="2"/>
              </w:rPr>
            </w:pPr>
          </w:p>
        </w:tc>
      </w:tr>
      <w:tr w14:paraId="775EE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949" w:type="dxa"/>
          </w:tcPr>
          <w:p w14:paraId="2E7DF693">
            <w:pPr>
              <w:pStyle w:val="9"/>
              <w:spacing w:line="270" w:lineRule="exact"/>
              <w:ind w:left="9"/>
              <w:rPr>
                <w:sz w:val="24"/>
              </w:rPr>
            </w:pPr>
            <w:r>
              <w:rPr>
                <w:spacing w:val="-2"/>
                <w:sz w:val="24"/>
              </w:rPr>
              <w:t>50-</w:t>
            </w:r>
            <w:r>
              <w:rPr>
                <w:spacing w:val="-7"/>
                <w:sz w:val="24"/>
              </w:rPr>
              <w:t>69</w:t>
            </w:r>
          </w:p>
        </w:tc>
        <w:tc>
          <w:tcPr>
            <w:tcW w:w="2691" w:type="dxa"/>
          </w:tcPr>
          <w:p w14:paraId="05B4375B">
            <w:pPr>
              <w:pStyle w:val="9"/>
              <w:spacing w:line="270" w:lineRule="exact"/>
              <w:ind w:left="10"/>
              <w:rPr>
                <w:sz w:val="24"/>
              </w:rPr>
            </w:pPr>
            <w:r>
              <w:rPr>
                <w:spacing w:val="-2"/>
                <w:sz w:val="24"/>
              </w:rPr>
              <w:t>задовільно</w:t>
            </w:r>
          </w:p>
        </w:tc>
        <w:tc>
          <w:tcPr>
            <w:tcW w:w="2415" w:type="dxa"/>
            <w:vMerge w:val="continue"/>
            <w:tcBorders>
              <w:top w:val="nil"/>
            </w:tcBorders>
          </w:tcPr>
          <w:p w14:paraId="3370E158">
            <w:pPr>
              <w:rPr>
                <w:sz w:val="2"/>
                <w:szCs w:val="2"/>
              </w:rPr>
            </w:pPr>
          </w:p>
        </w:tc>
      </w:tr>
      <w:tr w14:paraId="79C67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949" w:type="dxa"/>
          </w:tcPr>
          <w:p w14:paraId="764F3590">
            <w:pPr>
              <w:pStyle w:val="9"/>
              <w:spacing w:line="270" w:lineRule="exact"/>
              <w:ind w:left="9"/>
              <w:rPr>
                <w:sz w:val="24"/>
              </w:rPr>
            </w:pPr>
            <w:r>
              <w:rPr>
                <w:spacing w:val="-2"/>
                <w:sz w:val="24"/>
              </w:rPr>
              <w:t>1-</w:t>
            </w:r>
            <w:r>
              <w:rPr>
                <w:spacing w:val="-5"/>
                <w:sz w:val="24"/>
              </w:rPr>
              <w:t>49</w:t>
            </w:r>
          </w:p>
        </w:tc>
        <w:tc>
          <w:tcPr>
            <w:tcW w:w="2691" w:type="dxa"/>
          </w:tcPr>
          <w:p w14:paraId="49732E9D">
            <w:pPr>
              <w:pStyle w:val="9"/>
              <w:spacing w:line="270" w:lineRule="exact"/>
              <w:ind w:left="10"/>
              <w:rPr>
                <w:sz w:val="24"/>
              </w:rPr>
            </w:pPr>
            <w:r>
              <w:rPr>
                <w:spacing w:val="-2"/>
                <w:sz w:val="24"/>
              </w:rPr>
              <w:t>незадовільно</w:t>
            </w:r>
          </w:p>
        </w:tc>
        <w:tc>
          <w:tcPr>
            <w:tcW w:w="2415" w:type="dxa"/>
          </w:tcPr>
          <w:p w14:paraId="0E44CE2C">
            <w:pPr>
              <w:pStyle w:val="9"/>
              <w:spacing w:line="270" w:lineRule="exact"/>
              <w:ind w:left="5"/>
              <w:rPr>
                <w:sz w:val="24"/>
              </w:rPr>
            </w:pPr>
            <w:r>
              <w:rPr>
                <w:sz w:val="24"/>
              </w:rPr>
              <w:t>не</w:t>
            </w:r>
            <w:r>
              <w:rPr>
                <w:spacing w:val="-1"/>
                <w:sz w:val="24"/>
              </w:rPr>
              <w:t xml:space="preserve"> </w:t>
            </w:r>
            <w:r>
              <w:rPr>
                <w:spacing w:val="-2"/>
                <w:sz w:val="24"/>
              </w:rPr>
              <w:t>зараховано</w:t>
            </w:r>
          </w:p>
        </w:tc>
      </w:tr>
    </w:tbl>
    <w:p w14:paraId="6927FE6C">
      <w:pPr>
        <w:pStyle w:val="6"/>
        <w:spacing w:before="140"/>
        <w:ind w:left="0"/>
        <w:rPr>
          <w:b/>
        </w:rPr>
      </w:pPr>
    </w:p>
    <w:p w14:paraId="49FF712A">
      <w:pPr>
        <w:pStyle w:val="8"/>
        <w:numPr>
          <w:ilvl w:val="0"/>
          <w:numId w:val="1"/>
        </w:numPr>
        <w:tabs>
          <w:tab w:val="left" w:pos="2728"/>
          <w:tab w:val="left" w:pos="2821"/>
        </w:tabs>
        <w:spacing w:before="0" w:after="0" w:line="720" w:lineRule="auto"/>
        <w:ind w:left="2728" w:right="2463" w:hanging="267"/>
        <w:jc w:val="left"/>
        <w:rPr>
          <w:b/>
          <w:sz w:val="24"/>
        </w:rPr>
      </w:pPr>
      <w:r>
        <w:rPr>
          <w:b/>
          <w:sz w:val="24"/>
        </w:rPr>
        <w:t>Рекомендоване</w:t>
      </w:r>
      <w:r>
        <w:rPr>
          <w:b/>
          <w:spacing w:val="-15"/>
          <w:sz w:val="24"/>
        </w:rPr>
        <w:t xml:space="preserve"> </w:t>
      </w:r>
      <w:r>
        <w:rPr>
          <w:b/>
          <w:sz w:val="24"/>
        </w:rPr>
        <w:t>методичне</w:t>
      </w:r>
      <w:r>
        <w:rPr>
          <w:b/>
          <w:spacing w:val="-15"/>
          <w:sz w:val="24"/>
        </w:rPr>
        <w:t xml:space="preserve"> </w:t>
      </w:r>
      <w:r>
        <w:rPr>
          <w:b/>
          <w:sz w:val="24"/>
        </w:rPr>
        <w:t>забезпечення Основна література (англійська мова)</w:t>
      </w:r>
    </w:p>
    <w:p w14:paraId="56B29286">
      <w:pPr>
        <w:pStyle w:val="8"/>
        <w:numPr>
          <w:ilvl w:val="0"/>
          <w:numId w:val="10"/>
        </w:numPr>
        <w:tabs>
          <w:tab w:val="left" w:pos="426"/>
        </w:tabs>
        <w:spacing w:before="0" w:after="0" w:line="360" w:lineRule="auto"/>
        <w:ind w:left="143" w:right="137" w:firstLine="0"/>
        <w:jc w:val="left"/>
        <w:rPr>
          <w:sz w:val="24"/>
        </w:rPr>
      </w:pPr>
      <w:r>
        <w:rPr>
          <w:sz w:val="22"/>
        </w:rPr>
        <w:t>І</w:t>
      </w:r>
      <w:r>
        <w:rPr>
          <w:sz w:val="24"/>
        </w:rPr>
        <w:t>льченко</w:t>
      </w:r>
      <w:r>
        <w:rPr>
          <w:spacing w:val="-7"/>
          <w:sz w:val="24"/>
        </w:rPr>
        <w:t xml:space="preserve"> </w:t>
      </w:r>
      <w:r>
        <w:rPr>
          <w:sz w:val="24"/>
        </w:rPr>
        <w:t>О.М.</w:t>
      </w:r>
      <w:r>
        <w:rPr>
          <w:spacing w:val="-7"/>
          <w:sz w:val="24"/>
        </w:rPr>
        <w:t xml:space="preserve"> </w:t>
      </w:r>
      <w:r>
        <w:rPr>
          <w:sz w:val="24"/>
        </w:rPr>
        <w:t>(2024).</w:t>
      </w:r>
      <w:r>
        <w:rPr>
          <w:spacing w:val="-9"/>
          <w:sz w:val="24"/>
        </w:rPr>
        <w:t xml:space="preserve"> </w:t>
      </w:r>
      <w:r>
        <w:rPr>
          <w:sz w:val="24"/>
        </w:rPr>
        <w:t>Англійська</w:t>
      </w:r>
      <w:r>
        <w:rPr>
          <w:spacing w:val="-10"/>
          <w:sz w:val="24"/>
        </w:rPr>
        <w:t xml:space="preserve"> </w:t>
      </w:r>
      <w:r>
        <w:rPr>
          <w:sz w:val="24"/>
        </w:rPr>
        <w:t>для</w:t>
      </w:r>
      <w:r>
        <w:rPr>
          <w:spacing w:val="-9"/>
          <w:sz w:val="24"/>
        </w:rPr>
        <w:t xml:space="preserve"> </w:t>
      </w:r>
      <w:r>
        <w:rPr>
          <w:sz w:val="24"/>
        </w:rPr>
        <w:t>науковців.</w:t>
      </w:r>
      <w:r>
        <w:rPr>
          <w:spacing w:val="-7"/>
          <w:sz w:val="24"/>
        </w:rPr>
        <w:t xml:space="preserve"> </w:t>
      </w:r>
      <w:r>
        <w:rPr>
          <w:sz w:val="24"/>
        </w:rPr>
        <w:t>The</w:t>
      </w:r>
      <w:r>
        <w:rPr>
          <w:spacing w:val="-6"/>
          <w:sz w:val="24"/>
        </w:rPr>
        <w:t xml:space="preserve"> </w:t>
      </w:r>
      <w:r>
        <w:rPr>
          <w:sz w:val="24"/>
        </w:rPr>
        <w:t>Language</w:t>
      </w:r>
      <w:r>
        <w:rPr>
          <w:spacing w:val="-9"/>
          <w:sz w:val="24"/>
        </w:rPr>
        <w:t xml:space="preserve"> </w:t>
      </w:r>
      <w:r>
        <w:rPr>
          <w:sz w:val="24"/>
        </w:rPr>
        <w:t>of</w:t>
      </w:r>
      <w:r>
        <w:rPr>
          <w:spacing w:val="-9"/>
          <w:sz w:val="24"/>
        </w:rPr>
        <w:t xml:space="preserve"> </w:t>
      </w:r>
      <w:r>
        <w:rPr>
          <w:sz w:val="24"/>
        </w:rPr>
        <w:t>Science:</w:t>
      </w:r>
      <w:r>
        <w:rPr>
          <w:spacing w:val="-8"/>
          <w:sz w:val="24"/>
        </w:rPr>
        <w:t xml:space="preserve"> </w:t>
      </w:r>
      <w:r>
        <w:rPr>
          <w:sz w:val="24"/>
        </w:rPr>
        <w:t>Підручник.</w:t>
      </w:r>
      <w:r>
        <w:rPr>
          <w:spacing w:val="-8"/>
          <w:sz w:val="24"/>
        </w:rPr>
        <w:t xml:space="preserve"> </w:t>
      </w:r>
      <w:r>
        <w:rPr>
          <w:sz w:val="24"/>
        </w:rPr>
        <w:t>–</w:t>
      </w:r>
      <w:r>
        <w:rPr>
          <w:spacing w:val="-5"/>
          <w:sz w:val="24"/>
        </w:rPr>
        <w:t xml:space="preserve"> </w:t>
      </w:r>
      <w:r>
        <w:rPr>
          <w:sz w:val="24"/>
        </w:rPr>
        <w:t>8 вид.,</w:t>
      </w:r>
      <w:r>
        <w:rPr>
          <w:spacing w:val="-4"/>
          <w:sz w:val="24"/>
        </w:rPr>
        <w:t xml:space="preserve"> </w:t>
      </w:r>
      <w:r>
        <w:rPr>
          <w:sz w:val="24"/>
        </w:rPr>
        <w:t>доопрацьоване.</w:t>
      </w:r>
      <w:r>
        <w:rPr>
          <w:spacing w:val="-1"/>
          <w:sz w:val="24"/>
        </w:rPr>
        <w:t xml:space="preserve"> </w:t>
      </w:r>
      <w:r>
        <w:rPr>
          <w:sz w:val="24"/>
        </w:rPr>
        <w:t>–</w:t>
      </w:r>
      <w:r>
        <w:rPr>
          <w:spacing w:val="-2"/>
          <w:sz w:val="24"/>
        </w:rPr>
        <w:t xml:space="preserve"> </w:t>
      </w:r>
      <w:r>
        <w:rPr>
          <w:sz w:val="24"/>
        </w:rPr>
        <w:t>К.:</w:t>
      </w:r>
      <w:r>
        <w:rPr>
          <w:spacing w:val="-4"/>
          <w:sz w:val="24"/>
        </w:rPr>
        <w:t xml:space="preserve"> </w:t>
      </w:r>
      <w:r>
        <w:rPr>
          <w:sz w:val="24"/>
        </w:rPr>
        <w:t>Видавниче</w:t>
      </w:r>
      <w:r>
        <w:rPr>
          <w:spacing w:val="-5"/>
          <w:sz w:val="24"/>
        </w:rPr>
        <w:t xml:space="preserve"> </w:t>
      </w:r>
      <w:r>
        <w:rPr>
          <w:sz w:val="24"/>
        </w:rPr>
        <w:t>підприємство «ЕДЕЛЬВЕЙС». –</w:t>
      </w:r>
      <w:r>
        <w:rPr>
          <w:spacing w:val="-2"/>
          <w:sz w:val="24"/>
        </w:rPr>
        <w:t xml:space="preserve"> </w:t>
      </w:r>
      <w:r>
        <w:rPr>
          <w:sz w:val="24"/>
        </w:rPr>
        <w:t>334</w:t>
      </w:r>
      <w:r>
        <w:rPr>
          <w:spacing w:val="-4"/>
          <w:sz w:val="24"/>
        </w:rPr>
        <w:t xml:space="preserve"> </w:t>
      </w:r>
      <w:r>
        <w:rPr>
          <w:sz w:val="24"/>
        </w:rPr>
        <w:t>с.</w:t>
      </w:r>
    </w:p>
    <w:p w14:paraId="3B78FD9A">
      <w:pPr>
        <w:pStyle w:val="8"/>
        <w:numPr>
          <w:ilvl w:val="0"/>
          <w:numId w:val="10"/>
        </w:numPr>
        <w:tabs>
          <w:tab w:val="left" w:pos="426"/>
        </w:tabs>
        <w:spacing w:before="156" w:after="0" w:line="360" w:lineRule="auto"/>
        <w:ind w:left="143" w:right="142" w:firstLine="0"/>
        <w:jc w:val="left"/>
        <w:rPr>
          <w:sz w:val="24"/>
        </w:rPr>
      </w:pPr>
      <w:r>
        <w:rPr>
          <w:sz w:val="24"/>
        </w:rPr>
        <w:t xml:space="preserve">Foley, M. (2018). Longman Advanced learners’ grammar. Pearson Education: Longman. 384 </w:t>
      </w:r>
      <w:r>
        <w:rPr>
          <w:spacing w:val="-6"/>
          <w:sz w:val="24"/>
        </w:rPr>
        <w:t>p.</w:t>
      </w:r>
    </w:p>
    <w:p w14:paraId="2CD491FB">
      <w:pPr>
        <w:pStyle w:val="8"/>
        <w:numPr>
          <w:ilvl w:val="0"/>
          <w:numId w:val="10"/>
        </w:numPr>
        <w:tabs>
          <w:tab w:val="left" w:pos="426"/>
        </w:tabs>
        <w:spacing w:before="0" w:after="0" w:line="360" w:lineRule="auto"/>
        <w:ind w:left="143" w:right="139" w:firstLine="0"/>
        <w:jc w:val="left"/>
        <w:rPr>
          <w:sz w:val="24"/>
        </w:rPr>
      </w:pPr>
      <w:r>
        <w:rPr>
          <w:sz w:val="24"/>
        </w:rPr>
        <w:t>Mann,</w:t>
      </w:r>
      <w:r>
        <w:rPr>
          <w:spacing w:val="40"/>
          <w:sz w:val="24"/>
        </w:rPr>
        <w:t xml:space="preserve"> </w:t>
      </w:r>
      <w:r>
        <w:rPr>
          <w:sz w:val="24"/>
        </w:rPr>
        <w:t>M.,</w:t>
      </w:r>
      <w:r>
        <w:rPr>
          <w:spacing w:val="40"/>
          <w:sz w:val="24"/>
        </w:rPr>
        <w:t xml:space="preserve"> </w:t>
      </w:r>
      <w:r>
        <w:rPr>
          <w:sz w:val="24"/>
        </w:rPr>
        <w:t>Taylore-Knowles,</w:t>
      </w:r>
      <w:r>
        <w:rPr>
          <w:spacing w:val="40"/>
          <w:sz w:val="24"/>
        </w:rPr>
        <w:t xml:space="preserve"> </w:t>
      </w:r>
      <w:r>
        <w:rPr>
          <w:sz w:val="24"/>
        </w:rPr>
        <w:t>S.</w:t>
      </w:r>
      <w:r>
        <w:rPr>
          <w:spacing w:val="40"/>
          <w:sz w:val="24"/>
        </w:rPr>
        <w:t xml:space="preserve"> </w:t>
      </w:r>
      <w:r>
        <w:rPr>
          <w:sz w:val="24"/>
        </w:rPr>
        <w:t>(2019).</w:t>
      </w:r>
      <w:r>
        <w:rPr>
          <w:spacing w:val="40"/>
          <w:sz w:val="24"/>
        </w:rPr>
        <w:t xml:space="preserve"> </w:t>
      </w:r>
      <w:r>
        <w:rPr>
          <w:sz w:val="24"/>
        </w:rPr>
        <w:t>Destination</w:t>
      </w:r>
      <w:r>
        <w:rPr>
          <w:spacing w:val="40"/>
          <w:sz w:val="24"/>
        </w:rPr>
        <w:t xml:space="preserve"> </w:t>
      </w:r>
      <w:r>
        <w:rPr>
          <w:sz w:val="24"/>
        </w:rPr>
        <w:t>C1&amp;C2.</w:t>
      </w:r>
      <w:r>
        <w:rPr>
          <w:spacing w:val="40"/>
          <w:sz w:val="24"/>
        </w:rPr>
        <w:t xml:space="preserve"> </w:t>
      </w:r>
      <w:r>
        <w:rPr>
          <w:sz w:val="24"/>
        </w:rPr>
        <w:t>Grammar</w:t>
      </w:r>
      <w:r>
        <w:rPr>
          <w:spacing w:val="40"/>
          <w:sz w:val="24"/>
        </w:rPr>
        <w:t xml:space="preserve"> </w:t>
      </w:r>
      <w:r>
        <w:rPr>
          <w:sz w:val="24"/>
        </w:rPr>
        <w:t>and</w:t>
      </w:r>
      <w:r>
        <w:rPr>
          <w:spacing w:val="40"/>
          <w:sz w:val="24"/>
        </w:rPr>
        <w:t xml:space="preserve"> </w:t>
      </w:r>
      <w:r>
        <w:rPr>
          <w:sz w:val="24"/>
        </w:rPr>
        <w:t>vocabulary.</w:t>
      </w:r>
      <w:r>
        <w:rPr>
          <w:spacing w:val="80"/>
          <w:sz w:val="24"/>
        </w:rPr>
        <w:t xml:space="preserve"> </w:t>
      </w:r>
      <w:r>
        <w:rPr>
          <w:sz w:val="24"/>
        </w:rPr>
        <w:t>Oxford: Macmillan. 264 p.</w:t>
      </w:r>
    </w:p>
    <w:p w14:paraId="0D645294">
      <w:pPr>
        <w:pStyle w:val="8"/>
        <w:numPr>
          <w:ilvl w:val="0"/>
          <w:numId w:val="10"/>
        </w:numPr>
        <w:tabs>
          <w:tab w:val="left" w:pos="426"/>
        </w:tabs>
        <w:spacing w:before="1" w:after="0" w:line="360" w:lineRule="auto"/>
        <w:ind w:left="143" w:right="147" w:firstLine="0"/>
        <w:jc w:val="left"/>
        <w:rPr>
          <w:sz w:val="24"/>
        </w:rPr>
      </w:pPr>
      <w:r>
        <w:rPr>
          <w:sz w:val="24"/>
        </w:rPr>
        <w:t>McCarthy,</w:t>
      </w:r>
      <w:r>
        <w:rPr>
          <w:spacing w:val="40"/>
          <w:sz w:val="24"/>
        </w:rPr>
        <w:t xml:space="preserve"> </w:t>
      </w:r>
      <w:r>
        <w:rPr>
          <w:sz w:val="24"/>
        </w:rPr>
        <w:t>M.,</w:t>
      </w:r>
      <w:r>
        <w:rPr>
          <w:spacing w:val="40"/>
          <w:sz w:val="24"/>
        </w:rPr>
        <w:t xml:space="preserve"> </w:t>
      </w:r>
      <w:r>
        <w:rPr>
          <w:sz w:val="24"/>
        </w:rPr>
        <w:t>O’Dell,</w:t>
      </w:r>
      <w:r>
        <w:rPr>
          <w:spacing w:val="40"/>
          <w:sz w:val="24"/>
        </w:rPr>
        <w:t xml:space="preserve"> </w:t>
      </w:r>
      <w:r>
        <w:rPr>
          <w:sz w:val="24"/>
        </w:rPr>
        <w:t>F.</w:t>
      </w:r>
      <w:r>
        <w:rPr>
          <w:spacing w:val="40"/>
          <w:sz w:val="24"/>
        </w:rPr>
        <w:t xml:space="preserve"> </w:t>
      </w:r>
      <w:r>
        <w:rPr>
          <w:sz w:val="24"/>
        </w:rPr>
        <w:t>(2016).</w:t>
      </w:r>
      <w:r>
        <w:rPr>
          <w:spacing w:val="40"/>
          <w:sz w:val="24"/>
        </w:rPr>
        <w:t xml:space="preserve"> </w:t>
      </w:r>
      <w:r>
        <w:rPr>
          <w:sz w:val="24"/>
        </w:rPr>
        <w:t>Academic</w:t>
      </w:r>
      <w:r>
        <w:rPr>
          <w:spacing w:val="40"/>
          <w:sz w:val="24"/>
        </w:rPr>
        <w:t xml:space="preserve"> </w:t>
      </w:r>
      <w:r>
        <w:rPr>
          <w:sz w:val="24"/>
        </w:rPr>
        <w:t>vocabulary</w:t>
      </w:r>
      <w:r>
        <w:rPr>
          <w:spacing w:val="40"/>
          <w:sz w:val="24"/>
        </w:rPr>
        <w:t xml:space="preserve"> </w:t>
      </w:r>
      <w:r>
        <w:rPr>
          <w:sz w:val="24"/>
        </w:rPr>
        <w:t>in</w:t>
      </w:r>
      <w:r>
        <w:rPr>
          <w:spacing w:val="40"/>
          <w:sz w:val="24"/>
        </w:rPr>
        <w:t xml:space="preserve"> </w:t>
      </w:r>
      <w:r>
        <w:rPr>
          <w:sz w:val="24"/>
        </w:rPr>
        <w:t>use.</w:t>
      </w:r>
      <w:r>
        <w:rPr>
          <w:spacing w:val="40"/>
          <w:sz w:val="24"/>
        </w:rPr>
        <w:t xml:space="preserve"> </w:t>
      </w:r>
      <w:r>
        <w:rPr>
          <w:sz w:val="24"/>
        </w:rPr>
        <w:t>Cambridge:</w:t>
      </w:r>
      <w:r>
        <w:rPr>
          <w:spacing w:val="40"/>
          <w:sz w:val="24"/>
        </w:rPr>
        <w:t xml:space="preserve"> </w:t>
      </w:r>
      <w:r>
        <w:rPr>
          <w:sz w:val="24"/>
        </w:rPr>
        <w:t>Cambridge</w:t>
      </w:r>
      <w:r>
        <w:rPr>
          <w:spacing w:val="40"/>
          <w:sz w:val="24"/>
        </w:rPr>
        <w:t xml:space="preserve"> </w:t>
      </w:r>
      <w:r>
        <w:rPr>
          <w:sz w:val="24"/>
        </w:rPr>
        <w:t>University Press. 178 p.</w:t>
      </w:r>
    </w:p>
    <w:p w14:paraId="28476E6F">
      <w:pPr>
        <w:pStyle w:val="8"/>
        <w:numPr>
          <w:ilvl w:val="0"/>
          <w:numId w:val="10"/>
        </w:numPr>
        <w:tabs>
          <w:tab w:val="left" w:pos="426"/>
        </w:tabs>
        <w:spacing w:before="0" w:after="0" w:line="360" w:lineRule="auto"/>
        <w:ind w:left="143" w:right="146" w:firstLine="0"/>
        <w:jc w:val="left"/>
        <w:rPr>
          <w:sz w:val="24"/>
        </w:rPr>
      </w:pPr>
      <w:r>
        <w:rPr>
          <w:sz w:val="24"/>
        </w:rPr>
        <w:t>McCarthy,</w:t>
      </w:r>
      <w:r>
        <w:rPr>
          <w:spacing w:val="80"/>
          <w:sz w:val="24"/>
        </w:rPr>
        <w:t xml:space="preserve"> </w:t>
      </w:r>
      <w:r>
        <w:rPr>
          <w:sz w:val="24"/>
        </w:rPr>
        <w:t>M.,</w:t>
      </w:r>
      <w:r>
        <w:rPr>
          <w:spacing w:val="80"/>
          <w:sz w:val="24"/>
        </w:rPr>
        <w:t xml:space="preserve"> </w:t>
      </w:r>
      <w:r>
        <w:rPr>
          <w:sz w:val="24"/>
        </w:rPr>
        <w:t>O’Dell,</w:t>
      </w:r>
      <w:r>
        <w:rPr>
          <w:spacing w:val="80"/>
          <w:sz w:val="24"/>
        </w:rPr>
        <w:t xml:space="preserve"> </w:t>
      </w:r>
      <w:r>
        <w:rPr>
          <w:sz w:val="24"/>
        </w:rPr>
        <w:t>F.</w:t>
      </w:r>
      <w:r>
        <w:rPr>
          <w:spacing w:val="80"/>
          <w:sz w:val="24"/>
        </w:rPr>
        <w:t xml:space="preserve"> </w:t>
      </w:r>
      <w:r>
        <w:rPr>
          <w:sz w:val="24"/>
        </w:rPr>
        <w:t>(2019).</w:t>
      </w:r>
      <w:r>
        <w:rPr>
          <w:spacing w:val="80"/>
          <w:sz w:val="24"/>
        </w:rPr>
        <w:t xml:space="preserve"> </w:t>
      </w:r>
      <w:r>
        <w:rPr>
          <w:sz w:val="24"/>
        </w:rPr>
        <w:t>English</w:t>
      </w:r>
      <w:r>
        <w:rPr>
          <w:spacing w:val="80"/>
          <w:sz w:val="24"/>
        </w:rPr>
        <w:t xml:space="preserve"> </w:t>
      </w:r>
      <w:r>
        <w:rPr>
          <w:sz w:val="24"/>
        </w:rPr>
        <w:t>collocations</w:t>
      </w:r>
      <w:r>
        <w:rPr>
          <w:spacing w:val="80"/>
          <w:sz w:val="24"/>
        </w:rPr>
        <w:t xml:space="preserve"> </w:t>
      </w:r>
      <w:r>
        <w:rPr>
          <w:sz w:val="24"/>
        </w:rPr>
        <w:t>in</w:t>
      </w:r>
      <w:r>
        <w:rPr>
          <w:spacing w:val="80"/>
          <w:sz w:val="24"/>
        </w:rPr>
        <w:t xml:space="preserve"> </w:t>
      </w:r>
      <w:r>
        <w:rPr>
          <w:sz w:val="24"/>
        </w:rPr>
        <w:t>use.</w:t>
      </w:r>
      <w:r>
        <w:rPr>
          <w:spacing w:val="80"/>
          <w:sz w:val="24"/>
        </w:rPr>
        <w:t xml:space="preserve"> </w:t>
      </w:r>
      <w:r>
        <w:rPr>
          <w:sz w:val="24"/>
        </w:rPr>
        <w:t>Advanced.</w:t>
      </w:r>
      <w:r>
        <w:rPr>
          <w:spacing w:val="80"/>
          <w:sz w:val="24"/>
        </w:rPr>
        <w:t xml:space="preserve"> </w:t>
      </w:r>
      <w:r>
        <w:rPr>
          <w:sz w:val="24"/>
        </w:rPr>
        <w:t>Cambridge: Cambridge University Press. 164 p.</w:t>
      </w:r>
    </w:p>
    <w:p w14:paraId="6CE47DDA">
      <w:pPr>
        <w:pStyle w:val="8"/>
        <w:numPr>
          <w:ilvl w:val="0"/>
          <w:numId w:val="10"/>
        </w:numPr>
        <w:tabs>
          <w:tab w:val="left" w:pos="426"/>
        </w:tabs>
        <w:spacing w:before="0" w:after="0" w:line="240" w:lineRule="auto"/>
        <w:ind w:left="426" w:right="0" w:hanging="283"/>
        <w:jc w:val="left"/>
        <w:rPr>
          <w:sz w:val="24"/>
        </w:rPr>
      </w:pPr>
      <w:r>
        <w:rPr>
          <w:sz w:val="24"/>
        </w:rPr>
        <w:t>Wallwork,</w:t>
      </w:r>
      <w:r>
        <w:rPr>
          <w:spacing w:val="-2"/>
          <w:sz w:val="24"/>
        </w:rPr>
        <w:t xml:space="preserve"> </w:t>
      </w:r>
      <w:r>
        <w:rPr>
          <w:sz w:val="24"/>
        </w:rPr>
        <w:t>A.</w:t>
      </w:r>
      <w:r>
        <w:rPr>
          <w:spacing w:val="-1"/>
          <w:sz w:val="24"/>
        </w:rPr>
        <w:t xml:space="preserve"> </w:t>
      </w:r>
      <w:r>
        <w:rPr>
          <w:sz w:val="24"/>
        </w:rPr>
        <w:t>(2017).</w:t>
      </w:r>
      <w:r>
        <w:rPr>
          <w:spacing w:val="-1"/>
          <w:sz w:val="24"/>
        </w:rPr>
        <w:t xml:space="preserve"> </w:t>
      </w:r>
      <w:r>
        <w:rPr>
          <w:sz w:val="24"/>
        </w:rPr>
        <w:t>English</w:t>
      </w:r>
      <w:r>
        <w:rPr>
          <w:spacing w:val="-1"/>
          <w:sz w:val="24"/>
        </w:rPr>
        <w:t xml:space="preserve"> </w:t>
      </w:r>
      <w:r>
        <w:rPr>
          <w:sz w:val="24"/>
        </w:rPr>
        <w:t>for</w:t>
      </w:r>
      <w:r>
        <w:rPr>
          <w:spacing w:val="-1"/>
          <w:sz w:val="24"/>
        </w:rPr>
        <w:t xml:space="preserve"> </w:t>
      </w:r>
      <w:r>
        <w:rPr>
          <w:sz w:val="24"/>
        </w:rPr>
        <w:t>academic</w:t>
      </w:r>
      <w:r>
        <w:rPr>
          <w:spacing w:val="-2"/>
          <w:sz w:val="24"/>
        </w:rPr>
        <w:t xml:space="preserve"> </w:t>
      </w:r>
      <w:r>
        <w:rPr>
          <w:sz w:val="24"/>
        </w:rPr>
        <w:t>research:</w:t>
      </w:r>
      <w:r>
        <w:rPr>
          <w:spacing w:val="-2"/>
          <w:sz w:val="24"/>
        </w:rPr>
        <w:t xml:space="preserve"> </w:t>
      </w:r>
      <w:r>
        <w:rPr>
          <w:sz w:val="24"/>
        </w:rPr>
        <w:t>Writing</w:t>
      </w:r>
      <w:r>
        <w:rPr>
          <w:spacing w:val="-3"/>
          <w:sz w:val="24"/>
        </w:rPr>
        <w:t xml:space="preserve"> </w:t>
      </w:r>
      <w:r>
        <w:rPr>
          <w:sz w:val="24"/>
        </w:rPr>
        <w:t>exercises.</w:t>
      </w:r>
      <w:r>
        <w:rPr>
          <w:spacing w:val="3"/>
          <w:sz w:val="24"/>
        </w:rPr>
        <w:t xml:space="preserve"> </w:t>
      </w:r>
      <w:r>
        <w:rPr>
          <w:sz w:val="24"/>
        </w:rPr>
        <w:t>Pisa:</w:t>
      </w:r>
      <w:r>
        <w:rPr>
          <w:spacing w:val="-1"/>
          <w:sz w:val="24"/>
        </w:rPr>
        <w:t xml:space="preserve"> </w:t>
      </w:r>
      <w:r>
        <w:rPr>
          <w:sz w:val="24"/>
        </w:rPr>
        <w:t>Springer.</w:t>
      </w:r>
      <w:r>
        <w:rPr>
          <w:spacing w:val="-1"/>
          <w:sz w:val="24"/>
        </w:rPr>
        <w:t xml:space="preserve"> </w:t>
      </w:r>
      <w:r>
        <w:rPr>
          <w:sz w:val="24"/>
        </w:rPr>
        <w:t>200</w:t>
      </w:r>
      <w:r>
        <w:rPr>
          <w:spacing w:val="-2"/>
          <w:sz w:val="24"/>
        </w:rPr>
        <w:t xml:space="preserve"> </w:t>
      </w:r>
      <w:r>
        <w:rPr>
          <w:spacing w:val="-5"/>
          <w:sz w:val="24"/>
        </w:rPr>
        <w:t>p.</w:t>
      </w:r>
    </w:p>
    <w:p w14:paraId="721E90F1">
      <w:pPr>
        <w:pStyle w:val="6"/>
        <w:ind w:left="0"/>
      </w:pPr>
    </w:p>
    <w:p w14:paraId="6D560011">
      <w:pPr>
        <w:pStyle w:val="6"/>
        <w:spacing w:before="2"/>
        <w:ind w:left="0"/>
      </w:pPr>
    </w:p>
    <w:p w14:paraId="0A3A744F">
      <w:pPr>
        <w:pStyle w:val="2"/>
        <w:ind w:left="2" w:right="1"/>
        <w:jc w:val="center"/>
      </w:pPr>
      <w:r>
        <w:t>Допоміжна</w:t>
      </w:r>
      <w:r>
        <w:rPr>
          <w:spacing w:val="-4"/>
        </w:rPr>
        <w:t xml:space="preserve"> </w:t>
      </w:r>
      <w:r>
        <w:t>література</w:t>
      </w:r>
      <w:r>
        <w:rPr>
          <w:spacing w:val="49"/>
        </w:rPr>
        <w:t xml:space="preserve"> </w:t>
      </w:r>
      <w:r>
        <w:t>(англійська</w:t>
      </w:r>
      <w:r>
        <w:rPr>
          <w:spacing w:val="-3"/>
        </w:rPr>
        <w:t xml:space="preserve"> </w:t>
      </w:r>
      <w:r>
        <w:rPr>
          <w:spacing w:val="-2"/>
        </w:rPr>
        <w:t>мова)</w:t>
      </w:r>
    </w:p>
    <w:p w14:paraId="4B3F6655">
      <w:pPr>
        <w:pStyle w:val="6"/>
        <w:spacing w:before="272"/>
        <w:ind w:left="0"/>
        <w:rPr>
          <w:b/>
        </w:rPr>
      </w:pPr>
    </w:p>
    <w:p w14:paraId="01FB3AD2">
      <w:pPr>
        <w:pStyle w:val="8"/>
        <w:numPr>
          <w:ilvl w:val="0"/>
          <w:numId w:val="11"/>
        </w:numPr>
        <w:tabs>
          <w:tab w:val="left" w:pos="426"/>
        </w:tabs>
        <w:spacing w:before="0" w:after="0" w:line="240" w:lineRule="auto"/>
        <w:ind w:left="426" w:right="0" w:hanging="283"/>
        <w:jc w:val="left"/>
        <w:rPr>
          <w:sz w:val="24"/>
        </w:rPr>
      </w:pPr>
      <w:r>
        <w:rPr>
          <w:sz w:val="24"/>
        </w:rPr>
        <w:t>M.</w:t>
      </w:r>
      <w:r>
        <w:rPr>
          <w:spacing w:val="-1"/>
          <w:sz w:val="24"/>
        </w:rPr>
        <w:t xml:space="preserve"> </w:t>
      </w:r>
      <w:r>
        <w:rPr>
          <w:sz w:val="24"/>
        </w:rPr>
        <w:t>Swan,</w:t>
      </w:r>
      <w:r>
        <w:rPr>
          <w:spacing w:val="-1"/>
          <w:sz w:val="24"/>
        </w:rPr>
        <w:t xml:space="preserve"> </w:t>
      </w:r>
      <w:r>
        <w:rPr>
          <w:sz w:val="24"/>
        </w:rPr>
        <w:t>C.</w:t>
      </w:r>
      <w:r>
        <w:rPr>
          <w:spacing w:val="-1"/>
          <w:sz w:val="24"/>
        </w:rPr>
        <w:t xml:space="preserve"> </w:t>
      </w:r>
      <w:r>
        <w:rPr>
          <w:sz w:val="24"/>
        </w:rPr>
        <w:t>Walter.</w:t>
      </w:r>
      <w:r>
        <w:rPr>
          <w:spacing w:val="-1"/>
          <w:sz w:val="24"/>
        </w:rPr>
        <w:t xml:space="preserve"> </w:t>
      </w:r>
      <w:r>
        <w:rPr>
          <w:sz w:val="24"/>
        </w:rPr>
        <w:t>(2018). How</w:t>
      </w:r>
      <w:r>
        <w:rPr>
          <w:spacing w:val="-2"/>
          <w:sz w:val="24"/>
        </w:rPr>
        <w:t xml:space="preserve"> </w:t>
      </w:r>
      <w:r>
        <w:rPr>
          <w:sz w:val="24"/>
        </w:rPr>
        <w:t>English</w:t>
      </w:r>
      <w:r>
        <w:rPr>
          <w:spacing w:val="-1"/>
          <w:sz w:val="24"/>
        </w:rPr>
        <w:t xml:space="preserve"> </w:t>
      </w:r>
      <w:r>
        <w:rPr>
          <w:sz w:val="24"/>
        </w:rPr>
        <w:t>Works.</w:t>
      </w:r>
      <w:r>
        <w:rPr>
          <w:spacing w:val="1"/>
          <w:sz w:val="24"/>
        </w:rPr>
        <w:t xml:space="preserve"> </w:t>
      </w:r>
      <w:r>
        <w:rPr>
          <w:sz w:val="24"/>
        </w:rPr>
        <w:t>–</w:t>
      </w:r>
      <w:r>
        <w:rPr>
          <w:spacing w:val="-1"/>
          <w:sz w:val="24"/>
        </w:rPr>
        <w:t xml:space="preserve"> </w:t>
      </w:r>
      <w:r>
        <w:rPr>
          <w:sz w:val="24"/>
        </w:rPr>
        <w:t>Oxford:</w:t>
      </w:r>
      <w:r>
        <w:rPr>
          <w:spacing w:val="-1"/>
          <w:sz w:val="24"/>
        </w:rPr>
        <w:t xml:space="preserve"> </w:t>
      </w:r>
      <w:r>
        <w:rPr>
          <w:sz w:val="24"/>
        </w:rPr>
        <w:t>Oxford University</w:t>
      </w:r>
      <w:r>
        <w:rPr>
          <w:spacing w:val="-6"/>
          <w:sz w:val="24"/>
        </w:rPr>
        <w:t xml:space="preserve"> </w:t>
      </w:r>
      <w:r>
        <w:rPr>
          <w:sz w:val="24"/>
        </w:rPr>
        <w:t>Press.</w:t>
      </w:r>
      <w:r>
        <w:rPr>
          <w:spacing w:val="60"/>
          <w:sz w:val="24"/>
        </w:rPr>
        <w:t xml:space="preserve"> </w:t>
      </w:r>
      <w:r>
        <w:rPr>
          <w:sz w:val="24"/>
        </w:rPr>
        <w:t xml:space="preserve">358 </w:t>
      </w:r>
      <w:r>
        <w:rPr>
          <w:spacing w:val="-5"/>
          <w:sz w:val="24"/>
        </w:rPr>
        <w:t>p.</w:t>
      </w:r>
    </w:p>
    <w:p w14:paraId="5507D2F2">
      <w:pPr>
        <w:pStyle w:val="8"/>
        <w:numPr>
          <w:ilvl w:val="0"/>
          <w:numId w:val="11"/>
        </w:numPr>
        <w:tabs>
          <w:tab w:val="left" w:pos="426"/>
        </w:tabs>
        <w:spacing w:before="139" w:after="0" w:line="240" w:lineRule="auto"/>
        <w:ind w:left="426" w:right="0" w:hanging="283"/>
        <w:jc w:val="left"/>
        <w:rPr>
          <w:sz w:val="24"/>
        </w:rPr>
      </w:pPr>
      <w:r>
        <w:rPr>
          <w:sz w:val="24"/>
        </w:rPr>
        <w:t>Evans,</w:t>
      </w:r>
      <w:r>
        <w:rPr>
          <w:spacing w:val="-1"/>
          <w:sz w:val="24"/>
        </w:rPr>
        <w:t xml:space="preserve"> </w:t>
      </w:r>
      <w:r>
        <w:rPr>
          <w:sz w:val="24"/>
        </w:rPr>
        <w:t>V.</w:t>
      </w:r>
      <w:r>
        <w:rPr>
          <w:spacing w:val="-1"/>
          <w:sz w:val="24"/>
        </w:rPr>
        <w:t xml:space="preserve"> </w:t>
      </w:r>
      <w:r>
        <w:rPr>
          <w:sz w:val="24"/>
        </w:rPr>
        <w:t>Enterprise.</w:t>
      </w:r>
      <w:r>
        <w:rPr>
          <w:spacing w:val="-1"/>
          <w:sz w:val="24"/>
        </w:rPr>
        <w:t xml:space="preserve"> </w:t>
      </w:r>
      <w:r>
        <w:rPr>
          <w:sz w:val="24"/>
        </w:rPr>
        <w:t>(2016).</w:t>
      </w:r>
      <w:r>
        <w:rPr>
          <w:spacing w:val="-1"/>
          <w:sz w:val="24"/>
        </w:rPr>
        <w:t xml:space="preserve"> </w:t>
      </w:r>
      <w:r>
        <w:rPr>
          <w:sz w:val="24"/>
        </w:rPr>
        <w:t>Grammarway</w:t>
      </w:r>
      <w:r>
        <w:rPr>
          <w:spacing w:val="-6"/>
          <w:sz w:val="24"/>
        </w:rPr>
        <w:t xml:space="preserve"> </w:t>
      </w:r>
      <w:r>
        <w:rPr>
          <w:sz w:val="24"/>
        </w:rPr>
        <w:t>4 //</w:t>
      </w:r>
      <w:r>
        <w:rPr>
          <w:spacing w:val="1"/>
          <w:sz w:val="24"/>
        </w:rPr>
        <w:t xml:space="preserve"> </w:t>
      </w:r>
      <w:r>
        <w:rPr>
          <w:sz w:val="24"/>
        </w:rPr>
        <w:t>London:</w:t>
      </w:r>
      <w:r>
        <w:rPr>
          <w:spacing w:val="-1"/>
          <w:sz w:val="24"/>
        </w:rPr>
        <w:t xml:space="preserve"> </w:t>
      </w:r>
      <w:r>
        <w:rPr>
          <w:sz w:val="24"/>
        </w:rPr>
        <w:t>Express</w:t>
      </w:r>
      <w:r>
        <w:rPr>
          <w:spacing w:val="-1"/>
          <w:sz w:val="24"/>
        </w:rPr>
        <w:t xml:space="preserve"> </w:t>
      </w:r>
      <w:r>
        <w:rPr>
          <w:sz w:val="24"/>
        </w:rPr>
        <w:t>Publishing.</w:t>
      </w:r>
      <w:r>
        <w:rPr>
          <w:spacing w:val="2"/>
          <w:sz w:val="24"/>
        </w:rPr>
        <w:t xml:space="preserve"> </w:t>
      </w:r>
      <w:r>
        <w:rPr>
          <w:sz w:val="24"/>
        </w:rPr>
        <w:t xml:space="preserve">160 </w:t>
      </w:r>
      <w:r>
        <w:rPr>
          <w:spacing w:val="-5"/>
          <w:sz w:val="24"/>
        </w:rPr>
        <w:t>p.</w:t>
      </w:r>
    </w:p>
    <w:p w14:paraId="7D76875D">
      <w:pPr>
        <w:pStyle w:val="8"/>
        <w:numPr>
          <w:ilvl w:val="0"/>
          <w:numId w:val="11"/>
        </w:numPr>
        <w:tabs>
          <w:tab w:val="left" w:pos="426"/>
        </w:tabs>
        <w:spacing w:before="137" w:after="0" w:line="360" w:lineRule="auto"/>
        <w:ind w:left="143" w:right="140" w:firstLine="0"/>
        <w:jc w:val="left"/>
        <w:rPr>
          <w:sz w:val="24"/>
        </w:rPr>
      </w:pPr>
      <w:r>
        <w:rPr>
          <w:sz w:val="24"/>
        </w:rPr>
        <w:t>Wallwork,</w:t>
      </w:r>
      <w:r>
        <w:rPr>
          <w:spacing w:val="70"/>
          <w:sz w:val="24"/>
        </w:rPr>
        <w:t xml:space="preserve"> </w:t>
      </w:r>
      <w:r>
        <w:rPr>
          <w:sz w:val="24"/>
        </w:rPr>
        <w:t>A.</w:t>
      </w:r>
      <w:r>
        <w:rPr>
          <w:spacing w:val="69"/>
          <w:sz w:val="24"/>
        </w:rPr>
        <w:t xml:space="preserve"> </w:t>
      </w:r>
      <w:r>
        <w:rPr>
          <w:sz w:val="24"/>
        </w:rPr>
        <w:t>(2020).</w:t>
      </w:r>
      <w:r>
        <w:rPr>
          <w:spacing w:val="71"/>
          <w:sz w:val="24"/>
        </w:rPr>
        <w:t xml:space="preserve"> </w:t>
      </w:r>
      <w:r>
        <w:rPr>
          <w:sz w:val="24"/>
        </w:rPr>
        <w:t>English</w:t>
      </w:r>
      <w:r>
        <w:rPr>
          <w:spacing w:val="70"/>
          <w:sz w:val="24"/>
        </w:rPr>
        <w:t xml:space="preserve"> </w:t>
      </w:r>
      <w:r>
        <w:rPr>
          <w:sz w:val="24"/>
        </w:rPr>
        <w:t>for</w:t>
      </w:r>
      <w:r>
        <w:rPr>
          <w:spacing w:val="71"/>
          <w:sz w:val="24"/>
        </w:rPr>
        <w:t xml:space="preserve"> </w:t>
      </w:r>
      <w:r>
        <w:rPr>
          <w:sz w:val="24"/>
        </w:rPr>
        <w:t>academic</w:t>
      </w:r>
      <w:r>
        <w:rPr>
          <w:spacing w:val="69"/>
          <w:sz w:val="24"/>
        </w:rPr>
        <w:t xml:space="preserve"> </w:t>
      </w:r>
      <w:r>
        <w:rPr>
          <w:sz w:val="24"/>
        </w:rPr>
        <w:t>research:</w:t>
      </w:r>
      <w:r>
        <w:rPr>
          <w:spacing w:val="70"/>
          <w:sz w:val="24"/>
        </w:rPr>
        <w:t xml:space="preserve"> </w:t>
      </w:r>
      <w:r>
        <w:rPr>
          <w:sz w:val="24"/>
        </w:rPr>
        <w:t>Grammar,</w:t>
      </w:r>
      <w:r>
        <w:rPr>
          <w:spacing w:val="69"/>
          <w:sz w:val="24"/>
        </w:rPr>
        <w:t xml:space="preserve"> </w:t>
      </w:r>
      <w:r>
        <w:rPr>
          <w:sz w:val="24"/>
        </w:rPr>
        <w:t>Usage</w:t>
      </w:r>
      <w:r>
        <w:rPr>
          <w:spacing w:val="71"/>
          <w:sz w:val="24"/>
        </w:rPr>
        <w:t xml:space="preserve"> </w:t>
      </w:r>
      <w:r>
        <w:rPr>
          <w:sz w:val="24"/>
        </w:rPr>
        <w:t>and</w:t>
      </w:r>
      <w:r>
        <w:rPr>
          <w:spacing w:val="70"/>
          <w:sz w:val="24"/>
        </w:rPr>
        <w:t xml:space="preserve"> </w:t>
      </w:r>
      <w:r>
        <w:rPr>
          <w:sz w:val="24"/>
        </w:rPr>
        <w:t>style.</w:t>
      </w:r>
      <w:r>
        <w:rPr>
          <w:spacing w:val="78"/>
          <w:sz w:val="24"/>
        </w:rPr>
        <w:t xml:space="preserve"> </w:t>
      </w:r>
      <w:r>
        <w:rPr>
          <w:sz w:val="24"/>
        </w:rPr>
        <w:t>NY: Springer. 252 p.</w:t>
      </w:r>
    </w:p>
    <w:p w14:paraId="6000100F">
      <w:pPr>
        <w:pStyle w:val="8"/>
        <w:numPr>
          <w:ilvl w:val="0"/>
          <w:numId w:val="11"/>
        </w:numPr>
        <w:tabs>
          <w:tab w:val="left" w:pos="426"/>
        </w:tabs>
        <w:spacing w:before="0" w:after="0" w:line="360" w:lineRule="auto"/>
        <w:ind w:left="143" w:right="146" w:firstLine="0"/>
        <w:jc w:val="left"/>
        <w:rPr>
          <w:sz w:val="24"/>
        </w:rPr>
      </w:pPr>
      <w:r>
        <w:rPr>
          <w:sz w:val="24"/>
        </w:rPr>
        <w:t>Hewings</w:t>
      </w:r>
      <w:r>
        <w:rPr>
          <w:spacing w:val="40"/>
          <w:sz w:val="24"/>
        </w:rPr>
        <w:t xml:space="preserve"> </w:t>
      </w:r>
      <w:r>
        <w:rPr>
          <w:sz w:val="24"/>
        </w:rPr>
        <w:t>M.</w:t>
      </w:r>
      <w:r>
        <w:rPr>
          <w:spacing w:val="40"/>
          <w:sz w:val="24"/>
        </w:rPr>
        <w:t xml:space="preserve"> </w:t>
      </w:r>
      <w:r>
        <w:rPr>
          <w:sz w:val="24"/>
        </w:rPr>
        <w:t>(2019).</w:t>
      </w:r>
      <w:r>
        <w:rPr>
          <w:spacing w:val="40"/>
          <w:sz w:val="24"/>
        </w:rPr>
        <w:t xml:space="preserve"> </w:t>
      </w:r>
      <w:r>
        <w:rPr>
          <w:sz w:val="24"/>
        </w:rPr>
        <w:t>Cambridge</w:t>
      </w:r>
      <w:r>
        <w:rPr>
          <w:spacing w:val="40"/>
          <w:sz w:val="24"/>
        </w:rPr>
        <w:t xml:space="preserve"> </w:t>
      </w:r>
      <w:r>
        <w:rPr>
          <w:sz w:val="24"/>
        </w:rPr>
        <w:t>Academic</w:t>
      </w:r>
      <w:r>
        <w:rPr>
          <w:spacing w:val="40"/>
          <w:sz w:val="24"/>
        </w:rPr>
        <w:t xml:space="preserve"> </w:t>
      </w:r>
      <w:r>
        <w:rPr>
          <w:sz w:val="24"/>
        </w:rPr>
        <w:t>English.</w:t>
      </w:r>
      <w:r>
        <w:rPr>
          <w:spacing w:val="40"/>
          <w:sz w:val="24"/>
        </w:rPr>
        <w:t xml:space="preserve"> </w:t>
      </w:r>
      <w:r>
        <w:rPr>
          <w:sz w:val="24"/>
        </w:rPr>
        <w:t>An</w:t>
      </w:r>
      <w:r>
        <w:rPr>
          <w:spacing w:val="40"/>
          <w:sz w:val="24"/>
        </w:rPr>
        <w:t xml:space="preserve"> </w:t>
      </w:r>
      <w:r>
        <w:rPr>
          <w:sz w:val="24"/>
        </w:rPr>
        <w:t>integrated</w:t>
      </w:r>
      <w:r>
        <w:rPr>
          <w:spacing w:val="40"/>
          <w:sz w:val="24"/>
        </w:rPr>
        <w:t xml:space="preserve"> </w:t>
      </w:r>
      <w:r>
        <w:rPr>
          <w:sz w:val="24"/>
        </w:rPr>
        <w:t>skills</w:t>
      </w:r>
      <w:r>
        <w:rPr>
          <w:spacing w:val="40"/>
          <w:sz w:val="24"/>
        </w:rPr>
        <w:t xml:space="preserve"> </w:t>
      </w:r>
      <w:r>
        <w:rPr>
          <w:sz w:val="24"/>
        </w:rPr>
        <w:t>course</w:t>
      </w:r>
      <w:r>
        <w:rPr>
          <w:spacing w:val="40"/>
          <w:sz w:val="24"/>
        </w:rPr>
        <w:t xml:space="preserve"> </w:t>
      </w:r>
      <w:r>
        <w:rPr>
          <w:sz w:val="24"/>
        </w:rPr>
        <w:t>for</w:t>
      </w:r>
      <w:r>
        <w:rPr>
          <w:spacing w:val="40"/>
          <w:sz w:val="24"/>
        </w:rPr>
        <w:t xml:space="preserve"> </w:t>
      </w:r>
      <w:r>
        <w:rPr>
          <w:sz w:val="24"/>
        </w:rPr>
        <w:t>EAP. Upper Intermediate. Cambridge: Academic Publishing. 176 p.</w:t>
      </w:r>
    </w:p>
    <w:p w14:paraId="27D31905">
      <w:pPr>
        <w:pStyle w:val="8"/>
        <w:spacing w:after="0" w:line="360" w:lineRule="auto"/>
        <w:jc w:val="left"/>
        <w:rPr>
          <w:sz w:val="24"/>
        </w:rPr>
        <w:sectPr>
          <w:pgSz w:w="11910" w:h="16840"/>
          <w:pgMar w:top="1340" w:right="708" w:bottom="280" w:left="1559" w:header="720" w:footer="720" w:gutter="0"/>
          <w:cols w:space="720" w:num="1"/>
        </w:sectPr>
      </w:pPr>
    </w:p>
    <w:p w14:paraId="320CC72C">
      <w:pPr>
        <w:pStyle w:val="8"/>
        <w:numPr>
          <w:ilvl w:val="0"/>
          <w:numId w:val="11"/>
        </w:numPr>
        <w:tabs>
          <w:tab w:val="left" w:pos="426"/>
        </w:tabs>
        <w:spacing w:before="68" w:after="0" w:line="240" w:lineRule="auto"/>
        <w:ind w:left="426" w:right="0" w:hanging="283"/>
        <w:jc w:val="both"/>
        <w:rPr>
          <w:sz w:val="24"/>
        </w:rPr>
      </w:pPr>
      <w:r>
        <w:rPr>
          <w:sz w:val="24"/>
        </w:rPr>
        <w:t>Murphy,</w:t>
      </w:r>
      <w:r>
        <w:rPr>
          <w:spacing w:val="1"/>
          <w:sz w:val="24"/>
        </w:rPr>
        <w:t xml:space="preserve"> </w:t>
      </w:r>
      <w:r>
        <w:rPr>
          <w:sz w:val="24"/>
        </w:rPr>
        <w:t>R.</w:t>
      </w:r>
      <w:r>
        <w:rPr>
          <w:spacing w:val="-2"/>
          <w:sz w:val="24"/>
        </w:rPr>
        <w:t xml:space="preserve"> </w:t>
      </w:r>
      <w:r>
        <w:rPr>
          <w:sz w:val="24"/>
        </w:rPr>
        <w:t>(2019).</w:t>
      </w:r>
      <w:r>
        <w:rPr>
          <w:spacing w:val="-2"/>
          <w:sz w:val="24"/>
        </w:rPr>
        <w:t xml:space="preserve"> </w:t>
      </w:r>
      <w:r>
        <w:rPr>
          <w:sz w:val="24"/>
        </w:rPr>
        <w:t>English</w:t>
      </w:r>
      <w:r>
        <w:rPr>
          <w:spacing w:val="-2"/>
          <w:sz w:val="24"/>
        </w:rPr>
        <w:t xml:space="preserve"> </w:t>
      </w:r>
      <w:r>
        <w:rPr>
          <w:sz w:val="24"/>
        </w:rPr>
        <w:t>grammar in</w:t>
      </w:r>
      <w:r>
        <w:rPr>
          <w:spacing w:val="-2"/>
          <w:sz w:val="24"/>
        </w:rPr>
        <w:t xml:space="preserve"> </w:t>
      </w:r>
      <w:r>
        <w:rPr>
          <w:sz w:val="24"/>
        </w:rPr>
        <w:t>use.</w:t>
      </w:r>
      <w:r>
        <w:rPr>
          <w:spacing w:val="-2"/>
          <w:sz w:val="24"/>
        </w:rPr>
        <w:t xml:space="preserve"> </w:t>
      </w:r>
      <w:r>
        <w:rPr>
          <w:sz w:val="24"/>
        </w:rPr>
        <w:t>Cambridge:</w:t>
      </w:r>
      <w:r>
        <w:rPr>
          <w:spacing w:val="-1"/>
          <w:sz w:val="24"/>
        </w:rPr>
        <w:t xml:space="preserve"> </w:t>
      </w:r>
      <w:r>
        <w:rPr>
          <w:sz w:val="24"/>
        </w:rPr>
        <w:t>Cambridge</w:t>
      </w:r>
      <w:r>
        <w:rPr>
          <w:spacing w:val="1"/>
          <w:sz w:val="24"/>
        </w:rPr>
        <w:t xml:space="preserve"> </w:t>
      </w:r>
      <w:r>
        <w:rPr>
          <w:sz w:val="24"/>
        </w:rPr>
        <w:t>University</w:t>
      </w:r>
      <w:r>
        <w:rPr>
          <w:spacing w:val="-3"/>
          <w:sz w:val="24"/>
        </w:rPr>
        <w:t xml:space="preserve"> </w:t>
      </w:r>
      <w:r>
        <w:rPr>
          <w:sz w:val="24"/>
        </w:rPr>
        <w:t>Press.</w:t>
      </w:r>
      <w:r>
        <w:rPr>
          <w:spacing w:val="-2"/>
          <w:sz w:val="24"/>
        </w:rPr>
        <w:t xml:space="preserve"> </w:t>
      </w:r>
      <w:r>
        <w:rPr>
          <w:sz w:val="24"/>
        </w:rPr>
        <w:t>392</w:t>
      </w:r>
      <w:r>
        <w:rPr>
          <w:spacing w:val="-2"/>
          <w:sz w:val="24"/>
        </w:rPr>
        <w:t xml:space="preserve"> </w:t>
      </w:r>
      <w:r>
        <w:rPr>
          <w:spacing w:val="-5"/>
          <w:sz w:val="24"/>
        </w:rPr>
        <w:t>p.</w:t>
      </w:r>
    </w:p>
    <w:p w14:paraId="70D487F5">
      <w:pPr>
        <w:pStyle w:val="8"/>
        <w:numPr>
          <w:ilvl w:val="0"/>
          <w:numId w:val="11"/>
        </w:numPr>
        <w:tabs>
          <w:tab w:val="left" w:pos="426"/>
        </w:tabs>
        <w:spacing w:before="140" w:after="0" w:line="240" w:lineRule="auto"/>
        <w:ind w:left="426" w:right="0" w:hanging="283"/>
        <w:jc w:val="both"/>
        <w:rPr>
          <w:sz w:val="24"/>
        </w:rPr>
      </w:pPr>
      <w:r>
        <w:rPr>
          <w:sz w:val="24"/>
        </w:rPr>
        <w:t>IELTS</w:t>
      </w:r>
      <w:r>
        <w:rPr>
          <w:spacing w:val="-1"/>
          <w:sz w:val="24"/>
        </w:rPr>
        <w:t xml:space="preserve"> </w:t>
      </w:r>
      <w:r>
        <w:rPr>
          <w:sz w:val="24"/>
        </w:rPr>
        <w:t>12</w:t>
      </w:r>
      <w:r>
        <w:rPr>
          <w:spacing w:val="-1"/>
          <w:sz w:val="24"/>
        </w:rPr>
        <w:t xml:space="preserve"> </w:t>
      </w:r>
      <w:r>
        <w:rPr>
          <w:sz w:val="24"/>
        </w:rPr>
        <w:t>Academic</w:t>
      </w:r>
      <w:r>
        <w:rPr>
          <w:spacing w:val="-1"/>
          <w:sz w:val="24"/>
        </w:rPr>
        <w:t xml:space="preserve"> </w:t>
      </w:r>
      <w:r>
        <w:rPr>
          <w:sz w:val="24"/>
        </w:rPr>
        <w:t>with</w:t>
      </w:r>
      <w:r>
        <w:rPr>
          <w:spacing w:val="-1"/>
          <w:sz w:val="24"/>
        </w:rPr>
        <w:t xml:space="preserve"> </w:t>
      </w:r>
      <w:r>
        <w:rPr>
          <w:sz w:val="24"/>
        </w:rPr>
        <w:t>answers.</w:t>
      </w:r>
      <w:r>
        <w:rPr>
          <w:spacing w:val="-1"/>
          <w:sz w:val="24"/>
        </w:rPr>
        <w:t xml:space="preserve"> </w:t>
      </w:r>
      <w:r>
        <w:rPr>
          <w:sz w:val="24"/>
        </w:rPr>
        <w:t>(2020). Cambridge:</w:t>
      </w:r>
      <w:r>
        <w:rPr>
          <w:spacing w:val="-1"/>
          <w:sz w:val="24"/>
        </w:rPr>
        <w:t xml:space="preserve"> </w:t>
      </w:r>
      <w:r>
        <w:rPr>
          <w:sz w:val="24"/>
        </w:rPr>
        <w:t>Cambridge</w:t>
      </w:r>
      <w:r>
        <w:rPr>
          <w:spacing w:val="-2"/>
          <w:sz w:val="24"/>
        </w:rPr>
        <w:t xml:space="preserve"> </w:t>
      </w:r>
      <w:r>
        <w:rPr>
          <w:sz w:val="24"/>
        </w:rPr>
        <w:t>University</w:t>
      </w:r>
      <w:r>
        <w:rPr>
          <w:spacing w:val="-8"/>
          <w:sz w:val="24"/>
        </w:rPr>
        <w:t xml:space="preserve"> </w:t>
      </w:r>
      <w:r>
        <w:rPr>
          <w:sz w:val="24"/>
        </w:rPr>
        <w:t>Press.</w:t>
      </w:r>
      <w:r>
        <w:rPr>
          <w:spacing w:val="5"/>
          <w:sz w:val="24"/>
        </w:rPr>
        <w:t xml:space="preserve"> </w:t>
      </w:r>
      <w:r>
        <w:rPr>
          <w:sz w:val="24"/>
        </w:rPr>
        <w:t xml:space="preserve">– </w:t>
      </w:r>
      <w:r>
        <w:rPr>
          <w:spacing w:val="-4"/>
          <w:sz w:val="24"/>
        </w:rPr>
        <w:t>136.</w:t>
      </w:r>
    </w:p>
    <w:p w14:paraId="17CE0F18">
      <w:pPr>
        <w:pStyle w:val="8"/>
        <w:numPr>
          <w:ilvl w:val="0"/>
          <w:numId w:val="11"/>
        </w:numPr>
        <w:tabs>
          <w:tab w:val="left" w:pos="426"/>
        </w:tabs>
        <w:spacing w:before="137" w:after="0" w:line="240" w:lineRule="auto"/>
        <w:ind w:left="426" w:right="0" w:hanging="283"/>
        <w:jc w:val="both"/>
        <w:rPr>
          <w:sz w:val="24"/>
        </w:rPr>
      </w:pPr>
      <w:r>
        <w:rPr>
          <w:sz w:val="24"/>
        </w:rPr>
        <w:t>Geyte,</w:t>
      </w:r>
      <w:r>
        <w:rPr>
          <w:spacing w:val="-2"/>
          <w:sz w:val="24"/>
        </w:rPr>
        <w:t xml:space="preserve"> </w:t>
      </w:r>
      <w:r>
        <w:rPr>
          <w:sz w:val="24"/>
        </w:rPr>
        <w:t>E.</w:t>
      </w:r>
      <w:r>
        <w:rPr>
          <w:spacing w:val="-1"/>
          <w:sz w:val="24"/>
        </w:rPr>
        <w:t xml:space="preserve"> </w:t>
      </w:r>
      <w:r>
        <w:rPr>
          <w:sz w:val="24"/>
        </w:rPr>
        <w:t>(2021).</w:t>
      </w:r>
      <w:r>
        <w:rPr>
          <w:spacing w:val="-1"/>
          <w:sz w:val="24"/>
        </w:rPr>
        <w:t xml:space="preserve"> </w:t>
      </w:r>
      <w:r>
        <w:rPr>
          <w:sz w:val="24"/>
        </w:rPr>
        <w:t>Reading</w:t>
      </w:r>
      <w:r>
        <w:rPr>
          <w:spacing w:val="-4"/>
          <w:sz w:val="24"/>
        </w:rPr>
        <w:t xml:space="preserve"> </w:t>
      </w:r>
      <w:r>
        <w:rPr>
          <w:sz w:val="24"/>
        </w:rPr>
        <w:t>for</w:t>
      </w:r>
      <w:r>
        <w:rPr>
          <w:spacing w:val="2"/>
          <w:sz w:val="24"/>
        </w:rPr>
        <w:t xml:space="preserve"> </w:t>
      </w:r>
      <w:r>
        <w:rPr>
          <w:sz w:val="24"/>
        </w:rPr>
        <w:t>IELTS.</w:t>
      </w:r>
      <w:r>
        <w:rPr>
          <w:spacing w:val="1"/>
          <w:sz w:val="24"/>
        </w:rPr>
        <w:t xml:space="preserve"> </w:t>
      </w:r>
      <w:r>
        <w:rPr>
          <w:sz w:val="24"/>
        </w:rPr>
        <w:t>London:</w:t>
      </w:r>
      <w:r>
        <w:rPr>
          <w:spacing w:val="-1"/>
          <w:sz w:val="24"/>
        </w:rPr>
        <w:t xml:space="preserve"> </w:t>
      </w:r>
      <w:r>
        <w:rPr>
          <w:sz w:val="24"/>
        </w:rPr>
        <w:t>Harper</w:t>
      </w:r>
      <w:r>
        <w:rPr>
          <w:spacing w:val="-1"/>
          <w:sz w:val="24"/>
        </w:rPr>
        <w:t xml:space="preserve"> </w:t>
      </w:r>
      <w:r>
        <w:rPr>
          <w:sz w:val="24"/>
        </w:rPr>
        <w:t>Collins</w:t>
      </w:r>
      <w:r>
        <w:rPr>
          <w:spacing w:val="-1"/>
          <w:sz w:val="24"/>
        </w:rPr>
        <w:t xml:space="preserve"> </w:t>
      </w:r>
      <w:r>
        <w:rPr>
          <w:sz w:val="24"/>
        </w:rPr>
        <w:t>Publishers.</w:t>
      </w:r>
      <w:r>
        <w:rPr>
          <w:spacing w:val="-1"/>
          <w:sz w:val="24"/>
        </w:rPr>
        <w:t xml:space="preserve"> </w:t>
      </w:r>
      <w:r>
        <w:rPr>
          <w:sz w:val="24"/>
        </w:rPr>
        <w:t>144</w:t>
      </w:r>
      <w:r>
        <w:rPr>
          <w:spacing w:val="-1"/>
          <w:sz w:val="24"/>
        </w:rPr>
        <w:t xml:space="preserve"> </w:t>
      </w:r>
      <w:r>
        <w:rPr>
          <w:spacing w:val="-5"/>
          <w:sz w:val="24"/>
        </w:rPr>
        <w:t>p.</w:t>
      </w:r>
    </w:p>
    <w:p w14:paraId="6F5C819D">
      <w:pPr>
        <w:pStyle w:val="8"/>
        <w:numPr>
          <w:ilvl w:val="0"/>
          <w:numId w:val="11"/>
        </w:numPr>
        <w:tabs>
          <w:tab w:val="left" w:pos="426"/>
        </w:tabs>
        <w:spacing w:before="139" w:after="0" w:line="360" w:lineRule="auto"/>
        <w:ind w:left="143" w:right="148" w:firstLine="0"/>
        <w:jc w:val="both"/>
        <w:rPr>
          <w:sz w:val="24"/>
        </w:rPr>
      </w:pPr>
      <w:r>
        <w:rPr>
          <w:sz w:val="24"/>
        </w:rPr>
        <w:t>Zemach, D., Rumisek, L. (2017). Academic writing from paragraph to essay. Oxford: Macmillan. 138 p.</w:t>
      </w:r>
      <w:r>
        <w:rPr>
          <w:spacing w:val="40"/>
          <w:sz w:val="24"/>
        </w:rPr>
        <w:t xml:space="preserve"> </w:t>
      </w:r>
      <w:r>
        <w:rPr>
          <w:sz w:val="24"/>
        </w:rPr>
        <w:t xml:space="preserve">DOI: </w:t>
      </w:r>
      <w:r>
        <w:fldChar w:fldCharType="begin"/>
      </w:r>
      <w:r>
        <w:instrText xml:space="preserve"> HYPERLINK "https://library.unmas.ac.id/repository/EBK-00032.pdf" \h </w:instrText>
      </w:r>
      <w:r>
        <w:fldChar w:fldCharType="separate"/>
      </w:r>
      <w:r>
        <w:rPr>
          <w:color w:val="0000FF"/>
          <w:sz w:val="24"/>
          <w:u w:val="single" w:color="0000FF"/>
        </w:rPr>
        <w:t>https://library.unmas.ac.id/repository/EBK-00032.pdf</w:t>
      </w:r>
      <w:r>
        <w:rPr>
          <w:color w:val="0000FF"/>
          <w:sz w:val="24"/>
          <w:u w:val="single" w:color="0000FF"/>
        </w:rPr>
        <w:fldChar w:fldCharType="end"/>
      </w:r>
      <w:r>
        <w:rPr>
          <w:color w:val="0000FF"/>
          <w:sz w:val="24"/>
          <w:u w:val="single" w:color="0000FF"/>
        </w:rPr>
        <w:t>.</w:t>
      </w:r>
    </w:p>
    <w:p w14:paraId="1C87B557">
      <w:pPr>
        <w:pStyle w:val="8"/>
        <w:numPr>
          <w:ilvl w:val="0"/>
          <w:numId w:val="11"/>
        </w:numPr>
        <w:tabs>
          <w:tab w:val="left" w:pos="426"/>
        </w:tabs>
        <w:spacing w:before="0" w:after="0" w:line="360" w:lineRule="auto"/>
        <w:ind w:left="143" w:right="144" w:firstLine="0"/>
        <w:jc w:val="both"/>
        <w:rPr>
          <w:sz w:val="24"/>
        </w:rPr>
      </w:pPr>
      <w:r>
        <w:rPr>
          <w:sz w:val="24"/>
        </w:rPr>
        <w:t>Bailey,</w:t>
      </w:r>
      <w:r>
        <w:rPr>
          <w:spacing w:val="-1"/>
          <w:sz w:val="24"/>
        </w:rPr>
        <w:t xml:space="preserve"> </w:t>
      </w:r>
      <w:r>
        <w:rPr>
          <w:sz w:val="24"/>
        </w:rPr>
        <w:t>S. Academic</w:t>
      </w:r>
      <w:r>
        <w:rPr>
          <w:spacing w:val="-2"/>
          <w:sz w:val="24"/>
        </w:rPr>
        <w:t xml:space="preserve"> </w:t>
      </w:r>
      <w:r>
        <w:rPr>
          <w:sz w:val="24"/>
        </w:rPr>
        <w:t>writing. (2018).</w:t>
      </w:r>
      <w:r>
        <w:rPr>
          <w:spacing w:val="-2"/>
          <w:sz w:val="24"/>
        </w:rPr>
        <w:t xml:space="preserve"> </w:t>
      </w:r>
      <w:r>
        <w:rPr>
          <w:sz w:val="24"/>
        </w:rPr>
        <w:t>A handbook for</w:t>
      </w:r>
      <w:r>
        <w:rPr>
          <w:spacing w:val="-3"/>
          <w:sz w:val="24"/>
        </w:rPr>
        <w:t xml:space="preserve"> </w:t>
      </w:r>
      <w:r>
        <w:rPr>
          <w:sz w:val="24"/>
        </w:rPr>
        <w:t>international</w:t>
      </w:r>
      <w:r>
        <w:rPr>
          <w:spacing w:val="-1"/>
          <w:sz w:val="24"/>
        </w:rPr>
        <w:t xml:space="preserve"> </w:t>
      </w:r>
      <w:r>
        <w:rPr>
          <w:sz w:val="24"/>
        </w:rPr>
        <w:t>students. London and New York: Routledge. 272 p.</w:t>
      </w:r>
    </w:p>
    <w:p w14:paraId="327F9AD1">
      <w:pPr>
        <w:pStyle w:val="8"/>
        <w:numPr>
          <w:ilvl w:val="0"/>
          <w:numId w:val="11"/>
        </w:numPr>
        <w:tabs>
          <w:tab w:val="left" w:pos="570"/>
        </w:tabs>
        <w:spacing w:before="0" w:after="0" w:line="360" w:lineRule="auto"/>
        <w:ind w:left="143" w:right="138" w:firstLine="0"/>
        <w:jc w:val="both"/>
        <w:rPr>
          <w:sz w:val="24"/>
        </w:rPr>
      </w:pPr>
      <w:r>
        <w:rPr>
          <w:color w:val="272727"/>
          <w:sz w:val="24"/>
        </w:rPr>
        <w:t xml:space="preserve">Gusieva G., Pozharytska O., Morozova I., Lenska O., Miliutina K. (2023). Computer Game as an Alternative Artistic Discourse. Theory and Practice in Language Studies. Theory and Practice in Language Studies. Vol. 13, No. 2. pp. 311-317. DOI: </w:t>
      </w:r>
      <w:r>
        <w:fldChar w:fldCharType="begin"/>
      </w:r>
      <w:r>
        <w:instrText xml:space="preserve"> HYPERLINK "https://doi.org/10.17507/tpls.1302.05" \h </w:instrText>
      </w:r>
      <w:r>
        <w:fldChar w:fldCharType="separate"/>
      </w:r>
      <w:r>
        <w:rPr>
          <w:color w:val="4A7C92"/>
          <w:spacing w:val="-2"/>
          <w:sz w:val="24"/>
          <w:u w:val="single" w:color="4A7C92"/>
        </w:rPr>
        <w:t>https://doi.org/10.17507/tpls.1302.05</w:t>
      </w:r>
      <w:r>
        <w:rPr>
          <w:color w:val="4A7C92"/>
          <w:spacing w:val="-2"/>
          <w:sz w:val="24"/>
          <w:u w:val="single" w:color="4A7C92"/>
        </w:rPr>
        <w:fldChar w:fldCharType="end"/>
      </w:r>
      <w:r>
        <w:rPr>
          <w:spacing w:val="-2"/>
          <w:sz w:val="24"/>
        </w:rPr>
        <w:t>.</w:t>
      </w:r>
    </w:p>
    <w:p w14:paraId="590F2D79">
      <w:pPr>
        <w:pStyle w:val="6"/>
        <w:spacing w:before="142"/>
        <w:ind w:left="0"/>
      </w:pPr>
    </w:p>
    <w:p w14:paraId="3F2403D6">
      <w:pPr>
        <w:pStyle w:val="2"/>
        <w:numPr>
          <w:ilvl w:val="0"/>
          <w:numId w:val="11"/>
        </w:numPr>
        <w:tabs>
          <w:tab w:val="left" w:pos="768"/>
          <w:tab w:val="left" w:pos="4104"/>
        </w:tabs>
        <w:spacing w:before="1" w:after="0" w:line="360" w:lineRule="auto"/>
        <w:ind w:left="4104" w:right="407" w:hanging="3695"/>
        <w:jc w:val="left"/>
      </w:pPr>
      <w:r>
        <w:t>Посилання</w:t>
      </w:r>
      <w:r>
        <w:rPr>
          <w:spacing w:val="-4"/>
        </w:rPr>
        <w:t xml:space="preserve"> </w:t>
      </w:r>
      <w:r>
        <w:t>на</w:t>
      </w:r>
      <w:r>
        <w:rPr>
          <w:spacing w:val="-4"/>
        </w:rPr>
        <w:t xml:space="preserve"> </w:t>
      </w:r>
      <w:r>
        <w:t>інформаційні</w:t>
      </w:r>
      <w:r>
        <w:rPr>
          <w:spacing w:val="-4"/>
        </w:rPr>
        <w:t xml:space="preserve"> </w:t>
      </w:r>
      <w:r>
        <w:t>ресурси</w:t>
      </w:r>
      <w:r>
        <w:rPr>
          <w:spacing w:val="-4"/>
        </w:rPr>
        <w:t xml:space="preserve"> </w:t>
      </w:r>
      <w:r>
        <w:t>в</w:t>
      </w:r>
      <w:r>
        <w:rPr>
          <w:spacing w:val="-4"/>
        </w:rPr>
        <w:t xml:space="preserve"> </w:t>
      </w:r>
      <w:r>
        <w:t>Інтернеті,</w:t>
      </w:r>
      <w:r>
        <w:rPr>
          <w:spacing w:val="-4"/>
        </w:rPr>
        <w:t xml:space="preserve"> </w:t>
      </w:r>
      <w:r>
        <w:t>відео-лекції,</w:t>
      </w:r>
      <w:r>
        <w:rPr>
          <w:spacing w:val="-4"/>
        </w:rPr>
        <w:t xml:space="preserve"> </w:t>
      </w:r>
      <w:r>
        <w:t>інше</w:t>
      </w:r>
      <w:r>
        <w:rPr>
          <w:spacing w:val="-3"/>
        </w:rPr>
        <w:t xml:space="preserve"> </w:t>
      </w:r>
      <w:r>
        <w:t xml:space="preserve">методичне </w:t>
      </w:r>
      <w:r>
        <w:rPr>
          <w:spacing w:val="-2"/>
        </w:rPr>
        <w:t>забезпечення</w:t>
      </w:r>
    </w:p>
    <w:p w14:paraId="78D89A1D">
      <w:pPr>
        <w:pStyle w:val="6"/>
        <w:spacing w:before="139"/>
        <w:ind w:left="0"/>
        <w:rPr>
          <w:b/>
        </w:rPr>
      </w:pPr>
    </w:p>
    <w:p w14:paraId="6DF6A502">
      <w:pPr>
        <w:spacing w:before="0"/>
        <w:ind w:left="1" w:right="2" w:firstLine="0"/>
        <w:jc w:val="center"/>
        <w:rPr>
          <w:b/>
          <w:sz w:val="24"/>
        </w:rPr>
      </w:pPr>
      <w:r>
        <w:rPr>
          <w:b/>
          <w:sz w:val="24"/>
        </w:rPr>
        <w:t>Інформаційні</w:t>
      </w:r>
      <w:r>
        <w:rPr>
          <w:b/>
          <w:spacing w:val="-5"/>
          <w:sz w:val="24"/>
        </w:rPr>
        <w:t xml:space="preserve"> </w:t>
      </w:r>
      <w:r>
        <w:rPr>
          <w:b/>
          <w:sz w:val="24"/>
        </w:rPr>
        <w:t>ресурси</w:t>
      </w:r>
      <w:r>
        <w:rPr>
          <w:b/>
          <w:spacing w:val="-6"/>
          <w:sz w:val="24"/>
        </w:rPr>
        <w:t xml:space="preserve"> </w:t>
      </w:r>
      <w:r>
        <w:rPr>
          <w:b/>
          <w:sz w:val="24"/>
        </w:rPr>
        <w:t>(англійська</w:t>
      </w:r>
      <w:r>
        <w:rPr>
          <w:b/>
          <w:spacing w:val="-4"/>
          <w:sz w:val="24"/>
        </w:rPr>
        <w:t xml:space="preserve"> </w:t>
      </w:r>
      <w:r>
        <w:rPr>
          <w:b/>
          <w:spacing w:val="-2"/>
          <w:sz w:val="24"/>
        </w:rPr>
        <w:t>мова)</w:t>
      </w:r>
    </w:p>
    <w:p w14:paraId="77651461">
      <w:pPr>
        <w:pStyle w:val="6"/>
        <w:spacing w:before="271"/>
        <w:ind w:left="0"/>
        <w:rPr>
          <w:b/>
        </w:rPr>
      </w:pPr>
    </w:p>
    <w:p w14:paraId="2163D688">
      <w:pPr>
        <w:pStyle w:val="8"/>
        <w:numPr>
          <w:ilvl w:val="0"/>
          <w:numId w:val="12"/>
        </w:numPr>
        <w:tabs>
          <w:tab w:val="left" w:pos="426"/>
          <w:tab w:val="left" w:pos="2625"/>
          <w:tab w:val="left" w:pos="4331"/>
          <w:tab w:val="left" w:pos="6614"/>
          <w:tab w:val="left" w:pos="7330"/>
          <w:tab w:val="left" w:pos="8610"/>
        </w:tabs>
        <w:spacing w:before="0" w:after="0" w:line="360" w:lineRule="auto"/>
        <w:ind w:left="143" w:right="141" w:firstLine="0"/>
        <w:jc w:val="left"/>
        <w:rPr>
          <w:sz w:val="24"/>
        </w:rPr>
      </w:pPr>
      <w:r>
        <w:rPr>
          <w:spacing w:val="-2"/>
          <w:sz w:val="24"/>
        </w:rPr>
        <w:t>Мультимедійна</w:t>
      </w:r>
      <w:r>
        <w:rPr>
          <w:sz w:val="24"/>
        </w:rPr>
        <w:tab/>
      </w:r>
      <w:r>
        <w:rPr>
          <w:spacing w:val="-2"/>
          <w:sz w:val="24"/>
        </w:rPr>
        <w:t>платформа</w:t>
      </w:r>
      <w:r>
        <w:rPr>
          <w:sz w:val="24"/>
        </w:rPr>
        <w:tab/>
      </w:r>
      <w:r>
        <w:rPr>
          <w:spacing w:val="-2"/>
          <w:sz w:val="24"/>
        </w:rPr>
        <w:t>English4Ukraine.</w:t>
      </w:r>
      <w:r>
        <w:rPr>
          <w:sz w:val="24"/>
        </w:rPr>
        <w:tab/>
      </w:r>
      <w:r>
        <w:rPr>
          <w:spacing w:val="-10"/>
          <w:sz w:val="24"/>
        </w:rPr>
        <w:t>–</w:t>
      </w:r>
      <w:r>
        <w:rPr>
          <w:sz w:val="24"/>
        </w:rPr>
        <w:tab/>
      </w:r>
      <w:r>
        <w:rPr>
          <w:spacing w:val="-2"/>
          <w:sz w:val="24"/>
        </w:rPr>
        <w:t>Режим</w:t>
      </w:r>
      <w:r>
        <w:rPr>
          <w:sz w:val="24"/>
        </w:rPr>
        <w:tab/>
      </w:r>
      <w:r>
        <w:rPr>
          <w:spacing w:val="-2"/>
          <w:sz w:val="24"/>
        </w:rPr>
        <w:t xml:space="preserve">доступу: </w:t>
      </w:r>
      <w:r>
        <w:fldChar w:fldCharType="begin"/>
      </w:r>
      <w:r>
        <w:instrText xml:space="preserve"> HYPERLINK "https://mu.edu.ua/english4ukraine" \h </w:instrText>
      </w:r>
      <w:r>
        <w:fldChar w:fldCharType="separate"/>
      </w:r>
      <w:r>
        <w:rPr>
          <w:color w:val="0000FF"/>
          <w:spacing w:val="-2"/>
          <w:sz w:val="24"/>
          <w:u w:val="single" w:color="0000FF"/>
        </w:rPr>
        <w:t>https://mu.edu.ua/english4ukraine</w:t>
      </w:r>
      <w:r>
        <w:rPr>
          <w:color w:val="0000FF"/>
          <w:spacing w:val="-2"/>
          <w:sz w:val="24"/>
          <w:u w:val="single" w:color="0000FF"/>
        </w:rPr>
        <w:fldChar w:fldCharType="end"/>
      </w:r>
    </w:p>
    <w:p w14:paraId="03288B72">
      <w:pPr>
        <w:pStyle w:val="8"/>
        <w:numPr>
          <w:ilvl w:val="0"/>
          <w:numId w:val="12"/>
        </w:numPr>
        <w:tabs>
          <w:tab w:val="left" w:pos="426"/>
        </w:tabs>
        <w:spacing w:before="0" w:after="0" w:line="240" w:lineRule="auto"/>
        <w:ind w:left="426" w:right="0" w:hanging="283"/>
        <w:jc w:val="left"/>
        <w:rPr>
          <w:sz w:val="24"/>
        </w:rPr>
      </w:pPr>
      <w:r>
        <w:rPr>
          <w:sz w:val="24"/>
        </w:rPr>
        <w:t>English</w:t>
      </w:r>
      <w:r>
        <w:rPr>
          <w:spacing w:val="-4"/>
          <w:sz w:val="24"/>
        </w:rPr>
        <w:t xml:space="preserve"> </w:t>
      </w:r>
      <w:r>
        <w:rPr>
          <w:sz w:val="24"/>
        </w:rPr>
        <w:t>with</w:t>
      </w:r>
      <w:r>
        <w:rPr>
          <w:spacing w:val="-1"/>
          <w:sz w:val="24"/>
        </w:rPr>
        <w:t xml:space="preserve"> </w:t>
      </w:r>
      <w:r>
        <w:rPr>
          <w:sz w:val="24"/>
        </w:rPr>
        <w:t>the</w:t>
      </w:r>
      <w:r>
        <w:rPr>
          <w:spacing w:val="-2"/>
          <w:sz w:val="24"/>
        </w:rPr>
        <w:t xml:space="preserve"> </w:t>
      </w:r>
      <w:r>
        <w:rPr>
          <w:sz w:val="24"/>
        </w:rPr>
        <w:t>BBC</w:t>
      </w:r>
      <w:r>
        <w:rPr>
          <w:spacing w:val="-2"/>
          <w:sz w:val="24"/>
        </w:rPr>
        <w:t xml:space="preserve"> </w:t>
      </w:r>
      <w:r>
        <w:rPr>
          <w:sz w:val="24"/>
        </w:rPr>
        <w:t>Service</w:t>
      </w:r>
      <w:r>
        <w:rPr>
          <w:spacing w:val="-2"/>
          <w:sz w:val="24"/>
        </w:rPr>
        <w:t xml:space="preserve"> </w:t>
      </w:r>
      <w:r>
        <w:rPr>
          <w:sz w:val="24"/>
        </w:rPr>
        <w:t>[Електрон.</w:t>
      </w:r>
      <w:r>
        <w:rPr>
          <w:spacing w:val="-1"/>
          <w:sz w:val="24"/>
        </w:rPr>
        <w:t xml:space="preserve"> </w:t>
      </w:r>
      <w:r>
        <w:rPr>
          <w:sz w:val="24"/>
        </w:rPr>
        <w:t>ресурс].</w:t>
      </w:r>
      <w:r>
        <w:rPr>
          <w:spacing w:val="-2"/>
          <w:sz w:val="24"/>
        </w:rPr>
        <w:t xml:space="preserve"> </w:t>
      </w:r>
      <w:r>
        <w:rPr>
          <w:sz w:val="24"/>
        </w:rPr>
        <w:t>–</w:t>
      </w:r>
      <w:r>
        <w:rPr>
          <w:spacing w:val="-1"/>
          <w:sz w:val="24"/>
        </w:rPr>
        <w:t xml:space="preserve"> </w:t>
      </w:r>
      <w:r>
        <w:rPr>
          <w:sz w:val="24"/>
        </w:rPr>
        <w:t>Режим</w:t>
      </w:r>
      <w:r>
        <w:rPr>
          <w:spacing w:val="-2"/>
          <w:sz w:val="24"/>
        </w:rPr>
        <w:t xml:space="preserve"> </w:t>
      </w:r>
      <w:r>
        <w:rPr>
          <w:sz w:val="24"/>
        </w:rPr>
        <w:t>доступу:</w:t>
      </w:r>
      <w:r>
        <w:rPr>
          <w:spacing w:val="-1"/>
          <w:sz w:val="24"/>
        </w:rPr>
        <w:t xml:space="preserve"> </w:t>
      </w:r>
      <w:r>
        <w:fldChar w:fldCharType="begin"/>
      </w:r>
      <w:r>
        <w:instrText xml:space="preserve"> HYPERLINK "http://www.bbc.co.uk/" \h </w:instrText>
      </w:r>
      <w:r>
        <w:fldChar w:fldCharType="separate"/>
      </w:r>
      <w:r>
        <w:rPr>
          <w:color w:val="0000FF"/>
          <w:spacing w:val="-2"/>
          <w:sz w:val="24"/>
          <w:u w:val="single" w:color="0000FF"/>
        </w:rPr>
        <w:t>http://www.bbc.co.uk</w:t>
      </w:r>
      <w:r>
        <w:rPr>
          <w:color w:val="0000FF"/>
          <w:spacing w:val="-2"/>
          <w:sz w:val="24"/>
          <w:u w:val="single" w:color="0000FF"/>
        </w:rPr>
        <w:fldChar w:fldCharType="end"/>
      </w:r>
    </w:p>
    <w:p w14:paraId="1D0E9A49">
      <w:pPr>
        <w:pStyle w:val="8"/>
        <w:numPr>
          <w:ilvl w:val="0"/>
          <w:numId w:val="12"/>
        </w:numPr>
        <w:tabs>
          <w:tab w:val="left" w:pos="426"/>
        </w:tabs>
        <w:spacing w:before="137" w:after="0" w:line="240" w:lineRule="auto"/>
        <w:ind w:left="426" w:right="0" w:hanging="283"/>
        <w:jc w:val="left"/>
        <w:rPr>
          <w:sz w:val="24"/>
        </w:rPr>
      </w:pPr>
      <w:r>
        <w:rPr>
          <w:sz w:val="24"/>
        </w:rPr>
        <w:t>Oxford</w:t>
      </w:r>
      <w:r>
        <w:rPr>
          <w:spacing w:val="-2"/>
          <w:sz w:val="24"/>
        </w:rPr>
        <w:t xml:space="preserve"> </w:t>
      </w:r>
      <w:r>
        <w:rPr>
          <w:sz w:val="24"/>
        </w:rPr>
        <w:t>University</w:t>
      </w:r>
      <w:r>
        <w:rPr>
          <w:spacing w:val="-6"/>
          <w:sz w:val="24"/>
        </w:rPr>
        <w:t xml:space="preserve"> </w:t>
      </w:r>
      <w:r>
        <w:rPr>
          <w:sz w:val="24"/>
        </w:rPr>
        <w:t>Press [Електрон.</w:t>
      </w:r>
      <w:r>
        <w:rPr>
          <w:spacing w:val="-1"/>
          <w:sz w:val="24"/>
        </w:rPr>
        <w:t xml:space="preserve"> </w:t>
      </w:r>
      <w:r>
        <w:rPr>
          <w:sz w:val="24"/>
        </w:rPr>
        <w:t>ресурс].</w:t>
      </w:r>
      <w:r>
        <w:rPr>
          <w:spacing w:val="-2"/>
          <w:sz w:val="24"/>
        </w:rPr>
        <w:t xml:space="preserve"> </w:t>
      </w:r>
      <w:r>
        <w:rPr>
          <w:sz w:val="24"/>
        </w:rPr>
        <w:t>–</w:t>
      </w:r>
      <w:r>
        <w:rPr>
          <w:spacing w:val="-1"/>
          <w:sz w:val="24"/>
        </w:rPr>
        <w:t xml:space="preserve"> </w:t>
      </w:r>
      <w:r>
        <w:rPr>
          <w:sz w:val="24"/>
        </w:rPr>
        <w:t>Режим</w:t>
      </w:r>
      <w:r>
        <w:rPr>
          <w:spacing w:val="-3"/>
          <w:sz w:val="24"/>
        </w:rPr>
        <w:t xml:space="preserve"> </w:t>
      </w:r>
      <w:r>
        <w:rPr>
          <w:sz w:val="24"/>
        </w:rPr>
        <w:t>доступу:</w:t>
      </w:r>
      <w:r>
        <w:rPr>
          <w:spacing w:val="-1"/>
          <w:sz w:val="24"/>
        </w:rPr>
        <w:t xml:space="preserve"> </w:t>
      </w:r>
      <w:r>
        <w:fldChar w:fldCharType="begin"/>
      </w:r>
      <w:r>
        <w:instrText xml:space="preserve"> HYPERLINK "http://www.oup.co.uk/" \h </w:instrText>
      </w:r>
      <w:r>
        <w:fldChar w:fldCharType="separate"/>
      </w:r>
      <w:r>
        <w:rPr>
          <w:color w:val="0000FF"/>
          <w:spacing w:val="-2"/>
          <w:sz w:val="24"/>
          <w:u w:val="single" w:color="0000FF"/>
        </w:rPr>
        <w:t>http://www.oup.co.uk</w:t>
      </w:r>
      <w:r>
        <w:rPr>
          <w:color w:val="0000FF"/>
          <w:spacing w:val="-2"/>
          <w:sz w:val="24"/>
          <w:u w:val="single" w:color="0000FF"/>
        </w:rPr>
        <w:fldChar w:fldCharType="end"/>
      </w:r>
    </w:p>
    <w:p w14:paraId="4ACA66B8">
      <w:pPr>
        <w:pStyle w:val="8"/>
        <w:numPr>
          <w:ilvl w:val="0"/>
          <w:numId w:val="12"/>
        </w:numPr>
        <w:tabs>
          <w:tab w:val="left" w:pos="426"/>
        </w:tabs>
        <w:spacing w:before="140" w:after="0" w:line="240" w:lineRule="auto"/>
        <w:ind w:left="426" w:right="0" w:hanging="283"/>
        <w:jc w:val="left"/>
        <w:rPr>
          <w:sz w:val="24"/>
        </w:rPr>
      </w:pPr>
      <w:r>
        <w:rPr>
          <w:sz w:val="24"/>
        </w:rPr>
        <w:t>OUP</w:t>
      </w:r>
      <w:r>
        <w:rPr>
          <w:spacing w:val="-3"/>
          <w:sz w:val="24"/>
        </w:rPr>
        <w:t xml:space="preserve"> </w:t>
      </w:r>
      <w:r>
        <w:rPr>
          <w:sz w:val="24"/>
        </w:rPr>
        <w:t>online</w:t>
      </w:r>
      <w:r>
        <w:rPr>
          <w:spacing w:val="-3"/>
          <w:sz w:val="24"/>
        </w:rPr>
        <w:t xml:space="preserve"> </w:t>
      </w:r>
      <w:r>
        <w:rPr>
          <w:sz w:val="24"/>
        </w:rPr>
        <w:t>[Електрон.</w:t>
      </w:r>
      <w:r>
        <w:rPr>
          <w:spacing w:val="-5"/>
          <w:sz w:val="24"/>
        </w:rPr>
        <w:t xml:space="preserve"> </w:t>
      </w:r>
      <w:r>
        <w:rPr>
          <w:sz w:val="24"/>
        </w:rPr>
        <w:t>ресурс].</w:t>
      </w:r>
      <w:r>
        <w:rPr>
          <w:spacing w:val="-1"/>
          <w:sz w:val="24"/>
        </w:rPr>
        <w:t xml:space="preserve"> </w:t>
      </w:r>
      <w:r>
        <w:rPr>
          <w:sz w:val="24"/>
        </w:rPr>
        <w:t>–</w:t>
      </w:r>
      <w:r>
        <w:rPr>
          <w:spacing w:val="-2"/>
          <w:sz w:val="24"/>
        </w:rPr>
        <w:t xml:space="preserve"> </w:t>
      </w:r>
      <w:r>
        <w:rPr>
          <w:sz w:val="24"/>
        </w:rPr>
        <w:t>Режим</w:t>
      </w:r>
      <w:r>
        <w:rPr>
          <w:spacing w:val="-3"/>
          <w:sz w:val="24"/>
        </w:rPr>
        <w:t xml:space="preserve"> </w:t>
      </w:r>
      <w:r>
        <w:rPr>
          <w:sz w:val="24"/>
        </w:rPr>
        <w:t>доступу:</w:t>
      </w:r>
      <w:r>
        <w:rPr>
          <w:spacing w:val="-1"/>
          <w:sz w:val="24"/>
        </w:rPr>
        <w:t xml:space="preserve"> </w:t>
      </w:r>
      <w:r>
        <w:fldChar w:fldCharType="begin"/>
      </w:r>
      <w:r>
        <w:instrText xml:space="preserve"> HYPERLINK "http://www.oup.com/" \h </w:instrText>
      </w:r>
      <w:r>
        <w:fldChar w:fldCharType="separate"/>
      </w:r>
      <w:r>
        <w:rPr>
          <w:color w:val="0000FF"/>
          <w:spacing w:val="-2"/>
          <w:sz w:val="24"/>
          <w:u w:val="single" w:color="0000FF"/>
        </w:rPr>
        <w:t>http://www.oup.com</w:t>
      </w:r>
      <w:r>
        <w:rPr>
          <w:color w:val="0000FF"/>
          <w:spacing w:val="-2"/>
          <w:sz w:val="24"/>
          <w:u w:val="single" w:color="0000FF"/>
        </w:rPr>
        <w:fldChar w:fldCharType="end"/>
      </w:r>
    </w:p>
    <w:p w14:paraId="2DD30B4E">
      <w:pPr>
        <w:pStyle w:val="8"/>
        <w:numPr>
          <w:ilvl w:val="0"/>
          <w:numId w:val="12"/>
        </w:numPr>
        <w:tabs>
          <w:tab w:val="left" w:pos="426"/>
        </w:tabs>
        <w:spacing w:before="136" w:after="0" w:line="240" w:lineRule="auto"/>
        <w:ind w:left="426" w:right="0" w:hanging="283"/>
        <w:jc w:val="left"/>
        <w:rPr>
          <w:sz w:val="24"/>
        </w:rPr>
      </w:pPr>
      <w:r>
        <w:rPr>
          <w:sz w:val="24"/>
        </w:rPr>
        <w:t>Longman</w:t>
      </w:r>
      <w:r>
        <w:rPr>
          <w:spacing w:val="-4"/>
          <w:sz w:val="24"/>
        </w:rPr>
        <w:t xml:space="preserve"> </w:t>
      </w:r>
      <w:r>
        <w:rPr>
          <w:sz w:val="24"/>
        </w:rPr>
        <w:t>Dictionary</w:t>
      </w:r>
      <w:r>
        <w:rPr>
          <w:spacing w:val="-7"/>
          <w:sz w:val="24"/>
        </w:rPr>
        <w:t xml:space="preserve"> </w:t>
      </w:r>
      <w:r>
        <w:rPr>
          <w:sz w:val="24"/>
        </w:rPr>
        <w:t>[Електрон.</w:t>
      </w:r>
      <w:r>
        <w:rPr>
          <w:spacing w:val="-2"/>
          <w:sz w:val="24"/>
        </w:rPr>
        <w:t xml:space="preserve"> </w:t>
      </w:r>
      <w:r>
        <w:rPr>
          <w:sz w:val="24"/>
        </w:rPr>
        <w:t>ресурс]. –</w:t>
      </w:r>
      <w:r>
        <w:rPr>
          <w:spacing w:val="-2"/>
          <w:sz w:val="24"/>
        </w:rPr>
        <w:t xml:space="preserve"> </w:t>
      </w:r>
      <w:r>
        <w:rPr>
          <w:sz w:val="24"/>
        </w:rPr>
        <w:t>Режим</w:t>
      </w:r>
      <w:r>
        <w:rPr>
          <w:spacing w:val="-3"/>
          <w:sz w:val="24"/>
        </w:rPr>
        <w:t xml:space="preserve"> </w:t>
      </w:r>
      <w:r>
        <w:rPr>
          <w:sz w:val="24"/>
        </w:rPr>
        <w:t xml:space="preserve">доступу: </w:t>
      </w:r>
      <w:r>
        <w:fldChar w:fldCharType="begin"/>
      </w:r>
      <w:r>
        <w:instrText xml:space="preserve"> HYPERLINK "https://www.ldoceonline.com/" \h </w:instrText>
      </w:r>
      <w:r>
        <w:fldChar w:fldCharType="separate"/>
      </w:r>
      <w:r>
        <w:rPr>
          <w:color w:val="0000FF"/>
          <w:spacing w:val="-2"/>
          <w:sz w:val="24"/>
          <w:u w:val="single" w:color="0000FF"/>
        </w:rPr>
        <w:t>https://www.ldoceonline.com/</w:t>
      </w:r>
      <w:r>
        <w:rPr>
          <w:color w:val="0000FF"/>
          <w:spacing w:val="-2"/>
          <w:sz w:val="24"/>
          <w:u w:val="single" w:color="0000FF"/>
        </w:rPr>
        <w:fldChar w:fldCharType="end"/>
      </w:r>
    </w:p>
    <w:p w14:paraId="7BA31BF0">
      <w:pPr>
        <w:pStyle w:val="8"/>
        <w:numPr>
          <w:ilvl w:val="0"/>
          <w:numId w:val="12"/>
        </w:numPr>
        <w:tabs>
          <w:tab w:val="left" w:pos="426"/>
          <w:tab w:val="left" w:pos="1392"/>
          <w:tab w:val="left" w:pos="2544"/>
          <w:tab w:val="left" w:pos="3126"/>
          <w:tab w:val="left" w:pos="4107"/>
          <w:tab w:val="left" w:pos="4940"/>
          <w:tab w:val="left" w:pos="6283"/>
          <w:tab w:val="left" w:pos="7334"/>
          <w:tab w:val="left" w:pos="7690"/>
          <w:tab w:val="left" w:pos="8612"/>
        </w:tabs>
        <w:spacing w:before="140" w:after="0" w:line="360" w:lineRule="auto"/>
        <w:ind w:left="143" w:right="140" w:firstLine="0"/>
        <w:jc w:val="left"/>
        <w:rPr>
          <w:sz w:val="24"/>
        </w:rPr>
      </w:pPr>
      <w:r>
        <w:rPr>
          <w:spacing w:val="-2"/>
          <w:sz w:val="24"/>
        </w:rPr>
        <w:t>English</w:t>
      </w:r>
      <w:r>
        <w:rPr>
          <w:sz w:val="24"/>
        </w:rPr>
        <w:tab/>
      </w:r>
      <w:r>
        <w:rPr>
          <w:spacing w:val="-2"/>
          <w:sz w:val="24"/>
        </w:rPr>
        <w:t>Grammar</w:t>
      </w:r>
      <w:r>
        <w:rPr>
          <w:sz w:val="24"/>
        </w:rPr>
        <w:tab/>
      </w:r>
      <w:r>
        <w:rPr>
          <w:spacing w:val="-4"/>
          <w:sz w:val="24"/>
        </w:rPr>
        <w:t>and</w:t>
      </w:r>
      <w:r>
        <w:rPr>
          <w:sz w:val="24"/>
        </w:rPr>
        <w:tab/>
      </w:r>
      <w:r>
        <w:rPr>
          <w:spacing w:val="-2"/>
          <w:sz w:val="24"/>
        </w:rPr>
        <w:t>Writing</w:t>
      </w:r>
      <w:r>
        <w:rPr>
          <w:sz w:val="24"/>
        </w:rPr>
        <w:tab/>
      </w:r>
      <w:r>
        <w:rPr>
          <w:spacing w:val="-2"/>
          <w:sz w:val="24"/>
        </w:rPr>
        <w:t>online</w:t>
      </w:r>
      <w:r>
        <w:rPr>
          <w:sz w:val="24"/>
        </w:rPr>
        <w:tab/>
      </w:r>
      <w:r>
        <w:rPr>
          <w:spacing w:val="-2"/>
          <w:sz w:val="24"/>
        </w:rPr>
        <w:t>[Електрон.</w:t>
      </w:r>
      <w:r>
        <w:rPr>
          <w:sz w:val="24"/>
        </w:rPr>
        <w:tab/>
      </w:r>
      <w:r>
        <w:rPr>
          <w:spacing w:val="-2"/>
          <w:sz w:val="24"/>
        </w:rPr>
        <w:t>ресурс].</w:t>
      </w:r>
      <w:r>
        <w:rPr>
          <w:sz w:val="24"/>
        </w:rPr>
        <w:tab/>
      </w:r>
      <w:r>
        <w:rPr>
          <w:spacing w:val="-10"/>
          <w:sz w:val="24"/>
        </w:rPr>
        <w:t>–</w:t>
      </w:r>
      <w:r>
        <w:rPr>
          <w:sz w:val="24"/>
        </w:rPr>
        <w:tab/>
      </w:r>
      <w:r>
        <w:rPr>
          <w:spacing w:val="-2"/>
          <w:sz w:val="24"/>
        </w:rPr>
        <w:t>Режим</w:t>
      </w:r>
      <w:r>
        <w:rPr>
          <w:sz w:val="24"/>
        </w:rPr>
        <w:tab/>
      </w:r>
      <w:r>
        <w:rPr>
          <w:spacing w:val="-2"/>
          <w:sz w:val="24"/>
        </w:rPr>
        <w:t xml:space="preserve">доступу: </w:t>
      </w:r>
      <w:r>
        <w:fldChar w:fldCharType="begin"/>
      </w:r>
      <w:r>
        <w:instrText xml:space="preserve"> HYPERLINK "http://www.edufind.com/" \h </w:instrText>
      </w:r>
      <w:r>
        <w:fldChar w:fldCharType="separate"/>
      </w:r>
      <w:r>
        <w:rPr>
          <w:color w:val="0000FF"/>
          <w:spacing w:val="-2"/>
          <w:sz w:val="24"/>
          <w:u w:val="single" w:color="0000FF"/>
        </w:rPr>
        <w:t>http://www.edufind.com</w:t>
      </w:r>
      <w:r>
        <w:rPr>
          <w:color w:val="0000FF"/>
          <w:spacing w:val="-2"/>
          <w:sz w:val="24"/>
          <w:u w:val="single" w:color="0000FF"/>
        </w:rPr>
        <w:fldChar w:fldCharType="end"/>
      </w:r>
    </w:p>
    <w:p w14:paraId="3713ADCD">
      <w:pPr>
        <w:pStyle w:val="8"/>
        <w:numPr>
          <w:ilvl w:val="0"/>
          <w:numId w:val="12"/>
        </w:numPr>
        <w:tabs>
          <w:tab w:val="left" w:pos="426"/>
        </w:tabs>
        <w:spacing w:before="0" w:after="0" w:line="360" w:lineRule="auto"/>
        <w:ind w:left="143" w:right="140" w:firstLine="0"/>
        <w:jc w:val="left"/>
        <w:rPr>
          <w:sz w:val="24"/>
        </w:rPr>
      </w:pPr>
      <w:r>
        <w:rPr>
          <w:sz w:val="24"/>
        </w:rPr>
        <w:t>Good</w:t>
      </w:r>
      <w:r>
        <w:rPr>
          <w:spacing w:val="40"/>
          <w:sz w:val="24"/>
        </w:rPr>
        <w:t xml:space="preserve"> </w:t>
      </w:r>
      <w:r>
        <w:rPr>
          <w:sz w:val="24"/>
        </w:rPr>
        <w:t>tests</w:t>
      </w:r>
      <w:r>
        <w:rPr>
          <w:spacing w:val="40"/>
          <w:sz w:val="24"/>
        </w:rPr>
        <w:t xml:space="preserve"> </w:t>
      </w:r>
      <w:r>
        <w:rPr>
          <w:sz w:val="24"/>
        </w:rPr>
        <w:t>and</w:t>
      </w:r>
      <w:r>
        <w:rPr>
          <w:spacing w:val="40"/>
          <w:sz w:val="24"/>
        </w:rPr>
        <w:t xml:space="preserve"> </w:t>
      </w:r>
      <w:r>
        <w:rPr>
          <w:sz w:val="24"/>
        </w:rPr>
        <w:t>exercises</w:t>
      </w:r>
      <w:r>
        <w:rPr>
          <w:spacing w:val="40"/>
          <w:sz w:val="24"/>
        </w:rPr>
        <w:t xml:space="preserve"> </w:t>
      </w:r>
      <w:r>
        <w:rPr>
          <w:sz w:val="24"/>
        </w:rPr>
        <w:t>in</w:t>
      </w:r>
      <w:r>
        <w:rPr>
          <w:spacing w:val="40"/>
          <w:sz w:val="24"/>
        </w:rPr>
        <w:t xml:space="preserve"> </w:t>
      </w:r>
      <w:r>
        <w:rPr>
          <w:sz w:val="24"/>
        </w:rPr>
        <w:t>English</w:t>
      </w:r>
      <w:r>
        <w:rPr>
          <w:spacing w:val="40"/>
          <w:sz w:val="24"/>
        </w:rPr>
        <w:t xml:space="preserve"> </w:t>
      </w:r>
      <w:r>
        <w:rPr>
          <w:sz w:val="24"/>
        </w:rPr>
        <w:t>Grammar</w:t>
      </w:r>
      <w:r>
        <w:rPr>
          <w:spacing w:val="40"/>
          <w:sz w:val="24"/>
        </w:rPr>
        <w:t xml:space="preserve"> </w:t>
      </w:r>
      <w:r>
        <w:rPr>
          <w:sz w:val="24"/>
        </w:rPr>
        <w:t>[Електрон.</w:t>
      </w:r>
      <w:r>
        <w:rPr>
          <w:spacing w:val="40"/>
          <w:sz w:val="24"/>
        </w:rPr>
        <w:t xml:space="preserve"> </w:t>
      </w:r>
      <w:r>
        <w:rPr>
          <w:sz w:val="24"/>
        </w:rPr>
        <w:t>ресурс].</w:t>
      </w:r>
      <w:r>
        <w:rPr>
          <w:spacing w:val="40"/>
          <w:sz w:val="24"/>
        </w:rPr>
        <w:t xml:space="preserve"> </w:t>
      </w:r>
      <w:r>
        <w:rPr>
          <w:sz w:val="24"/>
        </w:rPr>
        <w:t>–</w:t>
      </w:r>
      <w:r>
        <w:rPr>
          <w:spacing w:val="40"/>
          <w:sz w:val="24"/>
        </w:rPr>
        <w:t xml:space="preserve"> </w:t>
      </w:r>
      <w:r>
        <w:rPr>
          <w:sz w:val="24"/>
        </w:rPr>
        <w:t>Режим</w:t>
      </w:r>
      <w:r>
        <w:rPr>
          <w:spacing w:val="40"/>
          <w:sz w:val="24"/>
        </w:rPr>
        <w:t xml:space="preserve"> </w:t>
      </w:r>
      <w:r>
        <w:rPr>
          <w:sz w:val="24"/>
        </w:rPr>
        <w:t>доступу:</w:t>
      </w:r>
      <w:r>
        <w:rPr>
          <w:spacing w:val="80"/>
          <w:w w:val="150"/>
          <w:sz w:val="24"/>
        </w:rPr>
        <w:t xml:space="preserve"> </w:t>
      </w:r>
      <w:r>
        <w:fldChar w:fldCharType="begin"/>
      </w:r>
      <w:r>
        <w:instrText xml:space="preserve"> HYPERLINK "http://www.usingenglish.com/online" \h </w:instrText>
      </w:r>
      <w:r>
        <w:fldChar w:fldCharType="separate"/>
      </w:r>
      <w:r>
        <w:rPr>
          <w:color w:val="0000FF"/>
          <w:spacing w:val="-2"/>
          <w:sz w:val="24"/>
          <w:u w:val="single" w:color="0000FF"/>
        </w:rPr>
        <w:t>http://www.usingenglish.com/online</w:t>
      </w:r>
      <w:r>
        <w:rPr>
          <w:color w:val="0000FF"/>
          <w:spacing w:val="-2"/>
          <w:sz w:val="24"/>
          <w:u w:val="single" w:color="0000FF"/>
        </w:rPr>
        <w:fldChar w:fldCharType="end"/>
      </w:r>
      <w:r>
        <w:fldChar w:fldCharType="begin"/>
      </w:r>
      <w:r>
        <w:instrText xml:space="preserve"> HYPERLINK "http://www.usingenglish.com/online" \h </w:instrText>
      </w:r>
      <w:r>
        <w:fldChar w:fldCharType="separate"/>
      </w:r>
      <w:r>
        <w:rPr>
          <w:spacing w:val="-2"/>
          <w:sz w:val="24"/>
          <w:u w:val="single"/>
        </w:rPr>
        <w:t>-tests.html</w:t>
      </w:r>
      <w:r>
        <w:rPr>
          <w:spacing w:val="-2"/>
          <w:sz w:val="24"/>
          <w:u w:val="single"/>
        </w:rPr>
        <w:fldChar w:fldCharType="end"/>
      </w:r>
    </w:p>
    <w:p w14:paraId="5AB01A61">
      <w:pPr>
        <w:pStyle w:val="8"/>
        <w:numPr>
          <w:ilvl w:val="0"/>
          <w:numId w:val="12"/>
        </w:numPr>
        <w:tabs>
          <w:tab w:val="left" w:pos="426"/>
        </w:tabs>
        <w:spacing w:before="0" w:after="0" w:line="360" w:lineRule="auto"/>
        <w:ind w:left="143" w:right="140" w:firstLine="0"/>
        <w:jc w:val="left"/>
        <w:rPr>
          <w:sz w:val="24"/>
        </w:rPr>
      </w:pPr>
      <w:r>
        <w:rPr>
          <w:sz w:val="24"/>
        </w:rPr>
        <w:t>Vocabulary</w:t>
      </w:r>
      <w:r>
        <w:rPr>
          <w:spacing w:val="80"/>
          <w:sz w:val="24"/>
        </w:rPr>
        <w:t xml:space="preserve"> </w:t>
      </w:r>
      <w:r>
        <w:rPr>
          <w:sz w:val="24"/>
        </w:rPr>
        <w:t>and</w:t>
      </w:r>
      <w:r>
        <w:rPr>
          <w:spacing w:val="80"/>
          <w:sz w:val="24"/>
        </w:rPr>
        <w:t xml:space="preserve"> </w:t>
      </w:r>
      <w:r>
        <w:rPr>
          <w:sz w:val="24"/>
        </w:rPr>
        <w:t>Grammar</w:t>
      </w:r>
      <w:r>
        <w:rPr>
          <w:spacing w:val="80"/>
          <w:sz w:val="24"/>
        </w:rPr>
        <w:t xml:space="preserve"> </w:t>
      </w:r>
      <w:r>
        <w:rPr>
          <w:sz w:val="24"/>
        </w:rPr>
        <w:t>Exercises</w:t>
      </w:r>
      <w:r>
        <w:rPr>
          <w:spacing w:val="80"/>
          <w:sz w:val="24"/>
        </w:rPr>
        <w:t xml:space="preserve"> </w:t>
      </w:r>
      <w:r>
        <w:rPr>
          <w:sz w:val="24"/>
        </w:rPr>
        <w:t>online</w:t>
      </w:r>
      <w:r>
        <w:rPr>
          <w:spacing w:val="80"/>
          <w:sz w:val="24"/>
        </w:rPr>
        <w:t xml:space="preserve"> </w:t>
      </w:r>
      <w:r>
        <w:rPr>
          <w:sz w:val="24"/>
        </w:rPr>
        <w:t>[Електрон.</w:t>
      </w:r>
      <w:r>
        <w:rPr>
          <w:spacing w:val="80"/>
          <w:sz w:val="24"/>
        </w:rPr>
        <w:t xml:space="preserve"> </w:t>
      </w:r>
      <w:r>
        <w:rPr>
          <w:sz w:val="24"/>
        </w:rPr>
        <w:t>ресурс].</w:t>
      </w:r>
      <w:r>
        <w:rPr>
          <w:spacing w:val="80"/>
          <w:sz w:val="24"/>
        </w:rPr>
        <w:t xml:space="preserve"> </w:t>
      </w:r>
      <w:r>
        <w:rPr>
          <w:sz w:val="24"/>
        </w:rPr>
        <w:t>–</w:t>
      </w:r>
      <w:r>
        <w:rPr>
          <w:spacing w:val="80"/>
          <w:sz w:val="24"/>
        </w:rPr>
        <w:t xml:space="preserve"> </w:t>
      </w:r>
      <w:r>
        <w:rPr>
          <w:sz w:val="24"/>
        </w:rPr>
        <w:t>Режим</w:t>
      </w:r>
      <w:r>
        <w:rPr>
          <w:spacing w:val="80"/>
          <w:sz w:val="24"/>
        </w:rPr>
        <w:t xml:space="preserve"> </w:t>
      </w:r>
      <w:r>
        <w:rPr>
          <w:sz w:val="24"/>
        </w:rPr>
        <w:t>доступу:</w:t>
      </w:r>
      <w:r>
        <w:rPr>
          <w:spacing w:val="80"/>
          <w:sz w:val="24"/>
        </w:rPr>
        <w:t xml:space="preserve"> </w:t>
      </w:r>
      <w:r>
        <w:fldChar w:fldCharType="begin"/>
      </w:r>
      <w:r>
        <w:instrText xml:space="preserve"> HYPERLINK "http://www.roseofyork.co.uk/learning.html" \h </w:instrText>
      </w:r>
      <w:r>
        <w:fldChar w:fldCharType="separate"/>
      </w:r>
      <w:r>
        <w:rPr>
          <w:color w:val="0000FF"/>
          <w:spacing w:val="-2"/>
          <w:sz w:val="24"/>
          <w:u w:val="single" w:color="0000FF"/>
        </w:rPr>
        <w:t>http://www.roseofyork.co.uk/learning.html</w:t>
      </w:r>
      <w:r>
        <w:rPr>
          <w:color w:val="0000FF"/>
          <w:spacing w:val="-2"/>
          <w:sz w:val="24"/>
          <w:u w:val="single" w:color="0000FF"/>
        </w:rPr>
        <w:fldChar w:fldCharType="end"/>
      </w:r>
    </w:p>
    <w:p w14:paraId="304B30DF">
      <w:pPr>
        <w:pStyle w:val="8"/>
        <w:numPr>
          <w:ilvl w:val="0"/>
          <w:numId w:val="12"/>
        </w:numPr>
        <w:tabs>
          <w:tab w:val="left" w:pos="426"/>
          <w:tab w:val="left" w:pos="1683"/>
          <w:tab w:val="left" w:pos="2487"/>
          <w:tab w:val="left" w:pos="3772"/>
          <w:tab w:val="left" w:pos="5401"/>
          <w:tab w:val="left" w:pos="6749"/>
          <w:tab w:val="left" w:pos="7397"/>
          <w:tab w:val="left" w:pos="8608"/>
        </w:tabs>
        <w:spacing w:before="1" w:after="0" w:line="360" w:lineRule="auto"/>
        <w:ind w:left="143" w:right="144" w:firstLine="0"/>
        <w:jc w:val="left"/>
        <w:rPr>
          <w:sz w:val="24"/>
        </w:rPr>
      </w:pPr>
      <w:r>
        <w:rPr>
          <w:spacing w:val="-2"/>
          <w:sz w:val="24"/>
        </w:rPr>
        <w:t>English</w:t>
      </w:r>
      <w:r>
        <w:rPr>
          <w:sz w:val="24"/>
        </w:rPr>
        <w:tab/>
      </w:r>
      <w:r>
        <w:rPr>
          <w:spacing w:val="-4"/>
          <w:sz w:val="24"/>
        </w:rPr>
        <w:t>for</w:t>
      </w:r>
      <w:r>
        <w:rPr>
          <w:sz w:val="24"/>
        </w:rPr>
        <w:tab/>
      </w:r>
      <w:r>
        <w:rPr>
          <w:spacing w:val="-2"/>
          <w:sz w:val="24"/>
        </w:rPr>
        <w:t>learners</w:t>
      </w:r>
      <w:r>
        <w:rPr>
          <w:sz w:val="24"/>
        </w:rPr>
        <w:tab/>
      </w:r>
      <w:r>
        <w:rPr>
          <w:spacing w:val="-2"/>
          <w:sz w:val="24"/>
        </w:rPr>
        <w:t>[Електрон.</w:t>
      </w:r>
      <w:r>
        <w:rPr>
          <w:sz w:val="24"/>
        </w:rPr>
        <w:tab/>
      </w:r>
      <w:r>
        <w:rPr>
          <w:spacing w:val="-2"/>
          <w:sz w:val="24"/>
        </w:rPr>
        <w:t>ресурс].</w:t>
      </w:r>
      <w:r>
        <w:rPr>
          <w:sz w:val="24"/>
        </w:rPr>
        <w:tab/>
      </w:r>
      <w:r>
        <w:rPr>
          <w:spacing w:val="-10"/>
          <w:sz w:val="24"/>
        </w:rPr>
        <w:t>–</w:t>
      </w:r>
      <w:r>
        <w:rPr>
          <w:sz w:val="24"/>
        </w:rPr>
        <w:tab/>
      </w:r>
      <w:r>
        <w:rPr>
          <w:spacing w:val="-2"/>
          <w:sz w:val="24"/>
        </w:rPr>
        <w:t>Режим</w:t>
      </w:r>
      <w:r>
        <w:rPr>
          <w:sz w:val="24"/>
        </w:rPr>
        <w:tab/>
      </w:r>
      <w:r>
        <w:rPr>
          <w:spacing w:val="-2"/>
          <w:sz w:val="24"/>
        </w:rPr>
        <w:t xml:space="preserve">доступу: </w:t>
      </w:r>
      <w:r>
        <w:fldChar w:fldCharType="begin"/>
      </w:r>
      <w:r>
        <w:instrText xml:space="preserve"> HYPERLINK "http://www.churchillhouse.com/english/learners.html" \h </w:instrText>
      </w:r>
      <w:r>
        <w:fldChar w:fldCharType="separate"/>
      </w:r>
      <w:r>
        <w:rPr>
          <w:color w:val="0000FF"/>
          <w:spacing w:val="-2"/>
          <w:sz w:val="24"/>
          <w:u w:val="single" w:color="0000FF"/>
        </w:rPr>
        <w:t>http://www.churchillhouse.com/english/learners.html</w:t>
      </w:r>
      <w:r>
        <w:rPr>
          <w:color w:val="0000FF"/>
          <w:spacing w:val="-2"/>
          <w:sz w:val="24"/>
          <w:u w:val="single" w:color="0000FF"/>
        </w:rPr>
        <w:fldChar w:fldCharType="end"/>
      </w:r>
    </w:p>
    <w:p w14:paraId="71E6C458">
      <w:pPr>
        <w:pStyle w:val="8"/>
        <w:numPr>
          <w:ilvl w:val="0"/>
          <w:numId w:val="12"/>
        </w:numPr>
        <w:tabs>
          <w:tab w:val="left" w:pos="570"/>
        </w:tabs>
        <w:spacing w:before="0" w:after="0" w:line="360" w:lineRule="auto"/>
        <w:ind w:left="143" w:right="134" w:firstLine="0"/>
        <w:jc w:val="left"/>
        <w:rPr>
          <w:sz w:val="24"/>
        </w:rPr>
      </w:pPr>
      <w:r>
        <w:rPr>
          <w:sz w:val="24"/>
        </w:rPr>
        <w:t>What</w:t>
      </w:r>
      <w:r>
        <w:rPr>
          <w:spacing w:val="27"/>
          <w:sz w:val="24"/>
        </w:rPr>
        <w:t xml:space="preserve"> </w:t>
      </w:r>
      <w:r>
        <w:rPr>
          <w:sz w:val="24"/>
        </w:rPr>
        <w:t>is</w:t>
      </w:r>
      <w:r>
        <w:rPr>
          <w:spacing w:val="25"/>
          <w:sz w:val="24"/>
        </w:rPr>
        <w:t xml:space="preserve"> </w:t>
      </w:r>
      <w:r>
        <w:rPr>
          <w:sz w:val="24"/>
        </w:rPr>
        <w:t>the</w:t>
      </w:r>
      <w:r>
        <w:rPr>
          <w:spacing w:val="26"/>
          <w:sz w:val="24"/>
        </w:rPr>
        <w:t xml:space="preserve"> </w:t>
      </w:r>
      <w:r>
        <w:rPr>
          <w:sz w:val="24"/>
        </w:rPr>
        <w:t>word</w:t>
      </w:r>
      <w:r>
        <w:rPr>
          <w:spacing w:val="26"/>
          <w:sz w:val="24"/>
        </w:rPr>
        <w:t xml:space="preserve"> </w:t>
      </w:r>
      <w:r>
        <w:rPr>
          <w:sz w:val="24"/>
        </w:rPr>
        <w:t>of</w:t>
      </w:r>
      <w:r>
        <w:rPr>
          <w:spacing w:val="26"/>
          <w:sz w:val="24"/>
        </w:rPr>
        <w:t xml:space="preserve"> </w:t>
      </w:r>
      <w:r>
        <w:rPr>
          <w:sz w:val="24"/>
        </w:rPr>
        <w:t>the</w:t>
      </w:r>
      <w:r>
        <w:rPr>
          <w:spacing w:val="24"/>
          <w:sz w:val="24"/>
        </w:rPr>
        <w:t xml:space="preserve"> </w:t>
      </w:r>
      <w:r>
        <w:rPr>
          <w:sz w:val="24"/>
        </w:rPr>
        <w:t>day?</w:t>
      </w:r>
      <w:r>
        <w:rPr>
          <w:spacing w:val="33"/>
          <w:sz w:val="24"/>
        </w:rPr>
        <w:t xml:space="preserve"> </w:t>
      </w:r>
      <w:r>
        <w:rPr>
          <w:sz w:val="24"/>
        </w:rPr>
        <w:t>Oxford</w:t>
      </w:r>
      <w:r>
        <w:rPr>
          <w:spacing w:val="26"/>
          <w:sz w:val="24"/>
        </w:rPr>
        <w:t xml:space="preserve"> </w:t>
      </w:r>
      <w:r>
        <w:rPr>
          <w:sz w:val="24"/>
        </w:rPr>
        <w:t>Dictionaries</w:t>
      </w:r>
      <w:r>
        <w:rPr>
          <w:spacing w:val="27"/>
          <w:sz w:val="24"/>
        </w:rPr>
        <w:t xml:space="preserve"> </w:t>
      </w:r>
      <w:r>
        <w:rPr>
          <w:sz w:val="24"/>
        </w:rPr>
        <w:t>online…[Електрон.</w:t>
      </w:r>
      <w:r>
        <w:rPr>
          <w:spacing w:val="26"/>
          <w:sz w:val="24"/>
        </w:rPr>
        <w:t xml:space="preserve"> </w:t>
      </w:r>
      <w:r>
        <w:rPr>
          <w:sz w:val="24"/>
        </w:rPr>
        <w:t>ресурс].</w:t>
      </w:r>
      <w:r>
        <w:rPr>
          <w:spacing w:val="30"/>
          <w:sz w:val="24"/>
        </w:rPr>
        <w:t xml:space="preserve"> </w:t>
      </w:r>
      <w:r>
        <w:rPr>
          <w:sz w:val="24"/>
        </w:rPr>
        <w:t>–</w:t>
      </w:r>
      <w:r>
        <w:rPr>
          <w:spacing w:val="27"/>
          <w:sz w:val="24"/>
        </w:rPr>
        <w:t xml:space="preserve"> </w:t>
      </w:r>
      <w:r>
        <w:rPr>
          <w:sz w:val="24"/>
        </w:rPr>
        <w:t>Режим доступу:</w:t>
      </w:r>
      <w:r>
        <w:rPr>
          <w:spacing w:val="40"/>
          <w:sz w:val="24"/>
        </w:rPr>
        <w:t xml:space="preserve"> </w:t>
      </w:r>
      <w:r>
        <w:fldChar w:fldCharType="begin"/>
      </w:r>
      <w:r>
        <w:instrText xml:space="preserve"> HYPERLINK "http://www.askoxford.com/" \h </w:instrText>
      </w:r>
      <w:r>
        <w:fldChar w:fldCharType="separate"/>
      </w:r>
      <w:r>
        <w:rPr>
          <w:color w:val="0000FF"/>
          <w:sz w:val="24"/>
          <w:u w:val="single" w:color="0000FF"/>
        </w:rPr>
        <w:t>http://www.askoxford.com</w:t>
      </w:r>
      <w:r>
        <w:rPr>
          <w:color w:val="0000FF"/>
          <w:sz w:val="24"/>
          <w:u w:val="single" w:color="0000FF"/>
        </w:rPr>
        <w:fldChar w:fldCharType="end"/>
      </w:r>
    </w:p>
    <w:p w14:paraId="1CE407BE">
      <w:pPr>
        <w:pStyle w:val="8"/>
        <w:numPr>
          <w:ilvl w:val="0"/>
          <w:numId w:val="12"/>
        </w:numPr>
        <w:tabs>
          <w:tab w:val="left" w:pos="570"/>
        </w:tabs>
        <w:spacing w:before="0" w:after="0" w:line="360" w:lineRule="auto"/>
        <w:ind w:left="143" w:right="134" w:firstLine="0"/>
        <w:jc w:val="left"/>
        <w:rPr>
          <w:sz w:val="24"/>
        </w:rPr>
      </w:pPr>
      <w:r>
        <w:rPr>
          <w:sz w:val="24"/>
        </w:rPr>
        <w:t>Enjoy</w:t>
      </w:r>
      <w:r>
        <w:rPr>
          <w:spacing w:val="40"/>
          <w:sz w:val="24"/>
        </w:rPr>
        <w:t xml:space="preserve"> </w:t>
      </w:r>
      <w:r>
        <w:rPr>
          <w:sz w:val="24"/>
        </w:rPr>
        <w:t>English</w:t>
      </w:r>
      <w:r>
        <w:rPr>
          <w:spacing w:val="40"/>
          <w:sz w:val="24"/>
        </w:rPr>
        <w:t xml:space="preserve"> </w:t>
      </w:r>
      <w:r>
        <w:rPr>
          <w:sz w:val="24"/>
        </w:rPr>
        <w:t>idioms</w:t>
      </w:r>
      <w:r>
        <w:rPr>
          <w:spacing w:val="40"/>
          <w:sz w:val="24"/>
        </w:rPr>
        <w:t xml:space="preserve"> </w:t>
      </w:r>
      <w:r>
        <w:rPr>
          <w:sz w:val="24"/>
        </w:rPr>
        <w:t>with</w:t>
      </w:r>
      <w:r>
        <w:rPr>
          <w:spacing w:val="40"/>
          <w:sz w:val="24"/>
        </w:rPr>
        <w:t xml:space="preserve"> </w:t>
      </w:r>
      <w:r>
        <w:rPr>
          <w:sz w:val="24"/>
        </w:rPr>
        <w:t>Cambridge</w:t>
      </w:r>
      <w:r>
        <w:rPr>
          <w:spacing w:val="40"/>
          <w:sz w:val="24"/>
        </w:rPr>
        <w:t xml:space="preserve"> </w:t>
      </w:r>
      <w:r>
        <w:rPr>
          <w:sz w:val="24"/>
        </w:rPr>
        <w:t>University</w:t>
      </w:r>
      <w:r>
        <w:rPr>
          <w:spacing w:val="40"/>
          <w:sz w:val="24"/>
        </w:rPr>
        <w:t xml:space="preserve"> </w:t>
      </w:r>
      <w:r>
        <w:rPr>
          <w:sz w:val="24"/>
        </w:rPr>
        <w:t>Press</w:t>
      </w:r>
      <w:r>
        <w:rPr>
          <w:spacing w:val="40"/>
          <w:sz w:val="24"/>
        </w:rPr>
        <w:t xml:space="preserve"> </w:t>
      </w:r>
      <w:r>
        <w:rPr>
          <w:sz w:val="24"/>
        </w:rPr>
        <w:t>CUP</w:t>
      </w:r>
      <w:r>
        <w:rPr>
          <w:spacing w:val="40"/>
          <w:sz w:val="24"/>
        </w:rPr>
        <w:t xml:space="preserve"> </w:t>
      </w:r>
      <w:r>
        <w:rPr>
          <w:sz w:val="24"/>
        </w:rPr>
        <w:t>Activity</w:t>
      </w:r>
      <w:r>
        <w:rPr>
          <w:spacing w:val="40"/>
          <w:sz w:val="24"/>
        </w:rPr>
        <w:t xml:space="preserve"> </w:t>
      </w:r>
      <w:r>
        <w:rPr>
          <w:sz w:val="24"/>
        </w:rPr>
        <w:t>Page</w:t>
      </w:r>
      <w:r>
        <w:rPr>
          <w:spacing w:val="40"/>
          <w:sz w:val="24"/>
        </w:rPr>
        <w:t xml:space="preserve"> </w:t>
      </w:r>
      <w:r>
        <w:rPr>
          <w:sz w:val="24"/>
        </w:rPr>
        <w:t>[Електрон. ресурс]. – Режим доступу:</w:t>
      </w:r>
      <w:r>
        <w:rPr>
          <w:spacing w:val="40"/>
          <w:sz w:val="24"/>
        </w:rPr>
        <w:t xml:space="preserve"> </w:t>
      </w:r>
      <w:r>
        <w:fldChar w:fldCharType="begin"/>
      </w:r>
      <w:r>
        <w:instrText xml:space="preserve"> HYPERLINK "http://www.dictionary.cambridge.org/" \h </w:instrText>
      </w:r>
      <w:r>
        <w:fldChar w:fldCharType="separate"/>
      </w:r>
      <w:r>
        <w:rPr>
          <w:color w:val="0000FF"/>
          <w:sz w:val="24"/>
          <w:u w:val="single" w:color="0000FF"/>
        </w:rPr>
        <w:t>http://www.dictionary.cambridge.org</w:t>
      </w:r>
      <w:r>
        <w:rPr>
          <w:color w:val="0000FF"/>
          <w:sz w:val="24"/>
          <w:u w:val="single" w:color="0000FF"/>
        </w:rPr>
        <w:fldChar w:fldCharType="end"/>
      </w:r>
    </w:p>
    <w:p w14:paraId="7FE87F5F">
      <w:pPr>
        <w:pStyle w:val="8"/>
        <w:spacing w:after="0" w:line="360" w:lineRule="auto"/>
        <w:jc w:val="left"/>
        <w:rPr>
          <w:sz w:val="24"/>
        </w:rPr>
        <w:sectPr>
          <w:pgSz w:w="11910" w:h="16840"/>
          <w:pgMar w:top="1040" w:right="708" w:bottom="280" w:left="1559" w:header="720" w:footer="720" w:gutter="0"/>
          <w:cols w:space="720" w:num="1"/>
        </w:sectPr>
      </w:pPr>
    </w:p>
    <w:p w14:paraId="3400B320">
      <w:pPr>
        <w:pStyle w:val="8"/>
        <w:numPr>
          <w:ilvl w:val="0"/>
          <w:numId w:val="12"/>
        </w:numPr>
        <w:tabs>
          <w:tab w:val="left" w:pos="570"/>
        </w:tabs>
        <w:spacing w:before="68" w:after="0" w:line="360" w:lineRule="auto"/>
        <w:ind w:left="143" w:right="137" w:firstLine="0"/>
        <w:jc w:val="left"/>
        <w:rPr>
          <w:sz w:val="24"/>
        </w:rPr>
      </w:pPr>
      <w:r>
        <w:rPr>
          <w:sz w:val="24"/>
        </w:rPr>
        <w:t>VOA</w:t>
      </w:r>
      <w:r>
        <w:rPr>
          <w:spacing w:val="31"/>
          <w:sz w:val="24"/>
        </w:rPr>
        <w:t xml:space="preserve"> </w:t>
      </w:r>
      <w:r>
        <w:rPr>
          <w:sz w:val="24"/>
        </w:rPr>
        <w:t>Learning</w:t>
      </w:r>
      <w:r>
        <w:rPr>
          <w:spacing w:val="30"/>
          <w:sz w:val="24"/>
        </w:rPr>
        <w:t xml:space="preserve"> </w:t>
      </w:r>
      <w:r>
        <w:rPr>
          <w:sz w:val="24"/>
        </w:rPr>
        <w:t>English.</w:t>
      </w:r>
      <w:r>
        <w:rPr>
          <w:spacing w:val="32"/>
          <w:sz w:val="24"/>
        </w:rPr>
        <w:t xml:space="preserve"> </w:t>
      </w:r>
      <w:r>
        <w:rPr>
          <w:sz w:val="24"/>
        </w:rPr>
        <w:t>Learn</w:t>
      </w:r>
      <w:r>
        <w:rPr>
          <w:spacing w:val="33"/>
          <w:sz w:val="24"/>
        </w:rPr>
        <w:t xml:space="preserve"> </w:t>
      </w:r>
      <w:r>
        <w:rPr>
          <w:sz w:val="24"/>
        </w:rPr>
        <w:t>American</w:t>
      </w:r>
      <w:r>
        <w:rPr>
          <w:spacing w:val="32"/>
          <w:sz w:val="24"/>
        </w:rPr>
        <w:t xml:space="preserve"> </w:t>
      </w:r>
      <w:r>
        <w:rPr>
          <w:sz w:val="24"/>
        </w:rPr>
        <w:t>English</w:t>
      </w:r>
      <w:r>
        <w:rPr>
          <w:spacing w:val="32"/>
          <w:sz w:val="24"/>
        </w:rPr>
        <w:t xml:space="preserve"> </w:t>
      </w:r>
      <w:r>
        <w:rPr>
          <w:sz w:val="24"/>
        </w:rPr>
        <w:t>and</w:t>
      </w:r>
      <w:r>
        <w:rPr>
          <w:spacing w:val="32"/>
          <w:sz w:val="24"/>
        </w:rPr>
        <w:t xml:space="preserve"> </w:t>
      </w:r>
      <w:r>
        <w:rPr>
          <w:sz w:val="24"/>
        </w:rPr>
        <w:t>Much</w:t>
      </w:r>
      <w:r>
        <w:rPr>
          <w:spacing w:val="30"/>
          <w:sz w:val="24"/>
        </w:rPr>
        <w:t xml:space="preserve"> </w:t>
      </w:r>
      <w:r>
        <w:rPr>
          <w:sz w:val="24"/>
        </w:rPr>
        <w:t>More</w:t>
      </w:r>
      <w:r>
        <w:rPr>
          <w:spacing w:val="29"/>
          <w:sz w:val="24"/>
        </w:rPr>
        <w:t xml:space="preserve"> </w:t>
      </w:r>
      <w:r>
        <w:rPr>
          <w:sz w:val="24"/>
        </w:rPr>
        <w:t>[Електрон.</w:t>
      </w:r>
      <w:r>
        <w:rPr>
          <w:spacing w:val="31"/>
          <w:sz w:val="24"/>
        </w:rPr>
        <w:t xml:space="preserve"> </w:t>
      </w:r>
      <w:r>
        <w:rPr>
          <w:sz w:val="24"/>
        </w:rPr>
        <w:t>ресурс].</w:t>
      </w:r>
      <w:r>
        <w:rPr>
          <w:spacing w:val="31"/>
          <w:sz w:val="24"/>
        </w:rPr>
        <w:t xml:space="preserve"> </w:t>
      </w:r>
      <w:r>
        <w:rPr>
          <w:sz w:val="24"/>
        </w:rPr>
        <w:t xml:space="preserve">– Режим доступу: </w:t>
      </w:r>
      <w:r>
        <w:fldChar w:fldCharType="begin"/>
      </w:r>
      <w:r>
        <w:instrText xml:space="preserve"> HYPERLINK "http://www.voanews.com/learningenglish/home/" \h </w:instrText>
      </w:r>
      <w:r>
        <w:fldChar w:fldCharType="separate"/>
      </w:r>
      <w:r>
        <w:rPr>
          <w:color w:val="0000FF"/>
          <w:sz w:val="24"/>
          <w:u w:val="single" w:color="0000FF"/>
        </w:rPr>
        <w:t>http://www.voanews.com/learningenglish/home/</w:t>
      </w:r>
      <w:r>
        <w:rPr>
          <w:color w:val="0000FF"/>
          <w:sz w:val="24"/>
          <w:u w:val="single" w:color="0000FF"/>
        </w:rPr>
        <w:fldChar w:fldCharType="end"/>
      </w:r>
    </w:p>
    <w:p w14:paraId="71FED710">
      <w:pPr>
        <w:pStyle w:val="8"/>
        <w:numPr>
          <w:ilvl w:val="0"/>
          <w:numId w:val="12"/>
        </w:numPr>
        <w:tabs>
          <w:tab w:val="left" w:pos="570"/>
          <w:tab w:val="left" w:pos="1512"/>
          <w:tab w:val="left" w:pos="2838"/>
          <w:tab w:val="left" w:pos="4033"/>
          <w:tab w:val="left" w:pos="5599"/>
          <w:tab w:val="left" w:pos="6881"/>
          <w:tab w:val="left" w:pos="7464"/>
          <w:tab w:val="left" w:pos="8612"/>
        </w:tabs>
        <w:spacing w:before="1" w:after="0" w:line="360" w:lineRule="auto"/>
        <w:ind w:left="143" w:right="137" w:firstLine="0"/>
        <w:jc w:val="left"/>
        <w:rPr>
          <w:sz w:val="24"/>
        </w:rPr>
      </w:pPr>
      <w:r>
        <w:rPr>
          <w:spacing w:val="-4"/>
          <w:sz w:val="24"/>
        </w:rPr>
        <w:t>BBC</w:t>
      </w:r>
      <w:r>
        <w:rPr>
          <w:sz w:val="24"/>
        </w:rPr>
        <w:tab/>
      </w:r>
      <w:r>
        <w:rPr>
          <w:spacing w:val="-2"/>
          <w:sz w:val="24"/>
        </w:rPr>
        <w:t>Learning</w:t>
      </w:r>
      <w:r>
        <w:rPr>
          <w:sz w:val="24"/>
        </w:rPr>
        <w:tab/>
      </w:r>
      <w:r>
        <w:rPr>
          <w:spacing w:val="-2"/>
          <w:sz w:val="24"/>
        </w:rPr>
        <w:t>English</w:t>
      </w:r>
      <w:r>
        <w:rPr>
          <w:sz w:val="24"/>
        </w:rPr>
        <w:tab/>
      </w:r>
      <w:r>
        <w:rPr>
          <w:spacing w:val="-2"/>
          <w:sz w:val="24"/>
        </w:rPr>
        <w:t>[Електрон.</w:t>
      </w:r>
      <w:r>
        <w:rPr>
          <w:sz w:val="24"/>
        </w:rPr>
        <w:tab/>
      </w:r>
      <w:r>
        <w:rPr>
          <w:spacing w:val="-2"/>
          <w:sz w:val="24"/>
        </w:rPr>
        <w:t>ресурс].</w:t>
      </w:r>
      <w:r>
        <w:rPr>
          <w:sz w:val="24"/>
        </w:rPr>
        <w:tab/>
      </w:r>
      <w:r>
        <w:rPr>
          <w:spacing w:val="-10"/>
          <w:sz w:val="24"/>
        </w:rPr>
        <w:t>–</w:t>
      </w:r>
      <w:r>
        <w:rPr>
          <w:sz w:val="24"/>
        </w:rPr>
        <w:tab/>
      </w:r>
      <w:r>
        <w:rPr>
          <w:spacing w:val="-2"/>
          <w:sz w:val="24"/>
        </w:rPr>
        <w:t>Режим</w:t>
      </w:r>
      <w:r>
        <w:rPr>
          <w:sz w:val="24"/>
        </w:rPr>
        <w:tab/>
      </w:r>
      <w:r>
        <w:rPr>
          <w:spacing w:val="-2"/>
          <w:sz w:val="24"/>
        </w:rPr>
        <w:t xml:space="preserve">доступу: </w:t>
      </w:r>
      <w:r>
        <w:fldChar w:fldCharType="begin"/>
      </w:r>
      <w:r>
        <w:instrText xml:space="preserve"> HYPERLINK "http://www.bbc.co.uk/worldservice/learningenglish/language/" \h </w:instrText>
      </w:r>
      <w:r>
        <w:fldChar w:fldCharType="separate"/>
      </w:r>
      <w:r>
        <w:rPr>
          <w:color w:val="0000FF"/>
          <w:spacing w:val="-2"/>
          <w:sz w:val="24"/>
          <w:u w:val="single" w:color="0000FF"/>
        </w:rPr>
        <w:t>http://www.bbc.co.uk/worldservice/learningenglish/language/</w:t>
      </w:r>
      <w:r>
        <w:rPr>
          <w:color w:val="0000FF"/>
          <w:spacing w:val="-2"/>
          <w:sz w:val="24"/>
          <w:u w:val="single" w:color="0000FF"/>
        </w:rPr>
        <w:fldChar w:fldCharType="end"/>
      </w:r>
    </w:p>
    <w:p w14:paraId="4C9E852C">
      <w:pPr>
        <w:pStyle w:val="8"/>
        <w:numPr>
          <w:ilvl w:val="0"/>
          <w:numId w:val="12"/>
        </w:numPr>
        <w:tabs>
          <w:tab w:val="left" w:pos="570"/>
          <w:tab w:val="left" w:pos="1769"/>
          <w:tab w:val="left" w:pos="3158"/>
          <w:tab w:val="left" w:pos="4600"/>
          <w:tab w:val="left" w:pos="5416"/>
          <w:tab w:val="left" w:pos="6864"/>
          <w:tab w:val="left" w:pos="7454"/>
          <w:tab w:val="left" w:pos="8609"/>
        </w:tabs>
        <w:spacing w:before="0" w:after="0" w:line="360" w:lineRule="auto"/>
        <w:ind w:left="143" w:right="137" w:firstLine="0"/>
        <w:jc w:val="left"/>
        <w:rPr>
          <w:sz w:val="24"/>
        </w:rPr>
      </w:pPr>
      <w:r>
        <w:rPr>
          <w:spacing w:val="-2"/>
          <w:sz w:val="24"/>
        </w:rPr>
        <w:t>English</w:t>
      </w:r>
      <w:r>
        <w:rPr>
          <w:sz w:val="24"/>
        </w:rPr>
        <w:tab/>
      </w:r>
      <w:r>
        <w:rPr>
          <w:spacing w:val="-2"/>
          <w:sz w:val="24"/>
        </w:rPr>
        <w:t>Grammar</w:t>
      </w:r>
      <w:r>
        <w:rPr>
          <w:sz w:val="24"/>
        </w:rPr>
        <w:tab/>
      </w:r>
      <w:r>
        <w:rPr>
          <w:spacing w:val="-2"/>
          <w:sz w:val="24"/>
        </w:rPr>
        <w:t>Reference</w:t>
      </w:r>
      <w:r>
        <w:rPr>
          <w:sz w:val="24"/>
        </w:rPr>
        <w:tab/>
      </w:r>
      <w:r>
        <w:rPr>
          <w:spacing w:val="-4"/>
          <w:sz w:val="24"/>
        </w:rPr>
        <w:t>and</w:t>
      </w:r>
      <w:r>
        <w:rPr>
          <w:sz w:val="24"/>
        </w:rPr>
        <w:tab/>
      </w:r>
      <w:r>
        <w:rPr>
          <w:spacing w:val="-2"/>
          <w:sz w:val="24"/>
        </w:rPr>
        <w:t>Exercises.</w:t>
      </w:r>
      <w:r>
        <w:rPr>
          <w:sz w:val="24"/>
        </w:rPr>
        <w:tab/>
      </w:r>
      <w:r>
        <w:rPr>
          <w:spacing w:val="-10"/>
          <w:sz w:val="24"/>
        </w:rPr>
        <w:t>–</w:t>
      </w:r>
      <w:r>
        <w:rPr>
          <w:sz w:val="24"/>
        </w:rPr>
        <w:tab/>
      </w:r>
      <w:r>
        <w:rPr>
          <w:spacing w:val="-2"/>
          <w:sz w:val="24"/>
        </w:rPr>
        <w:t>Режим</w:t>
      </w:r>
      <w:r>
        <w:rPr>
          <w:sz w:val="24"/>
        </w:rPr>
        <w:tab/>
      </w:r>
      <w:r>
        <w:rPr>
          <w:spacing w:val="-2"/>
          <w:sz w:val="24"/>
        </w:rPr>
        <w:t xml:space="preserve">доступу: </w:t>
      </w:r>
      <w:r>
        <w:fldChar w:fldCharType="begin"/>
      </w:r>
      <w:r>
        <w:instrText xml:space="preserve"> HYPERLINK "http://www.ego4u.com/en/cram" \h </w:instrText>
      </w:r>
      <w:r>
        <w:fldChar w:fldCharType="separate"/>
      </w:r>
      <w:r>
        <w:rPr>
          <w:color w:val="0000FF"/>
          <w:spacing w:val="-2"/>
          <w:sz w:val="24"/>
          <w:u w:val="single" w:color="0000FF"/>
        </w:rPr>
        <w:t>http://www.ego4u.com/en/cram</w:t>
      </w:r>
      <w:r>
        <w:rPr>
          <w:color w:val="0000FF"/>
          <w:spacing w:val="-2"/>
          <w:sz w:val="24"/>
          <w:u w:val="single" w:color="0000FF"/>
        </w:rPr>
        <w:fldChar w:fldCharType="end"/>
      </w:r>
      <w:r>
        <w:fldChar w:fldCharType="begin"/>
      </w:r>
      <w:r>
        <w:instrText xml:space="preserve"> HYPERLINK "http://www.ego4u.com/en/cram" \h </w:instrText>
      </w:r>
      <w:r>
        <w:fldChar w:fldCharType="separate"/>
      </w:r>
      <w:r>
        <w:rPr>
          <w:spacing w:val="-2"/>
          <w:sz w:val="24"/>
          <w:u w:val="single"/>
        </w:rPr>
        <w:t>-up/grammar</w:t>
      </w:r>
      <w:r>
        <w:rPr>
          <w:spacing w:val="-2"/>
          <w:sz w:val="24"/>
          <w:u w:val="single"/>
        </w:rPr>
        <w:fldChar w:fldCharType="end"/>
      </w:r>
    </w:p>
    <w:p w14:paraId="23AD6D10">
      <w:pPr>
        <w:pStyle w:val="8"/>
        <w:numPr>
          <w:ilvl w:val="0"/>
          <w:numId w:val="12"/>
        </w:numPr>
        <w:tabs>
          <w:tab w:val="left" w:pos="570"/>
          <w:tab w:val="left" w:pos="2371"/>
          <w:tab w:val="left" w:pos="4379"/>
          <w:tab w:val="left" w:pos="6142"/>
          <w:tab w:val="left" w:pos="7094"/>
          <w:tab w:val="left" w:pos="8612"/>
        </w:tabs>
        <w:spacing w:before="0" w:after="0" w:line="360" w:lineRule="auto"/>
        <w:ind w:left="143" w:right="140" w:firstLine="0"/>
        <w:jc w:val="left"/>
        <w:rPr>
          <w:sz w:val="24"/>
        </w:rPr>
      </w:pPr>
      <w:r>
        <w:rPr>
          <w:spacing w:val="-2"/>
          <w:sz w:val="24"/>
        </w:rPr>
        <w:t>Academic</w:t>
      </w:r>
      <w:r>
        <w:rPr>
          <w:sz w:val="24"/>
        </w:rPr>
        <w:tab/>
      </w:r>
      <w:r>
        <w:rPr>
          <w:spacing w:val="-2"/>
          <w:sz w:val="24"/>
        </w:rPr>
        <w:t>presentation</w:t>
      </w:r>
      <w:r>
        <w:rPr>
          <w:sz w:val="24"/>
        </w:rPr>
        <w:tab/>
      </w:r>
      <w:r>
        <w:rPr>
          <w:spacing w:val="-2"/>
          <w:sz w:val="24"/>
        </w:rPr>
        <w:t>language.</w:t>
      </w:r>
      <w:r>
        <w:rPr>
          <w:sz w:val="24"/>
        </w:rPr>
        <w:tab/>
      </w:r>
      <w:r>
        <w:rPr>
          <w:spacing w:val="-10"/>
          <w:sz w:val="24"/>
        </w:rPr>
        <w:t>–</w:t>
      </w:r>
      <w:r>
        <w:rPr>
          <w:sz w:val="24"/>
        </w:rPr>
        <w:tab/>
      </w:r>
      <w:r>
        <w:rPr>
          <w:spacing w:val="-2"/>
          <w:sz w:val="24"/>
        </w:rPr>
        <w:t>Режим</w:t>
      </w:r>
      <w:r>
        <w:rPr>
          <w:sz w:val="24"/>
        </w:rPr>
        <w:tab/>
      </w:r>
      <w:r>
        <w:rPr>
          <w:spacing w:val="-2"/>
          <w:sz w:val="24"/>
        </w:rPr>
        <w:t xml:space="preserve">доступу: </w:t>
      </w:r>
      <w:r>
        <w:fldChar w:fldCharType="begin"/>
      </w:r>
      <w:r>
        <w:instrText xml:space="preserve"> HYPERLINK "https://www.youtube.com/watch?v=wAU1Vi2Bq" \h </w:instrText>
      </w:r>
      <w:r>
        <w:fldChar w:fldCharType="separate"/>
      </w:r>
      <w:r>
        <w:rPr>
          <w:color w:val="0000FF"/>
          <w:spacing w:val="-2"/>
          <w:sz w:val="24"/>
          <w:u w:val="single" w:color="0000FF"/>
        </w:rPr>
        <w:t>https://www.youtube.com/watch?v=wAU1Vi2Bq</w:t>
      </w:r>
      <w:r>
        <w:rPr>
          <w:color w:val="0000FF"/>
          <w:spacing w:val="-2"/>
          <w:sz w:val="24"/>
          <w:u w:val="single" w:color="0000FF"/>
        </w:rPr>
        <w:fldChar w:fldCharType="end"/>
      </w:r>
      <w:r>
        <w:fldChar w:fldCharType="begin"/>
      </w:r>
      <w:r>
        <w:instrText xml:space="preserve"> HYPERLINK "https://www.youtube.com/watch?v=wAU1Vi2Bq" \h </w:instrText>
      </w:r>
      <w:r>
        <w:fldChar w:fldCharType="separate"/>
      </w:r>
      <w:r>
        <w:rPr>
          <w:spacing w:val="-2"/>
          <w:sz w:val="24"/>
          <w:u w:val="single"/>
        </w:rPr>
        <w:t>-Q</w:t>
      </w:r>
      <w:r>
        <w:rPr>
          <w:spacing w:val="-2"/>
          <w:sz w:val="24"/>
          <w:u w:val="single"/>
        </w:rPr>
        <w:fldChar w:fldCharType="end"/>
      </w:r>
    </w:p>
    <w:p w14:paraId="69B1CF19">
      <w:pPr>
        <w:pStyle w:val="8"/>
        <w:numPr>
          <w:ilvl w:val="0"/>
          <w:numId w:val="12"/>
        </w:numPr>
        <w:tabs>
          <w:tab w:val="left" w:pos="570"/>
          <w:tab w:val="left" w:pos="1812"/>
          <w:tab w:val="left" w:pos="3122"/>
          <w:tab w:val="left" w:pos="4470"/>
          <w:tab w:val="left" w:pos="5493"/>
          <w:tab w:val="left" w:pos="6624"/>
          <w:tab w:val="left" w:pos="7337"/>
          <w:tab w:val="left" w:pos="8614"/>
        </w:tabs>
        <w:spacing w:before="0" w:after="0" w:line="360" w:lineRule="auto"/>
        <w:ind w:left="143" w:right="137" w:firstLine="0"/>
        <w:jc w:val="left"/>
        <w:rPr>
          <w:sz w:val="24"/>
        </w:rPr>
      </w:pPr>
      <w:r>
        <w:rPr>
          <w:spacing w:val="-2"/>
          <w:sz w:val="24"/>
        </w:rPr>
        <w:t>IELTS</w:t>
      </w:r>
      <w:r>
        <w:rPr>
          <w:sz w:val="24"/>
        </w:rPr>
        <w:tab/>
      </w:r>
      <w:r>
        <w:rPr>
          <w:spacing w:val="-2"/>
          <w:sz w:val="24"/>
        </w:rPr>
        <w:t>reading</w:t>
      </w:r>
      <w:r>
        <w:rPr>
          <w:sz w:val="24"/>
        </w:rPr>
        <w:tab/>
      </w:r>
      <w:r>
        <w:rPr>
          <w:spacing w:val="-2"/>
          <w:sz w:val="24"/>
        </w:rPr>
        <w:t>practice</w:t>
      </w:r>
      <w:r>
        <w:rPr>
          <w:sz w:val="24"/>
        </w:rPr>
        <w:tab/>
      </w:r>
      <w:r>
        <w:rPr>
          <w:spacing w:val="-4"/>
          <w:sz w:val="24"/>
        </w:rPr>
        <w:t>tests</w:t>
      </w:r>
      <w:r>
        <w:rPr>
          <w:sz w:val="24"/>
        </w:rPr>
        <w:tab/>
      </w:r>
      <w:r>
        <w:rPr>
          <w:spacing w:val="-2"/>
          <w:sz w:val="24"/>
        </w:rPr>
        <w:t>2021.</w:t>
      </w:r>
      <w:r>
        <w:rPr>
          <w:sz w:val="24"/>
        </w:rPr>
        <w:tab/>
      </w:r>
      <w:r>
        <w:rPr>
          <w:spacing w:val="-10"/>
          <w:sz w:val="24"/>
        </w:rPr>
        <w:t>–</w:t>
      </w:r>
      <w:r>
        <w:rPr>
          <w:sz w:val="24"/>
        </w:rPr>
        <w:tab/>
      </w:r>
      <w:r>
        <w:rPr>
          <w:spacing w:val="-2"/>
          <w:sz w:val="24"/>
        </w:rPr>
        <w:t>Режим</w:t>
      </w:r>
      <w:r>
        <w:rPr>
          <w:sz w:val="24"/>
        </w:rPr>
        <w:tab/>
      </w:r>
      <w:r>
        <w:rPr>
          <w:spacing w:val="-2"/>
          <w:sz w:val="24"/>
        </w:rPr>
        <w:t xml:space="preserve">доступу: </w:t>
      </w:r>
      <w:r>
        <w:fldChar w:fldCharType="begin"/>
      </w:r>
      <w:r>
        <w:instrText xml:space="preserve"> HYPERLINK "https://ieltscuecard.trendinggyan.com/2020/12/ielts-reading-practice-test-2021.html" \h </w:instrText>
      </w:r>
      <w:r>
        <w:fldChar w:fldCharType="separate"/>
      </w:r>
      <w:r>
        <w:rPr>
          <w:color w:val="0000FF"/>
          <w:spacing w:val="-2"/>
          <w:sz w:val="24"/>
          <w:u w:val="single" w:color="0000FF"/>
        </w:rPr>
        <w:t>https://ieltscuecard.trendinggyan.com/2020/12/ielts-reading-practice-test-2021.html</w:t>
      </w:r>
      <w:r>
        <w:rPr>
          <w:color w:val="0000FF"/>
          <w:spacing w:val="-2"/>
          <w:sz w:val="24"/>
          <w:u w:val="single" w:color="0000FF"/>
        </w:rPr>
        <w:fldChar w:fldCharType="end"/>
      </w:r>
    </w:p>
    <w:p w14:paraId="6F655920">
      <w:pPr>
        <w:pStyle w:val="8"/>
        <w:numPr>
          <w:ilvl w:val="0"/>
          <w:numId w:val="12"/>
        </w:numPr>
        <w:tabs>
          <w:tab w:val="left" w:pos="570"/>
          <w:tab w:val="left" w:pos="1596"/>
          <w:tab w:val="left" w:pos="2690"/>
          <w:tab w:val="left" w:pos="3438"/>
          <w:tab w:val="left" w:pos="4718"/>
          <w:tab w:val="left" w:pos="5332"/>
          <w:tab w:val="left" w:pos="6136"/>
          <w:tab w:val="left" w:pos="7056"/>
          <w:tab w:val="left" w:pos="7550"/>
          <w:tab w:val="left" w:pos="8614"/>
        </w:tabs>
        <w:spacing w:before="0" w:after="0" w:line="362" w:lineRule="auto"/>
        <w:ind w:left="143" w:right="137" w:firstLine="0"/>
        <w:jc w:val="left"/>
        <w:rPr>
          <w:sz w:val="24"/>
        </w:rPr>
      </w:pPr>
      <w:r>
        <w:rPr>
          <w:spacing w:val="-2"/>
          <w:sz w:val="24"/>
        </w:rPr>
        <w:t>IELTS</w:t>
      </w:r>
      <w:r>
        <w:rPr>
          <w:sz w:val="24"/>
        </w:rPr>
        <w:tab/>
      </w:r>
      <w:r>
        <w:rPr>
          <w:spacing w:val="-2"/>
          <w:sz w:val="24"/>
        </w:rPr>
        <w:t>reading</w:t>
      </w:r>
      <w:r>
        <w:rPr>
          <w:sz w:val="24"/>
        </w:rPr>
        <w:tab/>
      </w:r>
      <w:r>
        <w:rPr>
          <w:spacing w:val="-4"/>
          <w:sz w:val="24"/>
        </w:rPr>
        <w:t>free</w:t>
      </w:r>
      <w:r>
        <w:rPr>
          <w:sz w:val="24"/>
        </w:rPr>
        <w:tab/>
      </w:r>
      <w:r>
        <w:rPr>
          <w:spacing w:val="-2"/>
          <w:sz w:val="24"/>
        </w:rPr>
        <w:t>academic</w:t>
      </w:r>
      <w:r>
        <w:rPr>
          <w:sz w:val="24"/>
        </w:rPr>
        <w:tab/>
      </w:r>
      <w:r>
        <w:rPr>
          <w:spacing w:val="-6"/>
          <w:sz w:val="24"/>
        </w:rPr>
        <w:t>50</w:t>
      </w:r>
      <w:r>
        <w:rPr>
          <w:sz w:val="24"/>
        </w:rPr>
        <w:tab/>
      </w:r>
      <w:r>
        <w:rPr>
          <w:spacing w:val="-2"/>
          <w:sz w:val="24"/>
        </w:rPr>
        <w:t>tests</w:t>
      </w:r>
      <w:r>
        <w:rPr>
          <w:sz w:val="24"/>
        </w:rPr>
        <w:tab/>
      </w:r>
      <w:r>
        <w:rPr>
          <w:spacing w:val="-2"/>
          <w:sz w:val="24"/>
        </w:rPr>
        <w:t>2021.</w:t>
      </w:r>
      <w:r>
        <w:rPr>
          <w:sz w:val="24"/>
        </w:rPr>
        <w:tab/>
      </w:r>
      <w:r>
        <w:rPr>
          <w:spacing w:val="-10"/>
          <w:sz w:val="24"/>
        </w:rPr>
        <w:t>–</w:t>
      </w:r>
      <w:r>
        <w:rPr>
          <w:sz w:val="24"/>
        </w:rPr>
        <w:tab/>
      </w:r>
      <w:r>
        <w:rPr>
          <w:spacing w:val="-2"/>
          <w:sz w:val="24"/>
        </w:rPr>
        <w:t>Режим</w:t>
      </w:r>
      <w:r>
        <w:rPr>
          <w:sz w:val="24"/>
        </w:rPr>
        <w:tab/>
      </w:r>
      <w:r>
        <w:rPr>
          <w:spacing w:val="-2"/>
          <w:sz w:val="24"/>
        </w:rPr>
        <w:t xml:space="preserve">доступу: </w:t>
      </w:r>
      <w:r>
        <w:fldChar w:fldCharType="begin"/>
      </w:r>
      <w:r>
        <w:instrText xml:space="preserve"> HYPERLINK "https://ieltscuecard.trendinggyan.com/2021/03/ielts-academic-reading-practice-test-pdf.html" \h </w:instrText>
      </w:r>
      <w:r>
        <w:fldChar w:fldCharType="separate"/>
      </w:r>
      <w:r>
        <w:rPr>
          <w:color w:val="0000FF"/>
          <w:spacing w:val="-2"/>
          <w:sz w:val="24"/>
          <w:u w:val="single" w:color="0000FF"/>
        </w:rPr>
        <w:t>https://ieltscuecard.trendinggyan.com/2021/03/ielts-academic-reading-practice-test-pdf.html</w:t>
      </w:r>
      <w:r>
        <w:rPr>
          <w:color w:val="0000FF"/>
          <w:spacing w:val="-2"/>
          <w:sz w:val="24"/>
          <w:u w:val="single" w:color="0000FF"/>
        </w:rPr>
        <w:fldChar w:fldCharType="end"/>
      </w:r>
    </w:p>
    <w:p w14:paraId="4BA220AE">
      <w:pPr>
        <w:pStyle w:val="8"/>
        <w:numPr>
          <w:ilvl w:val="0"/>
          <w:numId w:val="12"/>
        </w:numPr>
        <w:tabs>
          <w:tab w:val="left" w:pos="570"/>
          <w:tab w:val="left" w:pos="1500"/>
          <w:tab w:val="left" w:pos="2682"/>
          <w:tab w:val="left" w:pos="3680"/>
          <w:tab w:val="left" w:pos="4718"/>
          <w:tab w:val="left" w:pos="5430"/>
          <w:tab w:val="left" w:pos="6136"/>
          <w:tab w:val="left" w:pos="7246"/>
          <w:tab w:val="left" w:pos="7646"/>
          <w:tab w:val="left" w:pos="8612"/>
        </w:tabs>
        <w:spacing w:before="0" w:after="0" w:line="360" w:lineRule="auto"/>
        <w:ind w:left="143" w:right="137" w:firstLine="0"/>
        <w:jc w:val="left"/>
        <w:rPr>
          <w:sz w:val="24"/>
        </w:rPr>
      </w:pPr>
      <w:r>
        <w:rPr>
          <w:spacing w:val="-2"/>
          <w:sz w:val="24"/>
        </w:rPr>
        <w:t>IELTS</w:t>
      </w:r>
      <w:r>
        <w:rPr>
          <w:sz w:val="24"/>
        </w:rPr>
        <w:tab/>
      </w:r>
      <w:r>
        <w:rPr>
          <w:spacing w:val="-2"/>
          <w:sz w:val="24"/>
        </w:rPr>
        <w:t>academic</w:t>
      </w:r>
      <w:r>
        <w:rPr>
          <w:sz w:val="24"/>
        </w:rPr>
        <w:tab/>
      </w:r>
      <w:r>
        <w:rPr>
          <w:spacing w:val="-2"/>
          <w:sz w:val="24"/>
        </w:rPr>
        <w:t>reading</w:t>
      </w:r>
      <w:r>
        <w:rPr>
          <w:sz w:val="24"/>
        </w:rPr>
        <w:tab/>
      </w:r>
      <w:r>
        <w:rPr>
          <w:spacing w:val="-2"/>
          <w:sz w:val="24"/>
        </w:rPr>
        <w:t>practice</w:t>
      </w:r>
      <w:r>
        <w:rPr>
          <w:sz w:val="24"/>
        </w:rPr>
        <w:tab/>
      </w:r>
      <w:r>
        <w:rPr>
          <w:spacing w:val="-2"/>
          <w:sz w:val="24"/>
        </w:rPr>
        <w:t>tests</w:t>
      </w:r>
      <w:r>
        <w:rPr>
          <w:sz w:val="24"/>
        </w:rPr>
        <w:tab/>
      </w:r>
      <w:r>
        <w:rPr>
          <w:spacing w:val="-4"/>
          <w:sz w:val="24"/>
        </w:rPr>
        <w:t>with</w:t>
      </w:r>
      <w:r>
        <w:rPr>
          <w:sz w:val="24"/>
        </w:rPr>
        <w:tab/>
      </w:r>
      <w:r>
        <w:rPr>
          <w:spacing w:val="-2"/>
          <w:sz w:val="24"/>
        </w:rPr>
        <w:t>answers.</w:t>
      </w:r>
      <w:r>
        <w:rPr>
          <w:sz w:val="24"/>
        </w:rPr>
        <w:tab/>
      </w:r>
      <w:r>
        <w:rPr>
          <w:spacing w:val="-10"/>
          <w:sz w:val="24"/>
        </w:rPr>
        <w:t>–</w:t>
      </w:r>
      <w:r>
        <w:rPr>
          <w:sz w:val="24"/>
        </w:rPr>
        <w:tab/>
      </w:r>
      <w:r>
        <w:rPr>
          <w:spacing w:val="-2"/>
          <w:sz w:val="24"/>
        </w:rPr>
        <w:t>Режим</w:t>
      </w:r>
      <w:r>
        <w:rPr>
          <w:sz w:val="24"/>
        </w:rPr>
        <w:tab/>
      </w:r>
      <w:r>
        <w:rPr>
          <w:spacing w:val="-2"/>
          <w:sz w:val="24"/>
        </w:rPr>
        <w:t xml:space="preserve">доступу: </w:t>
      </w:r>
      <w:r>
        <w:fldChar w:fldCharType="begin"/>
      </w:r>
      <w:r>
        <w:instrText xml:space="preserve"> HYPERLINK "https://www.kanan.co/ielts/academic/reading/practice-test-with-answers-pdf/" \h </w:instrText>
      </w:r>
      <w:r>
        <w:fldChar w:fldCharType="separate"/>
      </w:r>
      <w:r>
        <w:rPr>
          <w:color w:val="0000FF"/>
          <w:spacing w:val="-2"/>
          <w:sz w:val="24"/>
          <w:u w:val="single" w:color="0000FF"/>
        </w:rPr>
        <w:t>https://www.kanan.co/ielts/academic/reading/practice-test-with-answers-pdf/</w:t>
      </w:r>
      <w:r>
        <w:rPr>
          <w:color w:val="0000FF"/>
          <w:spacing w:val="-2"/>
          <w:sz w:val="24"/>
          <w:u w:val="single" w:color="0000FF"/>
        </w:rPr>
        <w:fldChar w:fldCharType="end"/>
      </w:r>
    </w:p>
    <w:p w14:paraId="34449166">
      <w:pPr>
        <w:pStyle w:val="8"/>
        <w:numPr>
          <w:ilvl w:val="0"/>
          <w:numId w:val="12"/>
        </w:numPr>
        <w:tabs>
          <w:tab w:val="left" w:pos="570"/>
          <w:tab w:val="left" w:pos="2028"/>
          <w:tab w:val="left" w:pos="3186"/>
          <w:tab w:val="left" w:pos="4009"/>
          <w:tab w:val="left" w:pos="4685"/>
          <w:tab w:val="left" w:pos="5731"/>
          <w:tab w:val="left" w:pos="7018"/>
          <w:tab w:val="left" w:pos="7531"/>
          <w:tab w:val="left" w:pos="8614"/>
        </w:tabs>
        <w:spacing w:before="0" w:after="0" w:line="360" w:lineRule="auto"/>
        <w:ind w:left="143" w:right="137" w:firstLine="0"/>
        <w:jc w:val="left"/>
        <w:rPr>
          <w:sz w:val="24"/>
        </w:rPr>
      </w:pPr>
      <w:r>
        <w:rPr>
          <w:spacing w:val="-2"/>
          <w:sz w:val="24"/>
        </w:rPr>
        <w:t>Cambridge</w:t>
      </w:r>
      <w:r>
        <w:rPr>
          <w:sz w:val="24"/>
        </w:rPr>
        <w:tab/>
      </w:r>
      <w:r>
        <w:rPr>
          <w:spacing w:val="-2"/>
          <w:sz w:val="24"/>
        </w:rPr>
        <w:t>practice</w:t>
      </w:r>
      <w:r>
        <w:rPr>
          <w:sz w:val="24"/>
        </w:rPr>
        <w:tab/>
      </w:r>
      <w:r>
        <w:rPr>
          <w:spacing w:val="-2"/>
          <w:sz w:val="24"/>
        </w:rPr>
        <w:t>tests</w:t>
      </w:r>
      <w:r>
        <w:rPr>
          <w:sz w:val="24"/>
        </w:rPr>
        <w:tab/>
      </w:r>
      <w:r>
        <w:rPr>
          <w:spacing w:val="-4"/>
          <w:sz w:val="24"/>
        </w:rPr>
        <w:t>for</w:t>
      </w:r>
      <w:r>
        <w:rPr>
          <w:sz w:val="24"/>
        </w:rPr>
        <w:tab/>
      </w:r>
      <w:r>
        <w:rPr>
          <w:spacing w:val="-2"/>
          <w:sz w:val="24"/>
        </w:rPr>
        <w:t>IELTS</w:t>
      </w:r>
      <w:r>
        <w:rPr>
          <w:sz w:val="24"/>
        </w:rPr>
        <w:tab/>
      </w:r>
      <w:r>
        <w:rPr>
          <w:spacing w:val="-2"/>
          <w:sz w:val="24"/>
        </w:rPr>
        <w:t>listening.</w:t>
      </w:r>
      <w:r>
        <w:rPr>
          <w:sz w:val="24"/>
        </w:rPr>
        <w:tab/>
      </w:r>
      <w:r>
        <w:rPr>
          <w:spacing w:val="-10"/>
          <w:sz w:val="24"/>
        </w:rPr>
        <w:t>–</w:t>
      </w:r>
      <w:r>
        <w:rPr>
          <w:sz w:val="24"/>
        </w:rPr>
        <w:tab/>
      </w:r>
      <w:r>
        <w:rPr>
          <w:spacing w:val="-2"/>
          <w:sz w:val="24"/>
        </w:rPr>
        <w:t>Режим</w:t>
      </w:r>
      <w:r>
        <w:rPr>
          <w:sz w:val="24"/>
        </w:rPr>
        <w:tab/>
      </w:r>
      <w:r>
        <w:rPr>
          <w:spacing w:val="-2"/>
          <w:sz w:val="24"/>
        </w:rPr>
        <w:t xml:space="preserve">доступу: </w:t>
      </w:r>
      <w:r>
        <w:fldChar w:fldCharType="begin"/>
      </w:r>
      <w:r>
        <w:instrText xml:space="preserve"> HYPERLINK "https://ieltstrainingonline.com/cambridge-practice-tests-for-ielts-listening/" \h </w:instrText>
      </w:r>
      <w:r>
        <w:fldChar w:fldCharType="separate"/>
      </w:r>
      <w:r>
        <w:rPr>
          <w:color w:val="0000FF"/>
          <w:spacing w:val="-2"/>
          <w:sz w:val="24"/>
          <w:u w:val="single" w:color="0000FF"/>
        </w:rPr>
        <w:t>https://ieltstrainingonline.com/cambridge-practice-tests-for-ielts-listening/</w:t>
      </w:r>
      <w:r>
        <w:rPr>
          <w:color w:val="0000FF"/>
          <w:spacing w:val="-2"/>
          <w:sz w:val="24"/>
          <w:u w:val="single" w:color="0000FF"/>
        </w:rPr>
        <w:fldChar w:fldCharType="end"/>
      </w:r>
    </w:p>
    <w:p w14:paraId="7D4C215E">
      <w:pPr>
        <w:pStyle w:val="8"/>
        <w:numPr>
          <w:ilvl w:val="0"/>
          <w:numId w:val="12"/>
        </w:numPr>
        <w:tabs>
          <w:tab w:val="left" w:pos="570"/>
        </w:tabs>
        <w:spacing w:before="0" w:after="0" w:line="360" w:lineRule="auto"/>
        <w:ind w:left="143" w:right="138" w:firstLine="0"/>
        <w:jc w:val="left"/>
        <w:rPr>
          <w:sz w:val="24"/>
        </w:rPr>
      </w:pPr>
      <w:r>
        <w:rPr>
          <w:sz w:val="24"/>
        </w:rPr>
        <w:t>Cambridge</w:t>
      </w:r>
      <w:r>
        <w:rPr>
          <w:spacing w:val="28"/>
          <w:sz w:val="24"/>
        </w:rPr>
        <w:t xml:space="preserve"> </w:t>
      </w:r>
      <w:r>
        <w:rPr>
          <w:sz w:val="24"/>
        </w:rPr>
        <w:t>IELTS 1-17 tests. – Режим доступу:</w:t>
      </w:r>
      <w:r>
        <w:rPr>
          <w:spacing w:val="28"/>
          <w:sz w:val="24"/>
        </w:rPr>
        <w:t xml:space="preserve"> </w:t>
      </w:r>
      <w:r>
        <w:fldChar w:fldCharType="begin"/>
      </w:r>
      <w:r>
        <w:instrText xml:space="preserve"> HYPERLINK "https://practicepteonline.com/cambridge-ielts-1-13-tests/" \h </w:instrText>
      </w:r>
      <w:r>
        <w:fldChar w:fldCharType="separate"/>
      </w:r>
      <w:r>
        <w:rPr>
          <w:color w:val="0000FF"/>
          <w:sz w:val="24"/>
          <w:u w:val="single" w:color="0000FF"/>
        </w:rPr>
        <w:t>https://practicepteonline.com/cambridge-</w:t>
      </w:r>
      <w:r>
        <w:rPr>
          <w:color w:val="0000FF"/>
          <w:sz w:val="24"/>
          <w:u w:val="single" w:color="0000FF"/>
        </w:rPr>
        <w:fldChar w:fldCharType="end"/>
      </w:r>
      <w:r>
        <w:rPr>
          <w:color w:val="0000FF"/>
          <w:sz w:val="24"/>
        </w:rPr>
        <w:t xml:space="preserve"> </w:t>
      </w:r>
      <w:r>
        <w:fldChar w:fldCharType="begin"/>
      </w:r>
      <w:r>
        <w:instrText xml:space="preserve"> HYPERLINK "https://practicepteonline.com/cambridge-ielts-1-13-tests/" \h </w:instrText>
      </w:r>
      <w:r>
        <w:fldChar w:fldCharType="separate"/>
      </w:r>
      <w:r>
        <w:rPr>
          <w:color w:val="0000FF"/>
          <w:spacing w:val="-2"/>
          <w:sz w:val="24"/>
          <w:u w:val="single" w:color="0000FF"/>
        </w:rPr>
        <w:t>ielts-1-13-tests/</w:t>
      </w:r>
      <w:r>
        <w:rPr>
          <w:color w:val="0000FF"/>
          <w:spacing w:val="-2"/>
          <w:sz w:val="24"/>
          <w:u w:val="single" w:color="0000FF"/>
        </w:rPr>
        <w:fldChar w:fldCharType="end"/>
      </w:r>
    </w:p>
    <w:p w14:paraId="32D1EC16">
      <w:pPr>
        <w:pStyle w:val="8"/>
        <w:numPr>
          <w:ilvl w:val="0"/>
          <w:numId w:val="12"/>
        </w:numPr>
        <w:tabs>
          <w:tab w:val="left" w:pos="570"/>
          <w:tab w:val="left" w:pos="2266"/>
          <w:tab w:val="left" w:pos="3508"/>
          <w:tab w:val="left" w:pos="3887"/>
          <w:tab w:val="left" w:pos="4833"/>
          <w:tab w:val="left" w:pos="6238"/>
        </w:tabs>
        <w:spacing w:before="0" w:after="0" w:line="360" w:lineRule="auto"/>
        <w:ind w:left="143" w:right="138" w:firstLine="0"/>
        <w:jc w:val="left"/>
        <w:rPr>
          <w:sz w:val="24"/>
        </w:rPr>
      </w:pPr>
      <w:r>
        <w:rPr>
          <w:spacing w:val="-2"/>
          <w:sz w:val="24"/>
        </w:rPr>
        <w:t>Article-writing</w:t>
      </w:r>
      <w:r>
        <w:rPr>
          <w:sz w:val="24"/>
        </w:rPr>
        <w:tab/>
      </w:r>
      <w:r>
        <w:rPr>
          <w:spacing w:val="-2"/>
          <w:sz w:val="24"/>
        </w:rPr>
        <w:t>essentials.</w:t>
      </w:r>
      <w:r>
        <w:rPr>
          <w:sz w:val="24"/>
        </w:rPr>
        <w:tab/>
      </w:r>
      <w:r>
        <w:rPr>
          <w:spacing w:val="-10"/>
          <w:sz w:val="24"/>
        </w:rPr>
        <w:t>–</w:t>
      </w:r>
      <w:r>
        <w:rPr>
          <w:sz w:val="24"/>
        </w:rPr>
        <w:tab/>
      </w:r>
      <w:r>
        <w:rPr>
          <w:spacing w:val="-4"/>
          <w:sz w:val="24"/>
        </w:rPr>
        <w:t>Режим</w:t>
      </w:r>
      <w:r>
        <w:rPr>
          <w:sz w:val="24"/>
        </w:rPr>
        <w:tab/>
      </w:r>
      <w:r>
        <w:rPr>
          <w:spacing w:val="-2"/>
          <w:sz w:val="24"/>
        </w:rPr>
        <w:t>доступу:</w:t>
      </w:r>
      <w:r>
        <w:rPr>
          <w:sz w:val="24"/>
        </w:rPr>
        <w:tab/>
      </w:r>
      <w:r>
        <w:fldChar w:fldCharType="begin"/>
      </w:r>
      <w:r>
        <w:instrText xml:space="preserve"> HYPERLINK "https://plos.org/resources/writing-center/?gclid=CjwKCAjwzNOaBhAcEiwAD7Tb6BvBOePINH2uKWeBav5xZC7VsIi4vKdjZBIt2g3MxbhoQlPu_p7oxxoCYCMQAvD_BwE" \h </w:instrText>
      </w:r>
      <w:r>
        <w:fldChar w:fldCharType="separate"/>
      </w:r>
      <w:r>
        <w:rPr>
          <w:color w:val="0000FF"/>
          <w:spacing w:val="-2"/>
          <w:sz w:val="24"/>
          <w:u w:val="single" w:color="0000FF"/>
        </w:rPr>
        <w:t>https://plos.org/resources/writing-</w:t>
      </w:r>
      <w:r>
        <w:rPr>
          <w:color w:val="0000FF"/>
          <w:spacing w:val="-2"/>
          <w:sz w:val="24"/>
          <w:u w:val="single" w:color="0000FF"/>
        </w:rPr>
        <w:fldChar w:fldCharType="end"/>
      </w:r>
      <w:r>
        <w:rPr>
          <w:color w:val="0000FF"/>
          <w:spacing w:val="-2"/>
          <w:sz w:val="24"/>
        </w:rPr>
        <w:t xml:space="preserve"> </w:t>
      </w:r>
      <w:r>
        <w:fldChar w:fldCharType="begin"/>
      </w:r>
      <w:r>
        <w:instrText xml:space="preserve"> HYPERLINK "https://plos.org/resources/writing-center/?gclid=CjwKCAjwzNOaBhAcEiwAD7Tb6BvBOePINH2uKWeBav5xZC7VsIi4vKdjZBIt2g3MxbhoQlPu_p7oxxoCYCMQAvD_BwE" \h </w:instrText>
      </w:r>
      <w:r>
        <w:fldChar w:fldCharType="separate"/>
      </w:r>
      <w:r>
        <w:rPr>
          <w:color w:val="0000FF"/>
          <w:spacing w:val="-2"/>
          <w:sz w:val="24"/>
          <w:u w:val="single" w:color="0000FF"/>
        </w:rPr>
        <w:t>center/?gclid=CjwKCAjwzNOaBhAcEiwAD7Tb6BvBOePINH2uKWeBav5xZC7VsIi4vKdjZB</w:t>
      </w:r>
      <w:r>
        <w:rPr>
          <w:color w:val="0000FF"/>
          <w:spacing w:val="-2"/>
          <w:sz w:val="24"/>
          <w:u w:val="single" w:color="0000FF"/>
        </w:rPr>
        <w:fldChar w:fldCharType="end"/>
      </w:r>
      <w:r>
        <w:rPr>
          <w:color w:val="0000FF"/>
          <w:spacing w:val="-2"/>
          <w:sz w:val="24"/>
        </w:rPr>
        <w:t xml:space="preserve"> </w:t>
      </w:r>
      <w:r>
        <w:fldChar w:fldCharType="begin"/>
      </w:r>
      <w:r>
        <w:instrText xml:space="preserve"> HYPERLINK "https://plos.org/resources/writing-center/?gclid=CjwKCAjwzNOaBhAcEiwAD7Tb6BvBOePINH2uKWeBav5xZC7VsIi4vKdjZBIt2g3MxbhoQlPu_p7oxxoCYCMQAvD_BwE" \h </w:instrText>
      </w:r>
      <w:r>
        <w:fldChar w:fldCharType="separate"/>
      </w:r>
      <w:r>
        <w:rPr>
          <w:color w:val="0000FF"/>
          <w:spacing w:val="-2"/>
          <w:sz w:val="24"/>
          <w:u w:val="single" w:color="0000FF"/>
        </w:rPr>
        <w:t>It2g3MxbhoQlPu_p7oxxoCYCMQAvD_BwE</w:t>
      </w:r>
      <w:r>
        <w:rPr>
          <w:color w:val="0000FF"/>
          <w:spacing w:val="-2"/>
          <w:sz w:val="24"/>
          <w:u w:val="single" w:color="0000FF"/>
        </w:rPr>
        <w:fldChar w:fldCharType="end"/>
      </w:r>
    </w:p>
    <w:p w14:paraId="384307D7">
      <w:pPr>
        <w:pStyle w:val="8"/>
        <w:numPr>
          <w:ilvl w:val="0"/>
          <w:numId w:val="12"/>
        </w:numPr>
        <w:tabs>
          <w:tab w:val="left" w:pos="570"/>
        </w:tabs>
        <w:spacing w:before="0" w:after="0" w:line="240" w:lineRule="auto"/>
        <w:ind w:left="570" w:right="0" w:hanging="427"/>
        <w:jc w:val="left"/>
        <w:rPr>
          <w:sz w:val="24"/>
        </w:rPr>
      </w:pPr>
      <w:r>
        <w:rPr>
          <w:sz w:val="24"/>
        </w:rPr>
        <w:t>IELTS-up.</w:t>
      </w:r>
      <w:r>
        <w:rPr>
          <w:spacing w:val="-7"/>
          <w:sz w:val="24"/>
        </w:rPr>
        <w:t xml:space="preserve"> </w:t>
      </w:r>
      <w:r>
        <w:rPr>
          <w:sz w:val="24"/>
        </w:rPr>
        <w:t>–</w:t>
      </w:r>
      <w:r>
        <w:rPr>
          <w:spacing w:val="-4"/>
          <w:sz w:val="24"/>
        </w:rPr>
        <w:t xml:space="preserve"> </w:t>
      </w:r>
      <w:r>
        <w:rPr>
          <w:sz w:val="24"/>
        </w:rPr>
        <w:t>Режим</w:t>
      </w:r>
      <w:r>
        <w:rPr>
          <w:spacing w:val="-6"/>
          <w:sz w:val="24"/>
        </w:rPr>
        <w:t xml:space="preserve"> </w:t>
      </w:r>
      <w:r>
        <w:rPr>
          <w:sz w:val="24"/>
        </w:rPr>
        <w:t>доступу:</w:t>
      </w:r>
      <w:r>
        <w:rPr>
          <w:spacing w:val="53"/>
          <w:sz w:val="24"/>
        </w:rPr>
        <w:t xml:space="preserve"> </w:t>
      </w:r>
      <w:r>
        <w:fldChar w:fldCharType="begin"/>
      </w:r>
      <w:r>
        <w:instrText xml:space="preserve"> HYPERLINK "https://ielts-up.com/writing/ielts-writing-tips.html" \h </w:instrText>
      </w:r>
      <w:r>
        <w:fldChar w:fldCharType="separate"/>
      </w:r>
      <w:r>
        <w:rPr>
          <w:color w:val="0000FF"/>
          <w:sz w:val="24"/>
          <w:u w:val="single" w:color="0000FF"/>
        </w:rPr>
        <w:t>https://ielts-up.com/writing/ielts-writing-</w:t>
      </w:r>
      <w:r>
        <w:rPr>
          <w:color w:val="0000FF"/>
          <w:spacing w:val="-2"/>
          <w:sz w:val="24"/>
          <w:u w:val="single" w:color="0000FF"/>
        </w:rPr>
        <w:t>tips.html</w:t>
      </w:r>
      <w:r>
        <w:rPr>
          <w:color w:val="0000FF"/>
          <w:spacing w:val="-2"/>
          <w:sz w:val="24"/>
          <w:u w:val="single" w:color="0000FF"/>
        </w:rPr>
        <w:fldChar w:fldCharType="end"/>
      </w:r>
    </w:p>
    <w:p w14:paraId="596044F0">
      <w:pPr>
        <w:pStyle w:val="8"/>
        <w:numPr>
          <w:ilvl w:val="0"/>
          <w:numId w:val="12"/>
        </w:numPr>
        <w:tabs>
          <w:tab w:val="left" w:pos="570"/>
          <w:tab w:val="left" w:pos="1155"/>
          <w:tab w:val="left" w:pos="1901"/>
          <w:tab w:val="left" w:pos="2604"/>
          <w:tab w:val="left" w:pos="3004"/>
          <w:tab w:val="left" w:pos="3539"/>
          <w:tab w:val="left" w:pos="4187"/>
          <w:tab w:val="left" w:pos="4815"/>
          <w:tab w:val="left" w:pos="5933"/>
          <w:tab w:val="left" w:pos="7382"/>
          <w:tab w:val="left" w:pos="7714"/>
          <w:tab w:val="left" w:pos="8614"/>
        </w:tabs>
        <w:spacing w:before="134" w:after="0" w:line="360" w:lineRule="auto"/>
        <w:ind w:left="143" w:right="137" w:firstLine="0"/>
        <w:jc w:val="left"/>
        <w:rPr>
          <w:sz w:val="24"/>
        </w:rPr>
      </w:pPr>
      <w:r>
        <w:rPr>
          <w:spacing w:val="-4"/>
          <w:sz w:val="24"/>
        </w:rPr>
        <w:t>Ten</w:t>
      </w:r>
      <w:r>
        <w:rPr>
          <w:sz w:val="24"/>
        </w:rPr>
        <w:tab/>
      </w:r>
      <w:r>
        <w:rPr>
          <w:spacing w:val="-4"/>
          <w:sz w:val="24"/>
        </w:rPr>
        <w:t>smart</w:t>
      </w:r>
      <w:r>
        <w:rPr>
          <w:sz w:val="24"/>
        </w:rPr>
        <w:tab/>
      </w:r>
      <w:r>
        <w:rPr>
          <w:spacing w:val="-4"/>
          <w:sz w:val="24"/>
        </w:rPr>
        <w:t>ways</w:t>
      </w:r>
      <w:r>
        <w:rPr>
          <w:sz w:val="24"/>
        </w:rPr>
        <w:tab/>
      </w:r>
      <w:r>
        <w:rPr>
          <w:spacing w:val="-6"/>
          <w:sz w:val="24"/>
        </w:rPr>
        <w:t>to</w:t>
      </w:r>
      <w:r>
        <w:rPr>
          <w:sz w:val="24"/>
        </w:rPr>
        <w:tab/>
      </w:r>
      <w:r>
        <w:rPr>
          <w:spacing w:val="-4"/>
          <w:sz w:val="24"/>
        </w:rPr>
        <w:t>ace</w:t>
      </w:r>
      <w:r>
        <w:rPr>
          <w:sz w:val="24"/>
        </w:rPr>
        <w:tab/>
      </w:r>
      <w:r>
        <w:rPr>
          <w:spacing w:val="-4"/>
          <w:sz w:val="24"/>
        </w:rPr>
        <w:t>your</w:t>
      </w:r>
      <w:r>
        <w:rPr>
          <w:sz w:val="24"/>
        </w:rPr>
        <w:tab/>
      </w:r>
      <w:r>
        <w:rPr>
          <w:spacing w:val="-4"/>
          <w:sz w:val="24"/>
        </w:rPr>
        <w:t>next</w:t>
      </w:r>
      <w:r>
        <w:rPr>
          <w:sz w:val="24"/>
        </w:rPr>
        <w:tab/>
      </w:r>
      <w:r>
        <w:rPr>
          <w:spacing w:val="-2"/>
          <w:sz w:val="24"/>
        </w:rPr>
        <w:t>academic</w:t>
      </w:r>
      <w:r>
        <w:rPr>
          <w:sz w:val="24"/>
        </w:rPr>
        <w:tab/>
      </w:r>
      <w:r>
        <w:rPr>
          <w:spacing w:val="-2"/>
          <w:sz w:val="24"/>
        </w:rPr>
        <w:t>presentation.</w:t>
      </w:r>
      <w:r>
        <w:rPr>
          <w:sz w:val="24"/>
        </w:rPr>
        <w:tab/>
      </w:r>
      <w:r>
        <w:rPr>
          <w:spacing w:val="-10"/>
          <w:sz w:val="24"/>
        </w:rPr>
        <w:t>–</w:t>
      </w:r>
      <w:r>
        <w:rPr>
          <w:sz w:val="24"/>
        </w:rPr>
        <w:tab/>
      </w:r>
      <w:r>
        <w:rPr>
          <w:spacing w:val="-2"/>
          <w:sz w:val="24"/>
        </w:rPr>
        <w:t>Режим</w:t>
      </w:r>
      <w:r>
        <w:rPr>
          <w:sz w:val="24"/>
        </w:rPr>
        <w:tab/>
      </w:r>
      <w:r>
        <w:rPr>
          <w:spacing w:val="-2"/>
          <w:sz w:val="24"/>
        </w:rPr>
        <w:t xml:space="preserve">доступу: </w:t>
      </w:r>
      <w:r>
        <w:fldChar w:fldCharType="begin"/>
      </w:r>
      <w:r>
        <w:instrText xml:space="preserve"> HYPERLINK "https://www.timeshighereducation.com/campus/ten-smart-ways-ace-your-next-academic-presentation" \h </w:instrText>
      </w:r>
      <w:r>
        <w:fldChar w:fldCharType="separate"/>
      </w:r>
      <w:r>
        <w:rPr>
          <w:color w:val="0000FF"/>
          <w:spacing w:val="-2"/>
          <w:sz w:val="24"/>
          <w:u w:val="single" w:color="0000FF"/>
        </w:rPr>
        <w:t>https://www.timeshighereducation.com/campus/ten-smart-ways-ace-your-next-academic-</w:t>
      </w:r>
      <w:r>
        <w:rPr>
          <w:color w:val="0000FF"/>
          <w:spacing w:val="-2"/>
          <w:sz w:val="24"/>
          <w:u w:val="single" w:color="0000FF"/>
        </w:rPr>
        <w:fldChar w:fldCharType="end"/>
      </w:r>
      <w:r>
        <w:rPr>
          <w:color w:val="0000FF"/>
          <w:spacing w:val="-2"/>
          <w:sz w:val="24"/>
        </w:rPr>
        <w:t xml:space="preserve"> </w:t>
      </w:r>
      <w:r>
        <w:fldChar w:fldCharType="begin"/>
      </w:r>
      <w:r>
        <w:instrText xml:space="preserve"> HYPERLINK "https://www.timeshighereducation.com/campus/ten-smart-ways-ace-your-next-academic-presentation" \h </w:instrText>
      </w:r>
      <w:r>
        <w:fldChar w:fldCharType="separate"/>
      </w:r>
      <w:r>
        <w:rPr>
          <w:color w:val="0000FF"/>
          <w:spacing w:val="-2"/>
          <w:sz w:val="24"/>
          <w:u w:val="single" w:color="0000FF"/>
        </w:rPr>
        <w:t>presentation</w:t>
      </w:r>
      <w:r>
        <w:rPr>
          <w:color w:val="0000FF"/>
          <w:spacing w:val="-2"/>
          <w:sz w:val="24"/>
          <w:u w:val="single" w:color="0000FF"/>
        </w:rPr>
        <w:fldChar w:fldCharType="end"/>
      </w:r>
    </w:p>
    <w:p w14:paraId="6A7BA1AF">
      <w:pPr>
        <w:pStyle w:val="8"/>
        <w:numPr>
          <w:ilvl w:val="0"/>
          <w:numId w:val="12"/>
        </w:numPr>
        <w:tabs>
          <w:tab w:val="left" w:pos="570"/>
        </w:tabs>
        <w:spacing w:before="1" w:after="0" w:line="360" w:lineRule="auto"/>
        <w:ind w:left="143" w:right="136" w:firstLine="0"/>
        <w:jc w:val="both"/>
        <w:rPr>
          <w:sz w:val="24"/>
        </w:rPr>
      </w:pPr>
      <w:r>
        <w:rPr>
          <w:sz w:val="24"/>
        </w:rPr>
        <w:t xml:space="preserve">Scientific public lectures. – Режим доступу: </w:t>
      </w:r>
      <w:r>
        <w:fldChar w:fldCharType="begin"/>
      </w:r>
      <w:r>
        <w:instrText xml:space="preserve"> HYPERLINK "https://perimeterinstitute.ca/public-lectures?gclid=CjwKCAjwzNOaBhAcEiwAD7Tb6NKHK8_ElfQSEnLvlN73W7vFyie2f-VDU-P7z1php2xVR-9PvTp1gxoC1z0QAvD_BwE" \h </w:instrText>
      </w:r>
      <w:r>
        <w:fldChar w:fldCharType="separate"/>
      </w:r>
      <w:r>
        <w:rPr>
          <w:color w:val="0000FF"/>
          <w:sz w:val="24"/>
          <w:u w:val="single" w:color="0000FF"/>
        </w:rPr>
        <w:t>https://perimeterinstitute.ca/public-</w:t>
      </w:r>
      <w:r>
        <w:rPr>
          <w:color w:val="0000FF"/>
          <w:sz w:val="24"/>
          <w:u w:val="single" w:color="0000FF"/>
        </w:rPr>
        <w:fldChar w:fldCharType="end"/>
      </w:r>
      <w:r>
        <w:rPr>
          <w:color w:val="0000FF"/>
          <w:sz w:val="24"/>
        </w:rPr>
        <w:t xml:space="preserve"> </w:t>
      </w:r>
      <w:r>
        <w:fldChar w:fldCharType="begin"/>
      </w:r>
      <w:r>
        <w:instrText xml:space="preserve"> HYPERLINK "https://perimeterinstitute.ca/public-lectures?gclid=CjwKCAjwzNOaBhAcEiwAD7Tb6NKHK8_ElfQSEnLvlN73W7vFyie2f-VDU-P7z1php2xVR-9PvTp1gxoC1z0QAvD_BwE" \h </w:instrText>
      </w:r>
      <w:r>
        <w:fldChar w:fldCharType="separate"/>
      </w:r>
      <w:r>
        <w:rPr>
          <w:color w:val="0000FF"/>
          <w:spacing w:val="-2"/>
          <w:sz w:val="24"/>
          <w:u w:val="single" w:color="0000FF"/>
        </w:rPr>
        <w:t>lectures?gclid=CjwKCAjwzNOaBhAcEiwAD7Tb6NKHK8_ElfQSEnLvlN73W7vFyie2f-VDU-</w:t>
      </w:r>
      <w:r>
        <w:rPr>
          <w:color w:val="0000FF"/>
          <w:spacing w:val="-2"/>
          <w:sz w:val="24"/>
          <w:u w:val="single" w:color="0000FF"/>
        </w:rPr>
        <w:fldChar w:fldCharType="end"/>
      </w:r>
      <w:r>
        <w:rPr>
          <w:color w:val="0000FF"/>
          <w:spacing w:val="-2"/>
          <w:sz w:val="24"/>
        </w:rPr>
        <w:t xml:space="preserve"> </w:t>
      </w:r>
      <w:r>
        <w:fldChar w:fldCharType="begin"/>
      </w:r>
      <w:r>
        <w:instrText xml:space="preserve"> HYPERLINK "https://perimeterinstitute.ca/public-lectures?gclid=CjwKCAjwzNOaBhAcEiwAD7Tb6NKHK8_ElfQSEnLvlN73W7vFyie2f-VDU-P7z1php2xVR-9PvTp1gxoC1z0QAvD_BwE" \h </w:instrText>
      </w:r>
      <w:r>
        <w:fldChar w:fldCharType="separate"/>
      </w:r>
      <w:r>
        <w:rPr>
          <w:color w:val="0000FF"/>
          <w:spacing w:val="-2"/>
          <w:sz w:val="24"/>
          <w:u w:val="single" w:color="0000FF"/>
        </w:rPr>
        <w:t>P7z1php2xVR-9PvTp1gxoC1z0QAvD_BwE</w:t>
      </w:r>
      <w:r>
        <w:rPr>
          <w:color w:val="0000FF"/>
          <w:spacing w:val="-2"/>
          <w:sz w:val="24"/>
          <w:u w:val="single" w:color="0000FF"/>
        </w:rPr>
        <w:fldChar w:fldCharType="end"/>
      </w:r>
      <w:r>
        <w:rPr>
          <w:color w:val="0000FF"/>
          <w:spacing w:val="-2"/>
          <w:sz w:val="24"/>
          <w:u w:val="single" w:color="0000FF"/>
        </w:rPr>
        <w:t>.</w:t>
      </w:r>
    </w:p>
    <w:p w14:paraId="3426D5E9">
      <w:pPr>
        <w:pStyle w:val="8"/>
        <w:numPr>
          <w:ilvl w:val="0"/>
          <w:numId w:val="12"/>
        </w:numPr>
        <w:tabs>
          <w:tab w:val="left" w:pos="570"/>
        </w:tabs>
        <w:spacing w:before="0" w:after="0" w:line="275" w:lineRule="exact"/>
        <w:ind w:left="570" w:right="0" w:hanging="427"/>
        <w:jc w:val="left"/>
        <w:rPr>
          <w:sz w:val="24"/>
        </w:rPr>
      </w:pPr>
      <w:r>
        <w:rPr>
          <w:sz w:val="24"/>
        </w:rPr>
        <mc:AlternateContent>
          <mc:Choice Requires="wps">
            <w:drawing>
              <wp:anchor distT="0" distB="0" distL="0" distR="0" simplePos="0" relativeHeight="251660288" behindDoc="0" locked="0" layoutInCell="1" allowOverlap="1">
                <wp:simplePos x="0" y="0"/>
                <wp:positionH relativeFrom="page">
                  <wp:posOffset>2316480</wp:posOffset>
                </wp:positionH>
                <wp:positionV relativeFrom="paragraph">
                  <wp:posOffset>158750</wp:posOffset>
                </wp:positionV>
                <wp:extent cx="38100" cy="7620"/>
                <wp:effectExtent l="0" t="0" r="0" b="0"/>
                <wp:wrapNone/>
                <wp:docPr id="8" name="Graphic 8"/>
                <wp:cNvGraphicFramePr/>
                <a:graphic xmlns:a="http://schemas.openxmlformats.org/drawingml/2006/main">
                  <a:graphicData uri="http://schemas.microsoft.com/office/word/2010/wordprocessingShape">
                    <wps:wsp>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noAutofit/>
                      </wps:bodyPr>
                    </wps:wsp>
                  </a:graphicData>
                </a:graphic>
              </wp:anchor>
            </w:drawing>
          </mc:Choice>
          <mc:Fallback>
            <w:pict>
              <v:shape id="Graphic 8" o:spid="_x0000_s1026" o:spt="100" style="position:absolute;left:0pt;margin-left:182.4pt;margin-top:12.5pt;height:0.6pt;width:3pt;mso-position-horizontal-relative:page;z-index:251660288;mso-width-relative:page;mso-height-relative:page;" fillcolor="#000000" filled="t" stroked="f" coordsize="38100,7620" o:gfxdata="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yJ2bO1wAAAAkBAAAP&#10;AAAAAAAAAAEAIAAAACIAAABkcnMvZG93bnJldi54bWxQSwECFAAUAAAACACHTuJAkW3tDBkCAADS&#10;BAAADgAAAAAAAAABACAAAAAmAQAAZHJzL2Uyb0RvYy54bWxQSwUGAAAAAAYABgBZAQAAsQUAAAAA&#10;" path="m38100,0l0,0,0,7619,38100,7619,38100,0xe">
                <v:fill on="t" focussize="0,0"/>
                <v:stroke on="f"/>
                <v:imagedata o:title=""/>
                <o:lock v:ext="edit" aspectratio="f"/>
                <v:textbox inset="0mm,0mm,0mm,0mm"/>
              </v:shape>
            </w:pict>
          </mc:Fallback>
        </mc:AlternateContent>
      </w:r>
      <w:r>
        <w:rPr>
          <w:sz w:val="24"/>
        </w:rPr>
        <w:t>The</w:t>
      </w:r>
      <w:r>
        <w:rPr>
          <w:spacing w:val="-7"/>
          <w:sz w:val="24"/>
        </w:rPr>
        <w:t xml:space="preserve"> </w:t>
      </w:r>
      <w:r>
        <w:rPr>
          <w:sz w:val="24"/>
        </w:rPr>
        <w:t>Economist.</w:t>
      </w:r>
      <w:r>
        <w:rPr>
          <w:spacing w:val="-2"/>
          <w:sz w:val="24"/>
        </w:rPr>
        <w:t xml:space="preserve"> </w:t>
      </w:r>
      <w:r>
        <w:rPr>
          <w:sz w:val="24"/>
        </w:rPr>
        <w:t>–</w:t>
      </w:r>
      <w:r>
        <w:rPr>
          <w:spacing w:val="-3"/>
          <w:sz w:val="24"/>
        </w:rPr>
        <w:t xml:space="preserve"> </w:t>
      </w:r>
      <w:r>
        <w:rPr>
          <w:sz w:val="24"/>
        </w:rPr>
        <w:t>Режим</w:t>
      </w:r>
      <w:r>
        <w:rPr>
          <w:spacing w:val="-3"/>
          <w:sz w:val="24"/>
        </w:rPr>
        <w:t xml:space="preserve"> </w:t>
      </w:r>
      <w:r>
        <w:rPr>
          <w:sz w:val="24"/>
        </w:rPr>
        <w:t>доступу:</w:t>
      </w:r>
      <w:r>
        <w:rPr>
          <w:spacing w:val="-2"/>
          <w:sz w:val="24"/>
        </w:rPr>
        <w:t xml:space="preserve"> </w:t>
      </w:r>
      <w:r>
        <w:fldChar w:fldCharType="begin"/>
      </w:r>
      <w:r>
        <w:instrText xml:space="preserve"> HYPERLINK "https://www.economist.com/the-world-in-brief" \h </w:instrText>
      </w:r>
      <w:r>
        <w:fldChar w:fldCharType="separate"/>
      </w:r>
      <w:r>
        <w:rPr>
          <w:color w:val="0000FF"/>
          <w:sz w:val="24"/>
          <w:u w:val="single" w:color="0000FF"/>
        </w:rPr>
        <w:t>https://www.economist.com/the-world-in-</w:t>
      </w:r>
      <w:r>
        <w:rPr>
          <w:color w:val="0000FF"/>
          <w:spacing w:val="-2"/>
          <w:sz w:val="24"/>
          <w:u w:val="single" w:color="0000FF"/>
        </w:rPr>
        <w:t>brief</w:t>
      </w:r>
      <w:r>
        <w:rPr>
          <w:color w:val="0000FF"/>
          <w:spacing w:val="-2"/>
          <w:sz w:val="24"/>
          <w:u w:val="single" w:color="0000FF"/>
        </w:rPr>
        <w:fldChar w:fldCharType="end"/>
      </w:r>
      <w:r>
        <w:rPr>
          <w:spacing w:val="-2"/>
          <w:sz w:val="24"/>
        </w:rPr>
        <w:t>.</w:t>
      </w:r>
    </w:p>
    <w:p w14:paraId="1E176C33">
      <w:pPr>
        <w:pStyle w:val="6"/>
        <w:spacing w:before="227"/>
        <w:ind w:left="0"/>
        <w:rPr>
          <w:sz w:val="28"/>
        </w:rPr>
      </w:pPr>
    </w:p>
    <w:p w14:paraId="7138A363">
      <w:pPr>
        <w:spacing w:before="0"/>
        <w:ind w:left="0" w:right="136" w:firstLine="0"/>
        <w:jc w:val="right"/>
        <w:rPr>
          <w:sz w:val="28"/>
        </w:rPr>
      </w:pPr>
      <w:r>
        <w:rPr>
          <w:sz w:val="28"/>
        </w:rPr>
        <w:t>Додаток</w:t>
      </w:r>
      <w:r>
        <w:rPr>
          <w:spacing w:val="-3"/>
          <w:sz w:val="28"/>
        </w:rPr>
        <w:t xml:space="preserve"> </w:t>
      </w:r>
      <w:r>
        <w:rPr>
          <w:spacing w:val="-10"/>
          <w:sz w:val="28"/>
        </w:rPr>
        <w:t>1</w:t>
      </w:r>
    </w:p>
    <w:p w14:paraId="0C8DEC2A">
      <w:pPr>
        <w:pStyle w:val="6"/>
        <w:ind w:left="0"/>
        <w:rPr>
          <w:sz w:val="28"/>
        </w:rPr>
      </w:pPr>
    </w:p>
    <w:p w14:paraId="3EA9E9C3">
      <w:pPr>
        <w:pStyle w:val="6"/>
        <w:spacing w:before="46"/>
        <w:ind w:left="0"/>
        <w:rPr>
          <w:sz w:val="28"/>
        </w:rPr>
      </w:pPr>
    </w:p>
    <w:p w14:paraId="6180D511">
      <w:pPr>
        <w:spacing w:before="0"/>
        <w:ind w:left="143" w:right="0" w:firstLine="0"/>
        <w:jc w:val="left"/>
        <w:rPr>
          <w:b/>
          <w:sz w:val="24"/>
        </w:rPr>
      </w:pPr>
      <w:r>
        <w:rPr>
          <w:sz w:val="24"/>
        </w:rPr>
        <w:t>Додаток</w:t>
      </w:r>
      <w:r>
        <w:rPr>
          <w:spacing w:val="-4"/>
          <w:sz w:val="24"/>
        </w:rPr>
        <w:t xml:space="preserve"> </w:t>
      </w:r>
      <w:r>
        <w:rPr>
          <w:sz w:val="24"/>
        </w:rPr>
        <w:t>до</w:t>
      </w:r>
      <w:r>
        <w:rPr>
          <w:spacing w:val="-3"/>
          <w:sz w:val="24"/>
        </w:rPr>
        <w:t xml:space="preserve"> </w:t>
      </w:r>
      <w:r>
        <w:rPr>
          <w:sz w:val="24"/>
        </w:rPr>
        <w:t>робочої</w:t>
      </w:r>
      <w:r>
        <w:rPr>
          <w:spacing w:val="-2"/>
          <w:sz w:val="24"/>
        </w:rPr>
        <w:t xml:space="preserve"> </w:t>
      </w:r>
      <w:r>
        <w:rPr>
          <w:sz w:val="24"/>
        </w:rPr>
        <w:t>програми</w:t>
      </w:r>
      <w:r>
        <w:rPr>
          <w:spacing w:val="-3"/>
          <w:sz w:val="24"/>
        </w:rPr>
        <w:t xml:space="preserve"> </w:t>
      </w:r>
      <w:r>
        <w:rPr>
          <w:sz w:val="24"/>
        </w:rPr>
        <w:t>навчальної</w:t>
      </w:r>
      <w:r>
        <w:rPr>
          <w:spacing w:val="-2"/>
          <w:sz w:val="24"/>
        </w:rPr>
        <w:t xml:space="preserve"> </w:t>
      </w:r>
      <w:r>
        <w:rPr>
          <w:sz w:val="24"/>
        </w:rPr>
        <w:t>дисципліни</w:t>
      </w:r>
      <w:r>
        <w:rPr>
          <w:b/>
          <w:sz w:val="24"/>
        </w:rPr>
        <w:t>_«Іноземна</w:t>
      </w:r>
      <w:r>
        <w:rPr>
          <w:b/>
          <w:spacing w:val="-3"/>
          <w:sz w:val="24"/>
        </w:rPr>
        <w:t xml:space="preserve"> </w:t>
      </w:r>
      <w:r>
        <w:rPr>
          <w:b/>
          <w:sz w:val="24"/>
        </w:rPr>
        <w:t>мова</w:t>
      </w:r>
      <w:r>
        <w:rPr>
          <w:b/>
          <w:spacing w:val="-2"/>
          <w:sz w:val="24"/>
        </w:rPr>
        <w:t xml:space="preserve"> </w:t>
      </w:r>
      <w:r>
        <w:rPr>
          <w:b/>
          <w:sz w:val="24"/>
        </w:rPr>
        <w:t>для</w:t>
      </w:r>
      <w:r>
        <w:rPr>
          <w:b/>
          <w:spacing w:val="-2"/>
          <w:sz w:val="24"/>
        </w:rPr>
        <w:t xml:space="preserve"> аспірантів»</w:t>
      </w:r>
    </w:p>
    <w:p w14:paraId="4767B220">
      <w:pPr>
        <w:pStyle w:val="6"/>
        <w:spacing w:before="158"/>
        <w:ind w:left="0" w:right="608"/>
        <w:jc w:val="right"/>
      </w:pPr>
      <w:r>
        <w:t>(назва</w:t>
      </w:r>
      <w:r>
        <w:rPr>
          <w:spacing w:val="-1"/>
        </w:rPr>
        <w:t xml:space="preserve"> </w:t>
      </w:r>
      <w:r>
        <w:rPr>
          <w:spacing w:val="-2"/>
        </w:rPr>
        <w:t>дисципліни)</w:t>
      </w:r>
    </w:p>
    <w:sectPr>
      <w:pgSz w:w="11910" w:h="16840"/>
      <w:pgMar w:top="1040" w:right="708" w:bottom="280" w:left="1559"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icrosoft Sans Serif">
    <w:panose1 w:val="020B0604020202020204"/>
    <w:charset w:val="01"/>
    <w:family w:val="swiss"/>
    <w:pitch w:val="default"/>
    <w:sig w:usb0="E5002EFF" w:usb1="C000605B" w:usb2="00000029" w:usb3="00000000" w:csb0="200101FF" w:csb1="20280000"/>
  </w:font>
  <w:font w:name="Arial">
    <w:panose1 w:val="020B0604020202020204"/>
    <w:charset w:val="01"/>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0"/>
      <w:numFmt w:val="bullet"/>
      <w:lvlText w:val="•"/>
      <w:lvlJc w:val="left"/>
      <w:pPr>
        <w:ind w:left="143" w:hanging="207"/>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89" w:hanging="207"/>
      </w:pPr>
      <w:rPr>
        <w:rFonts w:hint="default"/>
        <w:lang w:val="uk-UA" w:eastAsia="en-US" w:bidi="ar-SA"/>
      </w:rPr>
    </w:lvl>
    <w:lvl w:ilvl="2" w:tentative="0">
      <w:start w:val="0"/>
      <w:numFmt w:val="bullet"/>
      <w:lvlText w:val="•"/>
      <w:lvlJc w:val="left"/>
      <w:pPr>
        <w:ind w:left="2039" w:hanging="207"/>
      </w:pPr>
      <w:rPr>
        <w:rFonts w:hint="default"/>
        <w:lang w:val="uk-UA" w:eastAsia="en-US" w:bidi="ar-SA"/>
      </w:rPr>
    </w:lvl>
    <w:lvl w:ilvl="3" w:tentative="0">
      <w:start w:val="0"/>
      <w:numFmt w:val="bullet"/>
      <w:lvlText w:val="•"/>
      <w:lvlJc w:val="left"/>
      <w:pPr>
        <w:ind w:left="2989" w:hanging="207"/>
      </w:pPr>
      <w:rPr>
        <w:rFonts w:hint="default"/>
        <w:lang w:val="uk-UA" w:eastAsia="en-US" w:bidi="ar-SA"/>
      </w:rPr>
    </w:lvl>
    <w:lvl w:ilvl="4" w:tentative="0">
      <w:start w:val="0"/>
      <w:numFmt w:val="bullet"/>
      <w:lvlText w:val="•"/>
      <w:lvlJc w:val="left"/>
      <w:pPr>
        <w:ind w:left="3939" w:hanging="207"/>
      </w:pPr>
      <w:rPr>
        <w:rFonts w:hint="default"/>
        <w:lang w:val="uk-UA" w:eastAsia="en-US" w:bidi="ar-SA"/>
      </w:rPr>
    </w:lvl>
    <w:lvl w:ilvl="5" w:tentative="0">
      <w:start w:val="0"/>
      <w:numFmt w:val="bullet"/>
      <w:lvlText w:val="•"/>
      <w:lvlJc w:val="left"/>
      <w:pPr>
        <w:ind w:left="4889" w:hanging="207"/>
      </w:pPr>
      <w:rPr>
        <w:rFonts w:hint="default"/>
        <w:lang w:val="uk-UA" w:eastAsia="en-US" w:bidi="ar-SA"/>
      </w:rPr>
    </w:lvl>
    <w:lvl w:ilvl="6" w:tentative="0">
      <w:start w:val="0"/>
      <w:numFmt w:val="bullet"/>
      <w:lvlText w:val="•"/>
      <w:lvlJc w:val="left"/>
      <w:pPr>
        <w:ind w:left="5839" w:hanging="207"/>
      </w:pPr>
      <w:rPr>
        <w:rFonts w:hint="default"/>
        <w:lang w:val="uk-UA" w:eastAsia="en-US" w:bidi="ar-SA"/>
      </w:rPr>
    </w:lvl>
    <w:lvl w:ilvl="7" w:tentative="0">
      <w:start w:val="0"/>
      <w:numFmt w:val="bullet"/>
      <w:lvlText w:val="•"/>
      <w:lvlJc w:val="left"/>
      <w:pPr>
        <w:ind w:left="6789" w:hanging="207"/>
      </w:pPr>
      <w:rPr>
        <w:rFonts w:hint="default"/>
        <w:lang w:val="uk-UA" w:eastAsia="en-US" w:bidi="ar-SA"/>
      </w:rPr>
    </w:lvl>
    <w:lvl w:ilvl="8" w:tentative="0">
      <w:start w:val="0"/>
      <w:numFmt w:val="bullet"/>
      <w:lvlText w:val="•"/>
      <w:lvlJc w:val="left"/>
      <w:pPr>
        <w:ind w:left="7739" w:hanging="207"/>
      </w:pPr>
      <w:rPr>
        <w:rFonts w:hint="default"/>
        <w:lang w:val="uk-UA" w:eastAsia="en-US" w:bidi="ar-SA"/>
      </w:rPr>
    </w:lvl>
  </w:abstractNum>
  <w:abstractNum w:abstractNumId="1">
    <w:nsid w:val="B5E306ED"/>
    <w:multiLevelType w:val="multilevel"/>
    <w:tmpl w:val="B5E306ED"/>
    <w:lvl w:ilvl="0" w:tentative="0">
      <w:start w:val="0"/>
      <w:numFmt w:val="bullet"/>
      <w:lvlText w:val="●"/>
      <w:lvlJc w:val="left"/>
      <w:pPr>
        <w:ind w:left="143" w:hanging="274"/>
      </w:pPr>
      <w:rPr>
        <w:rFonts w:hint="default" w:ascii="Microsoft Sans Serif" w:hAnsi="Microsoft Sans Serif" w:eastAsia="Microsoft Sans Serif" w:cs="Microsoft Sans Serif"/>
        <w:b w:val="0"/>
        <w:bCs w:val="0"/>
        <w:i w:val="0"/>
        <w:iCs w:val="0"/>
        <w:spacing w:val="0"/>
        <w:w w:val="100"/>
        <w:sz w:val="24"/>
        <w:szCs w:val="24"/>
        <w:lang w:val="uk-UA" w:eastAsia="en-US" w:bidi="ar-SA"/>
      </w:rPr>
    </w:lvl>
    <w:lvl w:ilvl="1" w:tentative="0">
      <w:start w:val="0"/>
      <w:numFmt w:val="bullet"/>
      <w:lvlText w:val="•"/>
      <w:lvlJc w:val="left"/>
      <w:pPr>
        <w:ind w:left="1089" w:hanging="274"/>
      </w:pPr>
      <w:rPr>
        <w:rFonts w:hint="default"/>
        <w:lang w:val="uk-UA" w:eastAsia="en-US" w:bidi="ar-SA"/>
      </w:rPr>
    </w:lvl>
    <w:lvl w:ilvl="2" w:tentative="0">
      <w:start w:val="0"/>
      <w:numFmt w:val="bullet"/>
      <w:lvlText w:val="•"/>
      <w:lvlJc w:val="left"/>
      <w:pPr>
        <w:ind w:left="2039" w:hanging="274"/>
      </w:pPr>
      <w:rPr>
        <w:rFonts w:hint="default"/>
        <w:lang w:val="uk-UA" w:eastAsia="en-US" w:bidi="ar-SA"/>
      </w:rPr>
    </w:lvl>
    <w:lvl w:ilvl="3" w:tentative="0">
      <w:start w:val="0"/>
      <w:numFmt w:val="bullet"/>
      <w:lvlText w:val="•"/>
      <w:lvlJc w:val="left"/>
      <w:pPr>
        <w:ind w:left="2989" w:hanging="274"/>
      </w:pPr>
      <w:rPr>
        <w:rFonts w:hint="default"/>
        <w:lang w:val="uk-UA" w:eastAsia="en-US" w:bidi="ar-SA"/>
      </w:rPr>
    </w:lvl>
    <w:lvl w:ilvl="4" w:tentative="0">
      <w:start w:val="0"/>
      <w:numFmt w:val="bullet"/>
      <w:lvlText w:val="•"/>
      <w:lvlJc w:val="left"/>
      <w:pPr>
        <w:ind w:left="3939" w:hanging="274"/>
      </w:pPr>
      <w:rPr>
        <w:rFonts w:hint="default"/>
        <w:lang w:val="uk-UA" w:eastAsia="en-US" w:bidi="ar-SA"/>
      </w:rPr>
    </w:lvl>
    <w:lvl w:ilvl="5" w:tentative="0">
      <w:start w:val="0"/>
      <w:numFmt w:val="bullet"/>
      <w:lvlText w:val="•"/>
      <w:lvlJc w:val="left"/>
      <w:pPr>
        <w:ind w:left="4889" w:hanging="274"/>
      </w:pPr>
      <w:rPr>
        <w:rFonts w:hint="default"/>
        <w:lang w:val="uk-UA" w:eastAsia="en-US" w:bidi="ar-SA"/>
      </w:rPr>
    </w:lvl>
    <w:lvl w:ilvl="6" w:tentative="0">
      <w:start w:val="0"/>
      <w:numFmt w:val="bullet"/>
      <w:lvlText w:val="•"/>
      <w:lvlJc w:val="left"/>
      <w:pPr>
        <w:ind w:left="5839" w:hanging="274"/>
      </w:pPr>
      <w:rPr>
        <w:rFonts w:hint="default"/>
        <w:lang w:val="uk-UA" w:eastAsia="en-US" w:bidi="ar-SA"/>
      </w:rPr>
    </w:lvl>
    <w:lvl w:ilvl="7" w:tentative="0">
      <w:start w:val="0"/>
      <w:numFmt w:val="bullet"/>
      <w:lvlText w:val="•"/>
      <w:lvlJc w:val="left"/>
      <w:pPr>
        <w:ind w:left="6789" w:hanging="274"/>
      </w:pPr>
      <w:rPr>
        <w:rFonts w:hint="default"/>
        <w:lang w:val="uk-UA" w:eastAsia="en-US" w:bidi="ar-SA"/>
      </w:rPr>
    </w:lvl>
    <w:lvl w:ilvl="8" w:tentative="0">
      <w:start w:val="0"/>
      <w:numFmt w:val="bullet"/>
      <w:lvlText w:val="•"/>
      <w:lvlJc w:val="left"/>
      <w:pPr>
        <w:ind w:left="7739" w:hanging="274"/>
      </w:pPr>
      <w:rPr>
        <w:rFonts w:hint="default"/>
        <w:lang w:val="uk-UA" w:eastAsia="en-US" w:bidi="ar-SA"/>
      </w:rPr>
    </w:lvl>
  </w:abstractNum>
  <w:abstractNum w:abstractNumId="2">
    <w:nsid w:val="BF205925"/>
    <w:multiLevelType w:val="multilevel"/>
    <w:tmpl w:val="BF205925"/>
    <w:lvl w:ilvl="0" w:tentative="0">
      <w:start w:val="1"/>
      <w:numFmt w:val="decimal"/>
      <w:lvlText w:val="%1"/>
      <w:lvlJc w:val="left"/>
      <w:pPr>
        <w:ind w:left="563" w:hanging="420"/>
        <w:jc w:val="left"/>
      </w:pPr>
      <w:rPr>
        <w:rFonts w:hint="default"/>
        <w:lang w:val="uk-UA" w:eastAsia="en-US" w:bidi="ar-SA"/>
      </w:rPr>
    </w:lvl>
    <w:lvl w:ilvl="1" w:tentative="0">
      <w:start w:val="6"/>
      <w:numFmt w:val="decimal"/>
      <w:lvlText w:val="%1.%2."/>
      <w:lvlJc w:val="left"/>
      <w:pPr>
        <w:ind w:left="563" w:hanging="420"/>
        <w:jc w:val="right"/>
      </w:pPr>
      <w:rPr>
        <w:rFonts w:hint="default" w:ascii="Times New Roman" w:hAnsi="Times New Roman" w:eastAsia="Times New Roman" w:cs="Times New Roman"/>
        <w:b/>
        <w:bCs/>
        <w:i w:val="0"/>
        <w:iCs w:val="0"/>
        <w:spacing w:val="0"/>
        <w:w w:val="100"/>
        <w:sz w:val="24"/>
        <w:szCs w:val="24"/>
        <w:lang w:val="uk-UA" w:eastAsia="en-US" w:bidi="ar-SA"/>
      </w:rPr>
    </w:lvl>
    <w:lvl w:ilvl="2" w:tentative="0">
      <w:start w:val="0"/>
      <w:numFmt w:val="bullet"/>
      <w:lvlText w:val="•"/>
      <w:lvlJc w:val="left"/>
      <w:pPr>
        <w:ind w:left="2375" w:hanging="420"/>
      </w:pPr>
      <w:rPr>
        <w:rFonts w:hint="default"/>
        <w:lang w:val="uk-UA" w:eastAsia="en-US" w:bidi="ar-SA"/>
      </w:rPr>
    </w:lvl>
    <w:lvl w:ilvl="3" w:tentative="0">
      <w:start w:val="0"/>
      <w:numFmt w:val="bullet"/>
      <w:lvlText w:val="•"/>
      <w:lvlJc w:val="left"/>
      <w:pPr>
        <w:ind w:left="3283" w:hanging="420"/>
      </w:pPr>
      <w:rPr>
        <w:rFonts w:hint="default"/>
        <w:lang w:val="uk-UA" w:eastAsia="en-US" w:bidi="ar-SA"/>
      </w:rPr>
    </w:lvl>
    <w:lvl w:ilvl="4" w:tentative="0">
      <w:start w:val="0"/>
      <w:numFmt w:val="bullet"/>
      <w:lvlText w:val="•"/>
      <w:lvlJc w:val="left"/>
      <w:pPr>
        <w:ind w:left="4191" w:hanging="420"/>
      </w:pPr>
      <w:rPr>
        <w:rFonts w:hint="default"/>
        <w:lang w:val="uk-UA" w:eastAsia="en-US" w:bidi="ar-SA"/>
      </w:rPr>
    </w:lvl>
    <w:lvl w:ilvl="5" w:tentative="0">
      <w:start w:val="0"/>
      <w:numFmt w:val="bullet"/>
      <w:lvlText w:val="•"/>
      <w:lvlJc w:val="left"/>
      <w:pPr>
        <w:ind w:left="5099" w:hanging="420"/>
      </w:pPr>
      <w:rPr>
        <w:rFonts w:hint="default"/>
        <w:lang w:val="uk-UA" w:eastAsia="en-US" w:bidi="ar-SA"/>
      </w:rPr>
    </w:lvl>
    <w:lvl w:ilvl="6" w:tentative="0">
      <w:start w:val="0"/>
      <w:numFmt w:val="bullet"/>
      <w:lvlText w:val="•"/>
      <w:lvlJc w:val="left"/>
      <w:pPr>
        <w:ind w:left="6007" w:hanging="420"/>
      </w:pPr>
      <w:rPr>
        <w:rFonts w:hint="default"/>
        <w:lang w:val="uk-UA" w:eastAsia="en-US" w:bidi="ar-SA"/>
      </w:rPr>
    </w:lvl>
    <w:lvl w:ilvl="7" w:tentative="0">
      <w:start w:val="0"/>
      <w:numFmt w:val="bullet"/>
      <w:lvlText w:val="•"/>
      <w:lvlJc w:val="left"/>
      <w:pPr>
        <w:ind w:left="6915" w:hanging="420"/>
      </w:pPr>
      <w:rPr>
        <w:rFonts w:hint="default"/>
        <w:lang w:val="uk-UA" w:eastAsia="en-US" w:bidi="ar-SA"/>
      </w:rPr>
    </w:lvl>
    <w:lvl w:ilvl="8" w:tentative="0">
      <w:start w:val="0"/>
      <w:numFmt w:val="bullet"/>
      <w:lvlText w:val="•"/>
      <w:lvlJc w:val="left"/>
      <w:pPr>
        <w:ind w:left="7823" w:hanging="420"/>
      </w:pPr>
      <w:rPr>
        <w:rFonts w:hint="default"/>
        <w:lang w:val="uk-UA" w:eastAsia="en-US" w:bidi="ar-SA"/>
      </w:rPr>
    </w:lvl>
  </w:abstractNum>
  <w:abstractNum w:abstractNumId="3">
    <w:nsid w:val="C8879AEF"/>
    <w:multiLevelType w:val="multilevel"/>
    <w:tmpl w:val="C8879AEF"/>
    <w:lvl w:ilvl="0" w:tentative="0">
      <w:start w:val="1"/>
      <w:numFmt w:val="decimal"/>
      <w:lvlText w:val="%1."/>
      <w:lvlJc w:val="left"/>
      <w:pPr>
        <w:ind w:left="143" w:hanging="284"/>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89" w:hanging="284"/>
      </w:pPr>
      <w:rPr>
        <w:rFonts w:hint="default"/>
        <w:lang w:val="uk-UA" w:eastAsia="en-US" w:bidi="ar-SA"/>
      </w:rPr>
    </w:lvl>
    <w:lvl w:ilvl="2" w:tentative="0">
      <w:start w:val="0"/>
      <w:numFmt w:val="bullet"/>
      <w:lvlText w:val="•"/>
      <w:lvlJc w:val="left"/>
      <w:pPr>
        <w:ind w:left="2039" w:hanging="284"/>
      </w:pPr>
      <w:rPr>
        <w:rFonts w:hint="default"/>
        <w:lang w:val="uk-UA" w:eastAsia="en-US" w:bidi="ar-SA"/>
      </w:rPr>
    </w:lvl>
    <w:lvl w:ilvl="3" w:tentative="0">
      <w:start w:val="0"/>
      <w:numFmt w:val="bullet"/>
      <w:lvlText w:val="•"/>
      <w:lvlJc w:val="left"/>
      <w:pPr>
        <w:ind w:left="2989" w:hanging="284"/>
      </w:pPr>
      <w:rPr>
        <w:rFonts w:hint="default"/>
        <w:lang w:val="uk-UA" w:eastAsia="en-US" w:bidi="ar-SA"/>
      </w:rPr>
    </w:lvl>
    <w:lvl w:ilvl="4" w:tentative="0">
      <w:start w:val="0"/>
      <w:numFmt w:val="bullet"/>
      <w:lvlText w:val="•"/>
      <w:lvlJc w:val="left"/>
      <w:pPr>
        <w:ind w:left="3939" w:hanging="284"/>
      </w:pPr>
      <w:rPr>
        <w:rFonts w:hint="default"/>
        <w:lang w:val="uk-UA" w:eastAsia="en-US" w:bidi="ar-SA"/>
      </w:rPr>
    </w:lvl>
    <w:lvl w:ilvl="5" w:tentative="0">
      <w:start w:val="0"/>
      <w:numFmt w:val="bullet"/>
      <w:lvlText w:val="•"/>
      <w:lvlJc w:val="left"/>
      <w:pPr>
        <w:ind w:left="4889" w:hanging="284"/>
      </w:pPr>
      <w:rPr>
        <w:rFonts w:hint="default"/>
        <w:lang w:val="uk-UA" w:eastAsia="en-US" w:bidi="ar-SA"/>
      </w:rPr>
    </w:lvl>
    <w:lvl w:ilvl="6" w:tentative="0">
      <w:start w:val="0"/>
      <w:numFmt w:val="bullet"/>
      <w:lvlText w:val="•"/>
      <w:lvlJc w:val="left"/>
      <w:pPr>
        <w:ind w:left="5839" w:hanging="284"/>
      </w:pPr>
      <w:rPr>
        <w:rFonts w:hint="default"/>
        <w:lang w:val="uk-UA" w:eastAsia="en-US" w:bidi="ar-SA"/>
      </w:rPr>
    </w:lvl>
    <w:lvl w:ilvl="7" w:tentative="0">
      <w:start w:val="0"/>
      <w:numFmt w:val="bullet"/>
      <w:lvlText w:val="•"/>
      <w:lvlJc w:val="left"/>
      <w:pPr>
        <w:ind w:left="6789" w:hanging="284"/>
      </w:pPr>
      <w:rPr>
        <w:rFonts w:hint="default"/>
        <w:lang w:val="uk-UA" w:eastAsia="en-US" w:bidi="ar-SA"/>
      </w:rPr>
    </w:lvl>
    <w:lvl w:ilvl="8" w:tentative="0">
      <w:start w:val="0"/>
      <w:numFmt w:val="bullet"/>
      <w:lvlText w:val="•"/>
      <w:lvlJc w:val="left"/>
      <w:pPr>
        <w:ind w:left="7739" w:hanging="284"/>
      </w:pPr>
      <w:rPr>
        <w:rFonts w:hint="default"/>
        <w:lang w:val="uk-UA" w:eastAsia="en-US" w:bidi="ar-SA"/>
      </w:rPr>
    </w:lvl>
  </w:abstractNum>
  <w:abstractNum w:abstractNumId="4">
    <w:nsid w:val="CF092B84"/>
    <w:multiLevelType w:val="multilevel"/>
    <w:tmpl w:val="CF092B84"/>
    <w:lvl w:ilvl="0" w:tentative="0">
      <w:start w:val="1"/>
      <w:numFmt w:val="decimal"/>
      <w:lvlText w:val="%1."/>
      <w:lvlJc w:val="left"/>
      <w:pPr>
        <w:ind w:left="3350" w:hanging="240"/>
        <w:jc w:val="right"/>
      </w:pPr>
      <w:rPr>
        <w:rFonts w:hint="default" w:ascii="Times New Roman" w:hAnsi="Times New Roman" w:eastAsia="Times New Roman" w:cs="Times New Roman"/>
        <w:b/>
        <w:bCs/>
        <w:i w:val="0"/>
        <w:iCs w:val="0"/>
        <w:spacing w:val="0"/>
        <w:w w:val="100"/>
        <w:sz w:val="24"/>
        <w:szCs w:val="24"/>
        <w:lang w:val="uk-UA" w:eastAsia="en-US" w:bidi="ar-SA"/>
      </w:rPr>
    </w:lvl>
    <w:lvl w:ilvl="1" w:tentative="0">
      <w:start w:val="1"/>
      <w:numFmt w:val="decimal"/>
      <w:lvlText w:val="%1.%2."/>
      <w:lvlJc w:val="left"/>
      <w:pPr>
        <w:ind w:left="143" w:hanging="473"/>
        <w:jc w:val="left"/>
      </w:pPr>
      <w:rPr>
        <w:rFonts w:hint="default" w:ascii="Times New Roman" w:hAnsi="Times New Roman" w:eastAsia="Times New Roman" w:cs="Times New Roman"/>
        <w:b/>
        <w:bCs/>
        <w:i w:val="0"/>
        <w:iCs w:val="0"/>
        <w:spacing w:val="0"/>
        <w:w w:val="100"/>
        <w:sz w:val="24"/>
        <w:szCs w:val="24"/>
        <w:lang w:val="uk-UA" w:eastAsia="en-US" w:bidi="ar-SA"/>
      </w:rPr>
    </w:lvl>
    <w:lvl w:ilvl="2" w:tentative="0">
      <w:start w:val="0"/>
      <w:numFmt w:val="bullet"/>
      <w:lvlText w:val="•"/>
      <w:lvlJc w:val="left"/>
      <w:pPr>
        <w:ind w:left="4057" w:hanging="473"/>
      </w:pPr>
      <w:rPr>
        <w:rFonts w:hint="default"/>
        <w:lang w:val="uk-UA" w:eastAsia="en-US" w:bidi="ar-SA"/>
      </w:rPr>
    </w:lvl>
    <w:lvl w:ilvl="3" w:tentative="0">
      <w:start w:val="0"/>
      <w:numFmt w:val="bullet"/>
      <w:lvlText w:val="•"/>
      <w:lvlJc w:val="left"/>
      <w:pPr>
        <w:ind w:left="4755" w:hanging="473"/>
      </w:pPr>
      <w:rPr>
        <w:rFonts w:hint="default"/>
        <w:lang w:val="uk-UA" w:eastAsia="en-US" w:bidi="ar-SA"/>
      </w:rPr>
    </w:lvl>
    <w:lvl w:ilvl="4" w:tentative="0">
      <w:start w:val="0"/>
      <w:numFmt w:val="bullet"/>
      <w:lvlText w:val="•"/>
      <w:lvlJc w:val="left"/>
      <w:pPr>
        <w:ind w:left="5453" w:hanging="473"/>
      </w:pPr>
      <w:rPr>
        <w:rFonts w:hint="default"/>
        <w:lang w:val="uk-UA" w:eastAsia="en-US" w:bidi="ar-SA"/>
      </w:rPr>
    </w:lvl>
    <w:lvl w:ilvl="5" w:tentative="0">
      <w:start w:val="0"/>
      <w:numFmt w:val="bullet"/>
      <w:lvlText w:val="•"/>
      <w:lvlJc w:val="left"/>
      <w:pPr>
        <w:ind w:left="6150" w:hanging="473"/>
      </w:pPr>
      <w:rPr>
        <w:rFonts w:hint="default"/>
        <w:lang w:val="uk-UA" w:eastAsia="en-US" w:bidi="ar-SA"/>
      </w:rPr>
    </w:lvl>
    <w:lvl w:ilvl="6" w:tentative="0">
      <w:start w:val="0"/>
      <w:numFmt w:val="bullet"/>
      <w:lvlText w:val="•"/>
      <w:lvlJc w:val="left"/>
      <w:pPr>
        <w:ind w:left="6848" w:hanging="473"/>
      </w:pPr>
      <w:rPr>
        <w:rFonts w:hint="default"/>
        <w:lang w:val="uk-UA" w:eastAsia="en-US" w:bidi="ar-SA"/>
      </w:rPr>
    </w:lvl>
    <w:lvl w:ilvl="7" w:tentative="0">
      <w:start w:val="0"/>
      <w:numFmt w:val="bullet"/>
      <w:lvlText w:val="•"/>
      <w:lvlJc w:val="left"/>
      <w:pPr>
        <w:ind w:left="7546" w:hanging="473"/>
      </w:pPr>
      <w:rPr>
        <w:rFonts w:hint="default"/>
        <w:lang w:val="uk-UA" w:eastAsia="en-US" w:bidi="ar-SA"/>
      </w:rPr>
    </w:lvl>
    <w:lvl w:ilvl="8" w:tentative="0">
      <w:start w:val="0"/>
      <w:numFmt w:val="bullet"/>
      <w:lvlText w:val="•"/>
      <w:lvlJc w:val="left"/>
      <w:pPr>
        <w:ind w:left="8243" w:hanging="473"/>
      </w:pPr>
      <w:rPr>
        <w:rFonts w:hint="default"/>
        <w:lang w:val="uk-UA" w:eastAsia="en-US" w:bidi="ar-SA"/>
      </w:rPr>
    </w:lvl>
  </w:abstractNum>
  <w:abstractNum w:abstractNumId="5">
    <w:nsid w:val="0248C179"/>
    <w:multiLevelType w:val="multilevel"/>
    <w:tmpl w:val="0248C179"/>
    <w:lvl w:ilvl="0" w:tentative="0">
      <w:start w:val="2"/>
      <w:numFmt w:val="decimal"/>
      <w:lvlText w:val="%1)"/>
      <w:lvlJc w:val="left"/>
      <w:pPr>
        <w:ind w:left="786" w:hanging="644"/>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665" w:hanging="644"/>
      </w:pPr>
      <w:rPr>
        <w:rFonts w:hint="default"/>
        <w:lang w:val="uk-UA" w:eastAsia="en-US" w:bidi="ar-SA"/>
      </w:rPr>
    </w:lvl>
    <w:lvl w:ilvl="2" w:tentative="0">
      <w:start w:val="0"/>
      <w:numFmt w:val="bullet"/>
      <w:lvlText w:val="•"/>
      <w:lvlJc w:val="left"/>
      <w:pPr>
        <w:ind w:left="2551" w:hanging="644"/>
      </w:pPr>
      <w:rPr>
        <w:rFonts w:hint="default"/>
        <w:lang w:val="uk-UA" w:eastAsia="en-US" w:bidi="ar-SA"/>
      </w:rPr>
    </w:lvl>
    <w:lvl w:ilvl="3" w:tentative="0">
      <w:start w:val="0"/>
      <w:numFmt w:val="bullet"/>
      <w:lvlText w:val="•"/>
      <w:lvlJc w:val="left"/>
      <w:pPr>
        <w:ind w:left="3437" w:hanging="644"/>
      </w:pPr>
      <w:rPr>
        <w:rFonts w:hint="default"/>
        <w:lang w:val="uk-UA" w:eastAsia="en-US" w:bidi="ar-SA"/>
      </w:rPr>
    </w:lvl>
    <w:lvl w:ilvl="4" w:tentative="0">
      <w:start w:val="0"/>
      <w:numFmt w:val="bullet"/>
      <w:lvlText w:val="•"/>
      <w:lvlJc w:val="left"/>
      <w:pPr>
        <w:ind w:left="4323" w:hanging="644"/>
      </w:pPr>
      <w:rPr>
        <w:rFonts w:hint="default"/>
        <w:lang w:val="uk-UA" w:eastAsia="en-US" w:bidi="ar-SA"/>
      </w:rPr>
    </w:lvl>
    <w:lvl w:ilvl="5" w:tentative="0">
      <w:start w:val="0"/>
      <w:numFmt w:val="bullet"/>
      <w:lvlText w:val="•"/>
      <w:lvlJc w:val="left"/>
      <w:pPr>
        <w:ind w:left="5209" w:hanging="644"/>
      </w:pPr>
      <w:rPr>
        <w:rFonts w:hint="default"/>
        <w:lang w:val="uk-UA" w:eastAsia="en-US" w:bidi="ar-SA"/>
      </w:rPr>
    </w:lvl>
    <w:lvl w:ilvl="6" w:tentative="0">
      <w:start w:val="0"/>
      <w:numFmt w:val="bullet"/>
      <w:lvlText w:val="•"/>
      <w:lvlJc w:val="left"/>
      <w:pPr>
        <w:ind w:left="6095" w:hanging="644"/>
      </w:pPr>
      <w:rPr>
        <w:rFonts w:hint="default"/>
        <w:lang w:val="uk-UA" w:eastAsia="en-US" w:bidi="ar-SA"/>
      </w:rPr>
    </w:lvl>
    <w:lvl w:ilvl="7" w:tentative="0">
      <w:start w:val="0"/>
      <w:numFmt w:val="bullet"/>
      <w:lvlText w:val="•"/>
      <w:lvlJc w:val="left"/>
      <w:pPr>
        <w:ind w:left="6981" w:hanging="644"/>
      </w:pPr>
      <w:rPr>
        <w:rFonts w:hint="default"/>
        <w:lang w:val="uk-UA" w:eastAsia="en-US" w:bidi="ar-SA"/>
      </w:rPr>
    </w:lvl>
    <w:lvl w:ilvl="8" w:tentative="0">
      <w:start w:val="0"/>
      <w:numFmt w:val="bullet"/>
      <w:lvlText w:val="•"/>
      <w:lvlJc w:val="left"/>
      <w:pPr>
        <w:ind w:left="7867" w:hanging="644"/>
      </w:pPr>
      <w:rPr>
        <w:rFonts w:hint="default"/>
        <w:lang w:val="uk-UA" w:eastAsia="en-US" w:bidi="ar-SA"/>
      </w:rPr>
    </w:lvl>
  </w:abstractNum>
  <w:abstractNum w:abstractNumId="6">
    <w:nsid w:val="03D62ECE"/>
    <w:multiLevelType w:val="multilevel"/>
    <w:tmpl w:val="03D62ECE"/>
    <w:lvl w:ilvl="0" w:tentative="0">
      <w:start w:val="1"/>
      <w:numFmt w:val="decimal"/>
      <w:lvlText w:val="%1."/>
      <w:lvlJc w:val="left"/>
      <w:pPr>
        <w:ind w:left="426" w:hanging="284"/>
        <w:jc w:val="right"/>
      </w:pPr>
      <w:rPr>
        <w:rFonts w:hint="default"/>
        <w:spacing w:val="0"/>
        <w:w w:val="100"/>
        <w:lang w:val="uk-UA" w:eastAsia="en-US" w:bidi="ar-SA"/>
      </w:rPr>
    </w:lvl>
    <w:lvl w:ilvl="1" w:tentative="0">
      <w:start w:val="0"/>
      <w:numFmt w:val="bullet"/>
      <w:lvlText w:val="•"/>
      <w:lvlJc w:val="left"/>
      <w:pPr>
        <w:ind w:left="1341" w:hanging="284"/>
      </w:pPr>
      <w:rPr>
        <w:rFonts w:hint="default"/>
        <w:lang w:val="uk-UA" w:eastAsia="en-US" w:bidi="ar-SA"/>
      </w:rPr>
    </w:lvl>
    <w:lvl w:ilvl="2" w:tentative="0">
      <w:start w:val="0"/>
      <w:numFmt w:val="bullet"/>
      <w:lvlText w:val="•"/>
      <w:lvlJc w:val="left"/>
      <w:pPr>
        <w:ind w:left="2263" w:hanging="284"/>
      </w:pPr>
      <w:rPr>
        <w:rFonts w:hint="default"/>
        <w:lang w:val="uk-UA" w:eastAsia="en-US" w:bidi="ar-SA"/>
      </w:rPr>
    </w:lvl>
    <w:lvl w:ilvl="3" w:tentative="0">
      <w:start w:val="0"/>
      <w:numFmt w:val="bullet"/>
      <w:lvlText w:val="•"/>
      <w:lvlJc w:val="left"/>
      <w:pPr>
        <w:ind w:left="3185" w:hanging="284"/>
      </w:pPr>
      <w:rPr>
        <w:rFonts w:hint="default"/>
        <w:lang w:val="uk-UA" w:eastAsia="en-US" w:bidi="ar-SA"/>
      </w:rPr>
    </w:lvl>
    <w:lvl w:ilvl="4" w:tentative="0">
      <w:start w:val="0"/>
      <w:numFmt w:val="bullet"/>
      <w:lvlText w:val="•"/>
      <w:lvlJc w:val="left"/>
      <w:pPr>
        <w:ind w:left="4107" w:hanging="284"/>
      </w:pPr>
      <w:rPr>
        <w:rFonts w:hint="default"/>
        <w:lang w:val="uk-UA" w:eastAsia="en-US" w:bidi="ar-SA"/>
      </w:rPr>
    </w:lvl>
    <w:lvl w:ilvl="5" w:tentative="0">
      <w:start w:val="0"/>
      <w:numFmt w:val="bullet"/>
      <w:lvlText w:val="•"/>
      <w:lvlJc w:val="left"/>
      <w:pPr>
        <w:ind w:left="5029" w:hanging="284"/>
      </w:pPr>
      <w:rPr>
        <w:rFonts w:hint="default"/>
        <w:lang w:val="uk-UA" w:eastAsia="en-US" w:bidi="ar-SA"/>
      </w:rPr>
    </w:lvl>
    <w:lvl w:ilvl="6" w:tentative="0">
      <w:start w:val="0"/>
      <w:numFmt w:val="bullet"/>
      <w:lvlText w:val="•"/>
      <w:lvlJc w:val="left"/>
      <w:pPr>
        <w:ind w:left="5951" w:hanging="284"/>
      </w:pPr>
      <w:rPr>
        <w:rFonts w:hint="default"/>
        <w:lang w:val="uk-UA" w:eastAsia="en-US" w:bidi="ar-SA"/>
      </w:rPr>
    </w:lvl>
    <w:lvl w:ilvl="7" w:tentative="0">
      <w:start w:val="0"/>
      <w:numFmt w:val="bullet"/>
      <w:lvlText w:val="•"/>
      <w:lvlJc w:val="left"/>
      <w:pPr>
        <w:ind w:left="6873" w:hanging="284"/>
      </w:pPr>
      <w:rPr>
        <w:rFonts w:hint="default"/>
        <w:lang w:val="uk-UA" w:eastAsia="en-US" w:bidi="ar-SA"/>
      </w:rPr>
    </w:lvl>
    <w:lvl w:ilvl="8" w:tentative="0">
      <w:start w:val="0"/>
      <w:numFmt w:val="bullet"/>
      <w:lvlText w:val="•"/>
      <w:lvlJc w:val="left"/>
      <w:pPr>
        <w:ind w:left="7795" w:hanging="284"/>
      </w:pPr>
      <w:rPr>
        <w:rFonts w:hint="default"/>
        <w:lang w:val="uk-UA" w:eastAsia="en-US" w:bidi="ar-SA"/>
      </w:rPr>
    </w:lvl>
  </w:abstractNum>
  <w:abstractNum w:abstractNumId="7">
    <w:nsid w:val="25B654F3"/>
    <w:multiLevelType w:val="multilevel"/>
    <w:tmpl w:val="25B654F3"/>
    <w:lvl w:ilvl="0" w:tentative="0">
      <w:start w:val="1"/>
      <w:numFmt w:val="decimal"/>
      <w:lvlText w:val="%1."/>
      <w:lvlJc w:val="left"/>
      <w:pPr>
        <w:ind w:left="1136" w:hanging="274"/>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989" w:hanging="274"/>
      </w:pPr>
      <w:rPr>
        <w:rFonts w:hint="default"/>
        <w:lang w:val="uk-UA" w:eastAsia="en-US" w:bidi="ar-SA"/>
      </w:rPr>
    </w:lvl>
    <w:lvl w:ilvl="2" w:tentative="0">
      <w:start w:val="0"/>
      <w:numFmt w:val="bullet"/>
      <w:lvlText w:val="•"/>
      <w:lvlJc w:val="left"/>
      <w:pPr>
        <w:ind w:left="2839" w:hanging="274"/>
      </w:pPr>
      <w:rPr>
        <w:rFonts w:hint="default"/>
        <w:lang w:val="uk-UA" w:eastAsia="en-US" w:bidi="ar-SA"/>
      </w:rPr>
    </w:lvl>
    <w:lvl w:ilvl="3" w:tentative="0">
      <w:start w:val="0"/>
      <w:numFmt w:val="bullet"/>
      <w:lvlText w:val="•"/>
      <w:lvlJc w:val="left"/>
      <w:pPr>
        <w:ind w:left="3689" w:hanging="274"/>
      </w:pPr>
      <w:rPr>
        <w:rFonts w:hint="default"/>
        <w:lang w:val="uk-UA" w:eastAsia="en-US" w:bidi="ar-SA"/>
      </w:rPr>
    </w:lvl>
    <w:lvl w:ilvl="4" w:tentative="0">
      <w:start w:val="0"/>
      <w:numFmt w:val="bullet"/>
      <w:lvlText w:val="•"/>
      <w:lvlJc w:val="left"/>
      <w:pPr>
        <w:ind w:left="4539" w:hanging="274"/>
      </w:pPr>
      <w:rPr>
        <w:rFonts w:hint="default"/>
        <w:lang w:val="uk-UA" w:eastAsia="en-US" w:bidi="ar-SA"/>
      </w:rPr>
    </w:lvl>
    <w:lvl w:ilvl="5" w:tentative="0">
      <w:start w:val="0"/>
      <w:numFmt w:val="bullet"/>
      <w:lvlText w:val="•"/>
      <w:lvlJc w:val="left"/>
      <w:pPr>
        <w:ind w:left="5389" w:hanging="274"/>
      </w:pPr>
      <w:rPr>
        <w:rFonts w:hint="default"/>
        <w:lang w:val="uk-UA" w:eastAsia="en-US" w:bidi="ar-SA"/>
      </w:rPr>
    </w:lvl>
    <w:lvl w:ilvl="6" w:tentative="0">
      <w:start w:val="0"/>
      <w:numFmt w:val="bullet"/>
      <w:lvlText w:val="•"/>
      <w:lvlJc w:val="left"/>
      <w:pPr>
        <w:ind w:left="6239" w:hanging="274"/>
      </w:pPr>
      <w:rPr>
        <w:rFonts w:hint="default"/>
        <w:lang w:val="uk-UA" w:eastAsia="en-US" w:bidi="ar-SA"/>
      </w:rPr>
    </w:lvl>
    <w:lvl w:ilvl="7" w:tentative="0">
      <w:start w:val="0"/>
      <w:numFmt w:val="bullet"/>
      <w:lvlText w:val="•"/>
      <w:lvlJc w:val="left"/>
      <w:pPr>
        <w:ind w:left="7089" w:hanging="274"/>
      </w:pPr>
      <w:rPr>
        <w:rFonts w:hint="default"/>
        <w:lang w:val="uk-UA" w:eastAsia="en-US" w:bidi="ar-SA"/>
      </w:rPr>
    </w:lvl>
    <w:lvl w:ilvl="8" w:tentative="0">
      <w:start w:val="0"/>
      <w:numFmt w:val="bullet"/>
      <w:lvlText w:val="•"/>
      <w:lvlJc w:val="left"/>
      <w:pPr>
        <w:ind w:left="7939" w:hanging="274"/>
      </w:pPr>
      <w:rPr>
        <w:rFonts w:hint="default"/>
        <w:lang w:val="uk-UA" w:eastAsia="en-US" w:bidi="ar-SA"/>
      </w:rPr>
    </w:lvl>
  </w:abstractNum>
  <w:abstractNum w:abstractNumId="8">
    <w:nsid w:val="2A8F537B"/>
    <w:multiLevelType w:val="multilevel"/>
    <w:tmpl w:val="2A8F537B"/>
    <w:lvl w:ilvl="0" w:tentative="0">
      <w:start w:val="1"/>
      <w:numFmt w:val="decimal"/>
      <w:lvlText w:val="%1."/>
      <w:lvlJc w:val="left"/>
      <w:pPr>
        <w:ind w:left="143" w:hanging="284"/>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89" w:hanging="284"/>
      </w:pPr>
      <w:rPr>
        <w:rFonts w:hint="default"/>
        <w:lang w:val="uk-UA" w:eastAsia="en-US" w:bidi="ar-SA"/>
      </w:rPr>
    </w:lvl>
    <w:lvl w:ilvl="2" w:tentative="0">
      <w:start w:val="0"/>
      <w:numFmt w:val="bullet"/>
      <w:lvlText w:val="•"/>
      <w:lvlJc w:val="left"/>
      <w:pPr>
        <w:ind w:left="2039" w:hanging="284"/>
      </w:pPr>
      <w:rPr>
        <w:rFonts w:hint="default"/>
        <w:lang w:val="uk-UA" w:eastAsia="en-US" w:bidi="ar-SA"/>
      </w:rPr>
    </w:lvl>
    <w:lvl w:ilvl="3" w:tentative="0">
      <w:start w:val="0"/>
      <w:numFmt w:val="bullet"/>
      <w:lvlText w:val="•"/>
      <w:lvlJc w:val="left"/>
      <w:pPr>
        <w:ind w:left="2989" w:hanging="284"/>
      </w:pPr>
      <w:rPr>
        <w:rFonts w:hint="default"/>
        <w:lang w:val="uk-UA" w:eastAsia="en-US" w:bidi="ar-SA"/>
      </w:rPr>
    </w:lvl>
    <w:lvl w:ilvl="4" w:tentative="0">
      <w:start w:val="0"/>
      <w:numFmt w:val="bullet"/>
      <w:lvlText w:val="•"/>
      <w:lvlJc w:val="left"/>
      <w:pPr>
        <w:ind w:left="3939" w:hanging="284"/>
      </w:pPr>
      <w:rPr>
        <w:rFonts w:hint="default"/>
        <w:lang w:val="uk-UA" w:eastAsia="en-US" w:bidi="ar-SA"/>
      </w:rPr>
    </w:lvl>
    <w:lvl w:ilvl="5" w:tentative="0">
      <w:start w:val="0"/>
      <w:numFmt w:val="bullet"/>
      <w:lvlText w:val="•"/>
      <w:lvlJc w:val="left"/>
      <w:pPr>
        <w:ind w:left="4889" w:hanging="284"/>
      </w:pPr>
      <w:rPr>
        <w:rFonts w:hint="default"/>
        <w:lang w:val="uk-UA" w:eastAsia="en-US" w:bidi="ar-SA"/>
      </w:rPr>
    </w:lvl>
    <w:lvl w:ilvl="6" w:tentative="0">
      <w:start w:val="0"/>
      <w:numFmt w:val="bullet"/>
      <w:lvlText w:val="•"/>
      <w:lvlJc w:val="left"/>
      <w:pPr>
        <w:ind w:left="5839" w:hanging="284"/>
      </w:pPr>
      <w:rPr>
        <w:rFonts w:hint="default"/>
        <w:lang w:val="uk-UA" w:eastAsia="en-US" w:bidi="ar-SA"/>
      </w:rPr>
    </w:lvl>
    <w:lvl w:ilvl="7" w:tentative="0">
      <w:start w:val="0"/>
      <w:numFmt w:val="bullet"/>
      <w:lvlText w:val="•"/>
      <w:lvlJc w:val="left"/>
      <w:pPr>
        <w:ind w:left="6789" w:hanging="284"/>
      </w:pPr>
      <w:rPr>
        <w:rFonts w:hint="default"/>
        <w:lang w:val="uk-UA" w:eastAsia="en-US" w:bidi="ar-SA"/>
      </w:rPr>
    </w:lvl>
    <w:lvl w:ilvl="8" w:tentative="0">
      <w:start w:val="0"/>
      <w:numFmt w:val="bullet"/>
      <w:lvlText w:val="•"/>
      <w:lvlJc w:val="left"/>
      <w:pPr>
        <w:ind w:left="7739" w:hanging="284"/>
      </w:pPr>
      <w:rPr>
        <w:rFonts w:hint="default"/>
        <w:lang w:val="uk-UA" w:eastAsia="en-US" w:bidi="ar-SA"/>
      </w:rPr>
    </w:lvl>
  </w:abstractNum>
  <w:abstractNum w:abstractNumId="9">
    <w:nsid w:val="59ADCABA"/>
    <w:multiLevelType w:val="multilevel"/>
    <w:tmpl w:val="59ADCABA"/>
    <w:lvl w:ilvl="0" w:tentative="0">
      <w:start w:val="1"/>
      <w:numFmt w:val="decimal"/>
      <w:lvlText w:val="%1)"/>
      <w:lvlJc w:val="left"/>
      <w:pPr>
        <w:ind w:left="143" w:hanging="284"/>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89" w:hanging="284"/>
      </w:pPr>
      <w:rPr>
        <w:rFonts w:hint="default"/>
        <w:lang w:val="uk-UA" w:eastAsia="en-US" w:bidi="ar-SA"/>
      </w:rPr>
    </w:lvl>
    <w:lvl w:ilvl="2" w:tentative="0">
      <w:start w:val="0"/>
      <w:numFmt w:val="bullet"/>
      <w:lvlText w:val="•"/>
      <w:lvlJc w:val="left"/>
      <w:pPr>
        <w:ind w:left="2039" w:hanging="284"/>
      </w:pPr>
      <w:rPr>
        <w:rFonts w:hint="default"/>
        <w:lang w:val="uk-UA" w:eastAsia="en-US" w:bidi="ar-SA"/>
      </w:rPr>
    </w:lvl>
    <w:lvl w:ilvl="3" w:tentative="0">
      <w:start w:val="0"/>
      <w:numFmt w:val="bullet"/>
      <w:lvlText w:val="•"/>
      <w:lvlJc w:val="left"/>
      <w:pPr>
        <w:ind w:left="2989" w:hanging="284"/>
      </w:pPr>
      <w:rPr>
        <w:rFonts w:hint="default"/>
        <w:lang w:val="uk-UA" w:eastAsia="en-US" w:bidi="ar-SA"/>
      </w:rPr>
    </w:lvl>
    <w:lvl w:ilvl="4" w:tentative="0">
      <w:start w:val="0"/>
      <w:numFmt w:val="bullet"/>
      <w:lvlText w:val="•"/>
      <w:lvlJc w:val="left"/>
      <w:pPr>
        <w:ind w:left="3939" w:hanging="284"/>
      </w:pPr>
      <w:rPr>
        <w:rFonts w:hint="default"/>
        <w:lang w:val="uk-UA" w:eastAsia="en-US" w:bidi="ar-SA"/>
      </w:rPr>
    </w:lvl>
    <w:lvl w:ilvl="5" w:tentative="0">
      <w:start w:val="0"/>
      <w:numFmt w:val="bullet"/>
      <w:lvlText w:val="•"/>
      <w:lvlJc w:val="left"/>
      <w:pPr>
        <w:ind w:left="4889" w:hanging="284"/>
      </w:pPr>
      <w:rPr>
        <w:rFonts w:hint="default"/>
        <w:lang w:val="uk-UA" w:eastAsia="en-US" w:bidi="ar-SA"/>
      </w:rPr>
    </w:lvl>
    <w:lvl w:ilvl="6" w:tentative="0">
      <w:start w:val="0"/>
      <w:numFmt w:val="bullet"/>
      <w:lvlText w:val="•"/>
      <w:lvlJc w:val="left"/>
      <w:pPr>
        <w:ind w:left="5839" w:hanging="284"/>
      </w:pPr>
      <w:rPr>
        <w:rFonts w:hint="default"/>
        <w:lang w:val="uk-UA" w:eastAsia="en-US" w:bidi="ar-SA"/>
      </w:rPr>
    </w:lvl>
    <w:lvl w:ilvl="7" w:tentative="0">
      <w:start w:val="0"/>
      <w:numFmt w:val="bullet"/>
      <w:lvlText w:val="•"/>
      <w:lvlJc w:val="left"/>
      <w:pPr>
        <w:ind w:left="6789" w:hanging="284"/>
      </w:pPr>
      <w:rPr>
        <w:rFonts w:hint="default"/>
        <w:lang w:val="uk-UA" w:eastAsia="en-US" w:bidi="ar-SA"/>
      </w:rPr>
    </w:lvl>
    <w:lvl w:ilvl="8" w:tentative="0">
      <w:start w:val="0"/>
      <w:numFmt w:val="bullet"/>
      <w:lvlText w:val="•"/>
      <w:lvlJc w:val="left"/>
      <w:pPr>
        <w:ind w:left="7739" w:hanging="284"/>
      </w:pPr>
      <w:rPr>
        <w:rFonts w:hint="default"/>
        <w:lang w:val="uk-UA" w:eastAsia="en-US" w:bidi="ar-SA"/>
      </w:rPr>
    </w:lvl>
  </w:abstractNum>
  <w:abstractNum w:abstractNumId="10">
    <w:nsid w:val="5A241D34"/>
    <w:multiLevelType w:val="multilevel"/>
    <w:tmpl w:val="5A241D34"/>
    <w:lvl w:ilvl="0" w:tentative="0">
      <w:start w:val="1"/>
      <w:numFmt w:val="decimal"/>
      <w:lvlText w:val="%1."/>
      <w:lvlJc w:val="left"/>
      <w:pPr>
        <w:ind w:left="426" w:hanging="284"/>
        <w:jc w:val="right"/>
      </w:pPr>
      <w:rPr>
        <w:rFonts w:hint="default"/>
        <w:spacing w:val="0"/>
        <w:w w:val="100"/>
        <w:lang w:val="uk-UA" w:eastAsia="en-US" w:bidi="ar-SA"/>
      </w:rPr>
    </w:lvl>
    <w:lvl w:ilvl="1" w:tentative="0">
      <w:start w:val="0"/>
      <w:numFmt w:val="bullet"/>
      <w:lvlText w:val="•"/>
      <w:lvlJc w:val="left"/>
      <w:pPr>
        <w:ind w:left="1341" w:hanging="284"/>
      </w:pPr>
      <w:rPr>
        <w:rFonts w:hint="default"/>
        <w:lang w:val="uk-UA" w:eastAsia="en-US" w:bidi="ar-SA"/>
      </w:rPr>
    </w:lvl>
    <w:lvl w:ilvl="2" w:tentative="0">
      <w:start w:val="0"/>
      <w:numFmt w:val="bullet"/>
      <w:lvlText w:val="•"/>
      <w:lvlJc w:val="left"/>
      <w:pPr>
        <w:ind w:left="2263" w:hanging="284"/>
      </w:pPr>
      <w:rPr>
        <w:rFonts w:hint="default"/>
        <w:lang w:val="uk-UA" w:eastAsia="en-US" w:bidi="ar-SA"/>
      </w:rPr>
    </w:lvl>
    <w:lvl w:ilvl="3" w:tentative="0">
      <w:start w:val="0"/>
      <w:numFmt w:val="bullet"/>
      <w:lvlText w:val="•"/>
      <w:lvlJc w:val="left"/>
      <w:pPr>
        <w:ind w:left="3185" w:hanging="284"/>
      </w:pPr>
      <w:rPr>
        <w:rFonts w:hint="default"/>
        <w:lang w:val="uk-UA" w:eastAsia="en-US" w:bidi="ar-SA"/>
      </w:rPr>
    </w:lvl>
    <w:lvl w:ilvl="4" w:tentative="0">
      <w:start w:val="0"/>
      <w:numFmt w:val="bullet"/>
      <w:lvlText w:val="•"/>
      <w:lvlJc w:val="left"/>
      <w:pPr>
        <w:ind w:left="4107" w:hanging="284"/>
      </w:pPr>
      <w:rPr>
        <w:rFonts w:hint="default"/>
        <w:lang w:val="uk-UA" w:eastAsia="en-US" w:bidi="ar-SA"/>
      </w:rPr>
    </w:lvl>
    <w:lvl w:ilvl="5" w:tentative="0">
      <w:start w:val="0"/>
      <w:numFmt w:val="bullet"/>
      <w:lvlText w:val="•"/>
      <w:lvlJc w:val="left"/>
      <w:pPr>
        <w:ind w:left="5029" w:hanging="284"/>
      </w:pPr>
      <w:rPr>
        <w:rFonts w:hint="default"/>
        <w:lang w:val="uk-UA" w:eastAsia="en-US" w:bidi="ar-SA"/>
      </w:rPr>
    </w:lvl>
    <w:lvl w:ilvl="6" w:tentative="0">
      <w:start w:val="0"/>
      <w:numFmt w:val="bullet"/>
      <w:lvlText w:val="•"/>
      <w:lvlJc w:val="left"/>
      <w:pPr>
        <w:ind w:left="5951" w:hanging="284"/>
      </w:pPr>
      <w:rPr>
        <w:rFonts w:hint="default"/>
        <w:lang w:val="uk-UA" w:eastAsia="en-US" w:bidi="ar-SA"/>
      </w:rPr>
    </w:lvl>
    <w:lvl w:ilvl="7" w:tentative="0">
      <w:start w:val="0"/>
      <w:numFmt w:val="bullet"/>
      <w:lvlText w:val="•"/>
      <w:lvlJc w:val="left"/>
      <w:pPr>
        <w:ind w:left="6873" w:hanging="284"/>
      </w:pPr>
      <w:rPr>
        <w:rFonts w:hint="default"/>
        <w:lang w:val="uk-UA" w:eastAsia="en-US" w:bidi="ar-SA"/>
      </w:rPr>
    </w:lvl>
    <w:lvl w:ilvl="8" w:tentative="0">
      <w:start w:val="0"/>
      <w:numFmt w:val="bullet"/>
      <w:lvlText w:val="•"/>
      <w:lvlJc w:val="left"/>
      <w:pPr>
        <w:ind w:left="7795" w:hanging="284"/>
      </w:pPr>
      <w:rPr>
        <w:rFonts w:hint="default"/>
        <w:lang w:val="uk-UA" w:eastAsia="en-US" w:bidi="ar-SA"/>
      </w:rPr>
    </w:lvl>
  </w:abstractNum>
  <w:abstractNum w:abstractNumId="11">
    <w:nsid w:val="72183CF9"/>
    <w:multiLevelType w:val="multilevel"/>
    <w:tmpl w:val="72183CF9"/>
    <w:lvl w:ilvl="0" w:tentative="0">
      <w:start w:val="1"/>
      <w:numFmt w:val="decimal"/>
      <w:lvlText w:val="%1)"/>
      <w:lvlJc w:val="left"/>
      <w:pPr>
        <w:ind w:left="426" w:hanging="284"/>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341" w:hanging="284"/>
      </w:pPr>
      <w:rPr>
        <w:rFonts w:hint="default"/>
        <w:lang w:val="uk-UA" w:eastAsia="en-US" w:bidi="ar-SA"/>
      </w:rPr>
    </w:lvl>
    <w:lvl w:ilvl="2" w:tentative="0">
      <w:start w:val="0"/>
      <w:numFmt w:val="bullet"/>
      <w:lvlText w:val="•"/>
      <w:lvlJc w:val="left"/>
      <w:pPr>
        <w:ind w:left="2263" w:hanging="284"/>
      </w:pPr>
      <w:rPr>
        <w:rFonts w:hint="default"/>
        <w:lang w:val="uk-UA" w:eastAsia="en-US" w:bidi="ar-SA"/>
      </w:rPr>
    </w:lvl>
    <w:lvl w:ilvl="3" w:tentative="0">
      <w:start w:val="0"/>
      <w:numFmt w:val="bullet"/>
      <w:lvlText w:val="•"/>
      <w:lvlJc w:val="left"/>
      <w:pPr>
        <w:ind w:left="3185" w:hanging="284"/>
      </w:pPr>
      <w:rPr>
        <w:rFonts w:hint="default"/>
        <w:lang w:val="uk-UA" w:eastAsia="en-US" w:bidi="ar-SA"/>
      </w:rPr>
    </w:lvl>
    <w:lvl w:ilvl="4" w:tentative="0">
      <w:start w:val="0"/>
      <w:numFmt w:val="bullet"/>
      <w:lvlText w:val="•"/>
      <w:lvlJc w:val="left"/>
      <w:pPr>
        <w:ind w:left="4107" w:hanging="284"/>
      </w:pPr>
      <w:rPr>
        <w:rFonts w:hint="default"/>
        <w:lang w:val="uk-UA" w:eastAsia="en-US" w:bidi="ar-SA"/>
      </w:rPr>
    </w:lvl>
    <w:lvl w:ilvl="5" w:tentative="0">
      <w:start w:val="0"/>
      <w:numFmt w:val="bullet"/>
      <w:lvlText w:val="•"/>
      <w:lvlJc w:val="left"/>
      <w:pPr>
        <w:ind w:left="5029" w:hanging="284"/>
      </w:pPr>
      <w:rPr>
        <w:rFonts w:hint="default"/>
        <w:lang w:val="uk-UA" w:eastAsia="en-US" w:bidi="ar-SA"/>
      </w:rPr>
    </w:lvl>
    <w:lvl w:ilvl="6" w:tentative="0">
      <w:start w:val="0"/>
      <w:numFmt w:val="bullet"/>
      <w:lvlText w:val="•"/>
      <w:lvlJc w:val="left"/>
      <w:pPr>
        <w:ind w:left="5951" w:hanging="284"/>
      </w:pPr>
      <w:rPr>
        <w:rFonts w:hint="default"/>
        <w:lang w:val="uk-UA" w:eastAsia="en-US" w:bidi="ar-SA"/>
      </w:rPr>
    </w:lvl>
    <w:lvl w:ilvl="7" w:tentative="0">
      <w:start w:val="0"/>
      <w:numFmt w:val="bullet"/>
      <w:lvlText w:val="•"/>
      <w:lvlJc w:val="left"/>
      <w:pPr>
        <w:ind w:left="6873" w:hanging="284"/>
      </w:pPr>
      <w:rPr>
        <w:rFonts w:hint="default"/>
        <w:lang w:val="uk-UA" w:eastAsia="en-US" w:bidi="ar-SA"/>
      </w:rPr>
    </w:lvl>
    <w:lvl w:ilvl="8" w:tentative="0">
      <w:start w:val="0"/>
      <w:numFmt w:val="bullet"/>
      <w:lvlText w:val="•"/>
      <w:lvlJc w:val="left"/>
      <w:pPr>
        <w:ind w:left="7795" w:hanging="284"/>
      </w:pPr>
      <w:rPr>
        <w:rFonts w:hint="default"/>
        <w:lang w:val="uk-UA" w:eastAsia="en-US" w:bidi="ar-SA"/>
      </w:rPr>
    </w:lvl>
  </w:abstractNum>
  <w:num w:numId="1">
    <w:abstractNumId w:val="4"/>
  </w:num>
  <w:num w:numId="2">
    <w:abstractNumId w:val="9"/>
  </w:num>
  <w:num w:numId="3">
    <w:abstractNumId w:val="2"/>
  </w:num>
  <w:num w:numId="4">
    <w:abstractNumId w:val="1"/>
  </w:num>
  <w:num w:numId="5">
    <w:abstractNumId w:val="6"/>
  </w:num>
  <w:num w:numId="6">
    <w:abstractNumId w:val="7"/>
  </w:num>
  <w:num w:numId="7">
    <w:abstractNumId w:val="11"/>
  </w:num>
  <w:num w:numId="8">
    <w:abstractNumId w:val="5"/>
  </w:num>
  <w:num w:numId="9">
    <w:abstractNumId w:val="0"/>
  </w:num>
  <w:num w:numId="10">
    <w:abstractNumId w:val="8"/>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163066CA"/>
    <w:rsid w:val="167304E2"/>
    <w:rsid w:val="23FE699A"/>
    <w:rsid w:val="3BDA7340"/>
    <w:rsid w:val="3C4A2E77"/>
    <w:rsid w:val="429F385C"/>
    <w:rsid w:val="5B947491"/>
    <w:rsid w:val="5E885FA6"/>
    <w:rsid w:val="61BA4B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uk-UA" w:eastAsia="en-US" w:bidi="ar-SA"/>
    </w:rPr>
  </w:style>
  <w:style w:type="paragraph" w:styleId="2">
    <w:name w:val="heading 1"/>
    <w:basedOn w:val="1"/>
    <w:qFormat/>
    <w:uiPriority w:val="1"/>
    <w:pPr>
      <w:ind w:left="1"/>
      <w:outlineLvl w:val="1"/>
    </w:pPr>
    <w:rPr>
      <w:rFonts w:ascii="Times New Roman" w:hAnsi="Times New Roman" w:eastAsia="Times New Roman" w:cs="Times New Roman"/>
      <w:b/>
      <w:bCs/>
      <w:sz w:val="24"/>
      <w:szCs w:val="24"/>
      <w:lang w:val="uk-UA" w:eastAsia="en-US" w:bidi="ar-SA"/>
    </w:rPr>
  </w:style>
  <w:style w:type="paragraph" w:styleId="3">
    <w:name w:val="heading 2"/>
    <w:basedOn w:val="1"/>
    <w:qFormat/>
    <w:uiPriority w:val="1"/>
    <w:pPr>
      <w:ind w:left="425" w:hanging="282"/>
      <w:outlineLvl w:val="2"/>
    </w:pPr>
    <w:rPr>
      <w:rFonts w:ascii="Times New Roman" w:hAnsi="Times New Roman" w:eastAsia="Times New Roman" w:cs="Times New Roman"/>
      <w:b/>
      <w:bCs/>
      <w:i/>
      <w:iCs/>
      <w:sz w:val="24"/>
      <w:szCs w:val="24"/>
      <w:lang w:val="uk-UA"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ind w:left="143"/>
    </w:pPr>
    <w:rPr>
      <w:rFonts w:ascii="Times New Roman" w:hAnsi="Times New Roman" w:eastAsia="Times New Roman" w:cs="Times New Roman"/>
      <w:sz w:val="24"/>
      <w:szCs w:val="24"/>
      <w:lang w:val="uk-UA"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43"/>
    </w:pPr>
    <w:rPr>
      <w:rFonts w:ascii="Times New Roman" w:hAnsi="Times New Roman" w:eastAsia="Times New Roman" w:cs="Times New Roman"/>
      <w:lang w:val="uk-UA" w:eastAsia="en-US" w:bidi="ar-SA"/>
    </w:rPr>
  </w:style>
  <w:style w:type="paragraph" w:customStyle="1" w:styleId="9">
    <w:name w:val="Table Paragraph"/>
    <w:basedOn w:val="1"/>
    <w:qFormat/>
    <w:uiPriority w:val="1"/>
    <w:pPr>
      <w:spacing w:line="247" w:lineRule="exact"/>
      <w:ind w:left="165"/>
      <w:jc w:val="center"/>
    </w:pPr>
    <w:rPr>
      <w:rFonts w:ascii="Times New Roman" w:hAnsi="Times New Roman" w:eastAsia="Times New Roman" w:cs="Times New Roman"/>
      <w:lang w:val="uk-UA"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TotalTime>0</TotalTime>
  <ScaleCrop>false</ScaleCrop>
  <LinksUpToDate>false</LinksUpToDate>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2026-04-13T17:30:00Z</dcterms:created>
  <dc:creator>Ruslan Chornovol-Tkachenko</dc:creator>
  <cp:lastModifiedBy>Admin</cp:lastModifiedBy>
  <dcterms:modified xsi:type="dcterms:W3CDTF">2026-04-13T17:31:59Z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2026-04-13T00:00:00Z</vt:filetime>
  </property>
  <property fmtid="{D5CDD505-2E9C-101B-9397-08002B2CF9AE}" pid="3" name="Creator">
    <vt:lpwstr>ABBYY FineReader 14</vt:lpwstr>
  </property>
  <property fmtid="{D5CDD505-2E9C-101B-9397-08002B2CF9AE}" pid="4" name="LastSaved">
    <vt:filetime>2026-04-13T00:00:00Z</vt:filetime>
  </property>
  <property fmtid="{D5CDD505-2E9C-101B-9397-08002B2CF9AE}" pid="5" name="Producer">
    <vt:lpwstr>ABBYY FineReader 14</vt:lpwstr>
  </property>
  <property fmtid="{D5CDD505-2E9C-101B-9397-08002B2CF9AE}" pid="6" name="KSOProductBuildVer">
    <vt:lpwstr>1033-12.2.0.22549</vt:lpwstr>
  </property>
  <property fmtid="{D5CDD505-2E9C-101B-9397-08002B2CF9AE}" pid="7" name="ICV">
    <vt:lpwstr>833016A9926047DD91D9F55033201831_13</vt:lpwstr>
  </property>
</Properties>
</file>